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4d03" w14:textId="5fc4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8 желтоқсандағы № 1201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10 қыркүйектегі № 921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Қоршаған ортаны қорғау министрлігінің мәселелері» туралы Қазақстан Республикасы Үкіметінің 2007 жылғы 8 желтоқсандағы № 1201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46, 554-құжат)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Қоршаған ортаны қорғау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«35-А көше» деген сөздер «Орынбор көшесі»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«61) «Жеке кәсіпкерлік туралы» Қазақстан Республикасының Заңына сәйкес ведомстволық есептіліктің, тексеру парақтарының нысандарын, тәуекел дәрежесін бағалау критерийлерін, жыл сайынғы тексерулер жоспарларын әзірлейді және бекітеді.»;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экологиялық қауіпті технологиялар, техника мен жабдықтың тізілімін жүргізу;»;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Министрлікте сыбайлас жемқорлыққа қарсы іс-қимылға бағытталған шаралар қабылдайды және сыбайлас жемқорлық шараларының қабылдануына дербес жауапты болады;».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