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3555" w14:textId="09f3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14 желтоқсандағы № 2099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10 қыркүйектегі № 923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"Қарағанды облысы Ақтоғай ауданының бұрынғы әскери объект - "Дарьял-У" радиолокациялық станциясы аумағының экологиялық жағдайын зерделеу жөніндегі ведомствоаралық комиссия құру туралы" Қазақстан Республикасы Үкіметінің 2009 жылғы 14 желтоқсандағы № 2099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Ведомствоаралық комиссияның құрамына мыналар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"Рақымбеков               - Қарағанды облысы әкімінің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Төлеутай Сатайұлы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"Нұхұлы                   - Қазақстан Республикасы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Алтынбек                    ғылым министрлігі Ғылым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төрағасының орынбасары";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"Ким                      - Қазақстан Республикасы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Александр Афанасьевич       минералдық ресурстар министрлігі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энергетикасы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орынбасары"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"Ким                      - Қазақстан Республикасы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Александр Афанасьевич       жаңа технологиялар министрлігі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энергиясы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орынбасары";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А.Ж. Дүйсебаев, В.В. Могильный, Б.Н. Сәрсенов шығарылсын.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