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eecc" w14:textId="e44e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2010 - 2014 жылдарға арналған "Жасыл даму" салалық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10 қыркүйектегі № 924 Қаулысы. Күші жойылды - Қазақстан Республикасы Үкіметінің 2014 жылғы 8 шілдедегі № 779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08.07.2014 </w:t>
      </w:r>
      <w:r>
        <w:rPr>
          <w:rFonts w:ascii="Times New Roman"/>
          <w:b w:val="false"/>
          <w:i w:val="false"/>
          <w:color w:val="ff0000"/>
          <w:sz w:val="28"/>
        </w:rPr>
        <w:t>№ 779</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2010 - 2014 жылдарға арналған «Жасыл даму» салалық бағдарламасы (бұдан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 мүдделі орталық және жергілікті атқарушы органдармен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ff0000"/>
          <w:sz w:val="28"/>
        </w:rPr>
        <w:t>      Ескерту. 2-тармақ жаңа редакцияда - ҚР Үкіметінің 2011.08.04</w:t>
      </w:r>
      <w:r>
        <w:rPr>
          <w:rFonts w:ascii="Times New Roman"/>
          <w:b w:val="false"/>
          <w:i w:val="false"/>
          <w:color w:val="000000"/>
          <w:sz w:val="28"/>
        </w:rPr>
        <w:t> </w:t>
      </w:r>
      <w:r>
        <w:rPr>
          <w:rFonts w:ascii="Times New Roman"/>
          <w:b w:val="false"/>
          <w:i w:val="false"/>
          <w:color w:val="000000"/>
          <w:sz w:val="28"/>
        </w:rPr>
        <w:t>№ 912</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000000"/>
          <w:sz w:val="28"/>
        </w:rPr>
        <w:t>
      3. Жауапты орталық және жергілікті атқарушы органдар, ұлттық, компаниялар (келісім бойынша)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Ескерту. 3-тармақ жаңа редакцияда - ҚР Үкіметінің 2011.08.04</w:t>
      </w:r>
      <w:r>
        <w:rPr>
          <w:rFonts w:ascii="Times New Roman"/>
          <w:b w:val="false"/>
          <w:i w:val="false"/>
          <w:color w:val="000000"/>
          <w:sz w:val="28"/>
        </w:rPr>
        <w:t> </w:t>
      </w:r>
      <w:r>
        <w:rPr>
          <w:rFonts w:ascii="Times New Roman"/>
          <w:b w:val="false"/>
          <w:i w:val="false"/>
          <w:color w:val="000000"/>
          <w:sz w:val="28"/>
        </w:rPr>
        <w:t>№ 912</w:t>
      </w:r>
      <w:r>
        <w:rPr>
          <w:rFonts w:ascii="Times New Roman"/>
          <w:b w:val="false"/>
          <w:i w:val="false"/>
          <w:color w:val="ff0000"/>
          <w:sz w:val="28"/>
        </w:rPr>
        <w:t>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Алынып тасталды - ҚР Үкіметінің 2011.08.04</w:t>
      </w:r>
      <w:r>
        <w:rPr>
          <w:rFonts w:ascii="Times New Roman"/>
          <w:b w:val="false"/>
          <w:i w:val="false"/>
          <w:color w:val="000000"/>
          <w:sz w:val="28"/>
        </w:rPr>
        <w:t> </w:t>
      </w:r>
      <w:r>
        <w:rPr>
          <w:rFonts w:ascii="Times New Roman"/>
          <w:b w:val="false"/>
          <w:i w:val="false"/>
          <w:color w:val="000000"/>
          <w:sz w:val="28"/>
        </w:rPr>
        <w:t>№ 912</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5. 1-қосымшаға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ff0000"/>
          <w:sz w:val="28"/>
        </w:rPr>
        <w:t>Ескерту. 5-тармаққа өзгерту енгізілді - ҚР Үкіметінің 2011.08.04</w:t>
      </w:r>
      <w:r>
        <w:rPr>
          <w:rFonts w:ascii="Times New Roman"/>
          <w:b w:val="false"/>
          <w:i w:val="false"/>
          <w:color w:val="000000"/>
          <w:sz w:val="28"/>
        </w:rPr>
        <w:t> </w:t>
      </w:r>
      <w:r>
        <w:rPr>
          <w:rFonts w:ascii="Times New Roman"/>
          <w:b w:val="false"/>
          <w:i w:val="false"/>
          <w:color w:val="000000"/>
          <w:sz w:val="28"/>
        </w:rPr>
        <w:t>№ 912</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 Премьер-Министрінің бірінші орынбасары – Қазақстан Республикасының Өңірлік даму министрі Б.Ә. Сағынтаевқа жүктелсін.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07.08.2013 </w:t>
      </w:r>
      <w:r>
        <w:rPr>
          <w:rFonts w:ascii="Times New Roman"/>
          <w:b w:val="false"/>
          <w:i w:val="false"/>
          <w:color w:val="000000"/>
          <w:sz w:val="28"/>
        </w:rPr>
        <w:t>N 804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10 қыркүйектегі</w:t>
      </w:r>
      <w:r>
        <w:br/>
      </w:r>
      <w:r>
        <w:rPr>
          <w:rFonts w:ascii="Times New Roman"/>
          <w:b w:val="false"/>
          <w:i w:val="false"/>
          <w:color w:val="000000"/>
          <w:sz w:val="28"/>
        </w:rPr>
        <w:t xml:space="preserve">
№ 924 қаулысымен  </w:t>
      </w:r>
      <w:r>
        <w:br/>
      </w:r>
      <w:r>
        <w:rPr>
          <w:rFonts w:ascii="Times New Roman"/>
          <w:b w:val="false"/>
          <w:i w:val="false"/>
          <w:color w:val="000000"/>
          <w:sz w:val="28"/>
        </w:rPr>
        <w:t xml:space="preserve">
бекітілген      </w:t>
      </w:r>
    </w:p>
    <w:bookmarkStart w:name="z9" w:id="2"/>
    <w:p>
      <w:pPr>
        <w:spacing w:after="0"/>
        <w:ind w:left="0"/>
        <w:jc w:val="left"/>
      </w:pPr>
      <w:r>
        <w:rPr>
          <w:rFonts w:ascii="Times New Roman"/>
          <w:b/>
          <w:i w:val="false"/>
          <w:color w:val="000000"/>
        </w:rPr>
        <w:t xml:space="preserve"> 
2010 - 2014 жылдарға арналған «Жасыл даму» салалық</w:t>
      </w:r>
      <w:r>
        <w:br/>
      </w:r>
      <w:r>
        <w:rPr>
          <w:rFonts w:ascii="Times New Roman"/>
          <w:b/>
          <w:i w:val="false"/>
          <w:color w:val="000000"/>
        </w:rPr>
        <w:t>
бағдарламасы</w:t>
      </w:r>
    </w:p>
    <w:bookmarkEnd w:id="2"/>
    <w:p>
      <w:pPr>
        <w:spacing w:after="0"/>
        <w:ind w:left="0"/>
        <w:jc w:val="both"/>
      </w:pPr>
      <w:r>
        <w:rPr>
          <w:rFonts w:ascii="Times New Roman"/>
          <w:b w:val="false"/>
          <w:i w:val="false"/>
          <w:color w:val="ff0000"/>
          <w:sz w:val="28"/>
        </w:rPr>
        <w:t>      Ескерту. Бағдарламаға өзгеріс енгізілді - ҚР Үкіметінің 2011.08.04 </w:t>
      </w:r>
      <w:r>
        <w:rPr>
          <w:rFonts w:ascii="Times New Roman"/>
          <w:b w:val="false"/>
          <w:i w:val="false"/>
          <w:color w:val="ff0000"/>
          <w:sz w:val="28"/>
        </w:rPr>
        <w:t>№ 912</w:t>
      </w:r>
      <w:r>
        <w:rPr>
          <w:rFonts w:ascii="Times New Roman"/>
          <w:b w:val="false"/>
          <w:i w:val="false"/>
          <w:color w:val="ff0000"/>
          <w:sz w:val="28"/>
        </w:rPr>
        <w:t> қаулысымен.</w:t>
      </w:r>
    </w:p>
    <w:bookmarkStart w:name="z44" w:id="3"/>
    <w:p>
      <w:pPr>
        <w:spacing w:after="0"/>
        <w:ind w:left="0"/>
        <w:jc w:val="left"/>
      </w:pPr>
      <w:r>
        <w:rPr>
          <w:rFonts w:ascii="Times New Roman"/>
          <w:b/>
          <w:i w:val="false"/>
          <w:color w:val="000000"/>
        </w:rPr>
        <w:t xml:space="preserve"> 
1. Бағдарламаның паспорты</w:t>
      </w:r>
    </w:p>
    <w:bookmarkEnd w:id="3"/>
    <w:p>
      <w:pPr>
        <w:spacing w:after="0"/>
        <w:ind w:left="0"/>
        <w:jc w:val="both"/>
      </w:pPr>
      <w:r>
        <w:rPr>
          <w:rFonts w:ascii="Times New Roman"/>
          <w:b w:val="false"/>
          <w:i w:val="false"/>
          <w:color w:val="ff0000"/>
          <w:sz w:val="28"/>
        </w:rPr>
        <w:t xml:space="preserve">      Ескерту. 1-бөлімге өзгеріс енгізілді - ҚР Үкіметінің 07.08.2013 </w:t>
      </w:r>
      <w:r>
        <w:rPr>
          <w:rFonts w:ascii="Times New Roman"/>
          <w:b w:val="false"/>
          <w:i w:val="false"/>
          <w:color w:val="ff0000"/>
          <w:sz w:val="28"/>
        </w:rPr>
        <w:t>N 804</w:t>
      </w:r>
      <w:r>
        <w:rPr>
          <w:rFonts w:ascii="Times New Roman"/>
          <w:b w:val="false"/>
          <w:i w:val="false"/>
          <w:color w:val="ff0000"/>
          <w:sz w:val="28"/>
        </w:rPr>
        <w:t xml:space="preserve"> қаулысымен.</w:t>
      </w:r>
    </w:p>
    <w:bookmarkStart w:name="z10" w:id="4"/>
    <w:p>
      <w:pPr>
        <w:spacing w:after="0"/>
        <w:ind w:left="0"/>
        <w:jc w:val="both"/>
      </w:pPr>
      <w:r>
        <w:rPr>
          <w:rFonts w:ascii="Times New Roman"/>
          <w:b w:val="false"/>
          <w:i w:val="false"/>
          <w:color w:val="000000"/>
          <w:sz w:val="28"/>
        </w:rPr>
        <w:t>
Атауы                        2010 - 2014 жылдарға арналған «Жасыл</w:t>
      </w:r>
      <w:r>
        <w:br/>
      </w:r>
      <w:r>
        <w:rPr>
          <w:rFonts w:ascii="Times New Roman"/>
          <w:b w:val="false"/>
          <w:i w:val="false"/>
          <w:color w:val="000000"/>
          <w:sz w:val="28"/>
        </w:rPr>
        <w:t>
                             даму» салалық бағдарламасы</w:t>
      </w:r>
    </w:p>
    <w:bookmarkEnd w:id="4"/>
    <w:p>
      <w:pPr>
        <w:spacing w:after="0"/>
        <w:ind w:left="0"/>
        <w:jc w:val="both"/>
      </w:pPr>
      <w:r>
        <w:rPr>
          <w:rFonts w:ascii="Times New Roman"/>
          <w:b w:val="false"/>
          <w:i w:val="false"/>
          <w:color w:val="000000"/>
          <w:sz w:val="28"/>
        </w:rPr>
        <w:t>Әзірлеуге негіздеме          «Қазақстан Республикасының 2020 жылға</w:t>
      </w:r>
      <w:r>
        <w:br/>
      </w:r>
      <w:r>
        <w:rPr>
          <w:rFonts w:ascii="Times New Roman"/>
          <w:b w:val="false"/>
          <w:i w:val="false"/>
          <w:color w:val="000000"/>
          <w:sz w:val="28"/>
        </w:rPr>
        <w:t>
                             дейінгі Стратегиялық даму жоспары</w:t>
      </w:r>
      <w:r>
        <w:br/>
      </w:r>
      <w:r>
        <w:rPr>
          <w:rFonts w:ascii="Times New Roman"/>
          <w:b w:val="false"/>
          <w:i w:val="false"/>
          <w:color w:val="000000"/>
          <w:sz w:val="28"/>
        </w:rPr>
        <w:t>
                             туралы» Қазақстан Республикасы</w:t>
      </w:r>
      <w:r>
        <w:br/>
      </w:r>
      <w:r>
        <w:rPr>
          <w:rFonts w:ascii="Times New Roman"/>
          <w:b w:val="false"/>
          <w:i w:val="false"/>
          <w:color w:val="000000"/>
          <w:sz w:val="28"/>
        </w:rPr>
        <w:t>
                             Президентінің 2010 жылғы 1 ақпандағы</w:t>
      </w:r>
      <w:r>
        <w:br/>
      </w:r>
      <w:r>
        <w:rPr>
          <w:rFonts w:ascii="Times New Roman"/>
          <w:b w:val="false"/>
          <w:i w:val="false"/>
          <w:color w:val="000000"/>
          <w:sz w:val="28"/>
        </w:rPr>
        <w:t>
                             № 922 </w:t>
      </w:r>
      <w:r>
        <w:rPr>
          <w:rFonts w:ascii="Times New Roman"/>
          <w:b w:val="false"/>
          <w:i w:val="false"/>
          <w:color w:val="000000"/>
          <w:sz w:val="28"/>
        </w:rPr>
        <w:t>Жарлығы</w:t>
      </w:r>
    </w:p>
    <w:p>
      <w:pPr>
        <w:spacing w:after="0"/>
        <w:ind w:left="0"/>
        <w:jc w:val="both"/>
      </w:pPr>
      <w:r>
        <w:rPr>
          <w:rFonts w:ascii="Times New Roman"/>
          <w:b w:val="false"/>
          <w:i w:val="false"/>
          <w:color w:val="000000"/>
          <w:sz w:val="28"/>
        </w:rPr>
        <w:t>Бағдарламаны                 Қазақстан Республикасы Қоршаған ортаны</w:t>
      </w:r>
      <w:r>
        <w:br/>
      </w:r>
      <w:r>
        <w:rPr>
          <w:rFonts w:ascii="Times New Roman"/>
          <w:b w:val="false"/>
          <w:i w:val="false"/>
          <w:color w:val="000000"/>
          <w:sz w:val="28"/>
        </w:rPr>
        <w:t>
әзірлеуге және іске          қорғау министрлігі</w:t>
      </w:r>
      <w:r>
        <w:br/>
      </w:r>
      <w:r>
        <w:rPr>
          <w:rFonts w:ascii="Times New Roman"/>
          <w:b w:val="false"/>
          <w:i w:val="false"/>
          <w:color w:val="000000"/>
          <w:sz w:val="28"/>
        </w:rPr>
        <w:t>
асыруға жауапты</w:t>
      </w:r>
      <w:r>
        <w:br/>
      </w:r>
      <w:r>
        <w:rPr>
          <w:rFonts w:ascii="Times New Roman"/>
          <w:b w:val="false"/>
          <w:i w:val="false"/>
          <w:color w:val="000000"/>
          <w:sz w:val="28"/>
        </w:rPr>
        <w:t>
мемлекеттік орган</w:t>
      </w:r>
    </w:p>
    <w:p>
      <w:pPr>
        <w:spacing w:after="0"/>
        <w:ind w:left="0"/>
        <w:jc w:val="both"/>
      </w:pPr>
      <w:r>
        <w:rPr>
          <w:rFonts w:ascii="Times New Roman"/>
          <w:b w:val="false"/>
          <w:i w:val="false"/>
          <w:color w:val="000000"/>
          <w:sz w:val="28"/>
        </w:rPr>
        <w:t>Мақсаты                      Табиғи экожүйелерді сақтау және қалпына</w:t>
      </w:r>
      <w:r>
        <w:br/>
      </w:r>
      <w:r>
        <w:rPr>
          <w:rFonts w:ascii="Times New Roman"/>
          <w:b w:val="false"/>
          <w:i w:val="false"/>
          <w:color w:val="000000"/>
          <w:sz w:val="28"/>
        </w:rPr>
        <w:t>
                             келтіру бойынша жағдай жасау</w:t>
      </w:r>
    </w:p>
    <w:p>
      <w:pPr>
        <w:spacing w:after="0"/>
        <w:ind w:left="0"/>
        <w:jc w:val="both"/>
      </w:pPr>
      <w:r>
        <w:rPr>
          <w:rFonts w:ascii="Times New Roman"/>
          <w:b w:val="false"/>
          <w:i w:val="false"/>
          <w:color w:val="000000"/>
          <w:sz w:val="28"/>
        </w:rPr>
        <w:t>Міндеттері                   «Жасыл экономиканы» дамыту; қоршаған</w:t>
      </w:r>
      <w:r>
        <w:br/>
      </w:r>
      <w:r>
        <w:rPr>
          <w:rFonts w:ascii="Times New Roman"/>
          <w:b w:val="false"/>
          <w:i w:val="false"/>
          <w:color w:val="000000"/>
          <w:sz w:val="28"/>
        </w:rPr>
        <w:t>
                             ортаның құрамдауыштары мен денсаулыққа</w:t>
      </w:r>
      <w:r>
        <w:br/>
      </w:r>
      <w:r>
        <w:rPr>
          <w:rFonts w:ascii="Times New Roman"/>
          <w:b w:val="false"/>
          <w:i w:val="false"/>
          <w:color w:val="000000"/>
          <w:sz w:val="28"/>
        </w:rPr>
        <w:t>
                             антропогендік әсер етуді төмендету;</w:t>
      </w:r>
      <w:r>
        <w:br/>
      </w:r>
      <w:r>
        <w:rPr>
          <w:rFonts w:ascii="Times New Roman"/>
          <w:b w:val="false"/>
          <w:i w:val="false"/>
          <w:color w:val="000000"/>
          <w:sz w:val="28"/>
        </w:rPr>
        <w:t>
                             табиғи экожүйелерді сақтау және қалпына</w:t>
      </w:r>
      <w:r>
        <w:br/>
      </w:r>
      <w:r>
        <w:rPr>
          <w:rFonts w:ascii="Times New Roman"/>
          <w:b w:val="false"/>
          <w:i w:val="false"/>
          <w:color w:val="000000"/>
          <w:sz w:val="28"/>
        </w:rPr>
        <w:t>
                             келтіру; қоршаған ортаның сапасын</w:t>
      </w:r>
      <w:r>
        <w:br/>
      </w:r>
      <w:r>
        <w:rPr>
          <w:rFonts w:ascii="Times New Roman"/>
          <w:b w:val="false"/>
          <w:i w:val="false"/>
          <w:color w:val="000000"/>
          <w:sz w:val="28"/>
        </w:rPr>
        <w:t>
                             басқару жүйесін дамыту және жетілдіру</w:t>
      </w:r>
    </w:p>
    <w:p>
      <w:pPr>
        <w:spacing w:after="0"/>
        <w:ind w:left="0"/>
        <w:jc w:val="both"/>
      </w:pPr>
      <w:r>
        <w:rPr>
          <w:rFonts w:ascii="Times New Roman"/>
          <w:b w:val="false"/>
          <w:i w:val="false"/>
          <w:color w:val="000000"/>
          <w:sz w:val="28"/>
        </w:rPr>
        <w:t>Іске асыру мерзімдері        2010 - 2014 жылдар</w:t>
      </w:r>
    </w:p>
    <w:p>
      <w:pPr>
        <w:spacing w:after="0"/>
        <w:ind w:left="0"/>
        <w:jc w:val="both"/>
      </w:pPr>
      <w:r>
        <w:rPr>
          <w:rFonts w:ascii="Times New Roman"/>
          <w:b w:val="false"/>
          <w:i w:val="false"/>
          <w:color w:val="000000"/>
          <w:sz w:val="28"/>
        </w:rPr>
        <w:t>Нысаналы индикаторлар          Кешенді экологиялық рұқсаттарға</w:t>
      </w:r>
      <w:r>
        <w:br/>
      </w:r>
      <w:r>
        <w:rPr>
          <w:rFonts w:ascii="Times New Roman"/>
          <w:b w:val="false"/>
          <w:i w:val="false"/>
          <w:color w:val="000000"/>
          <w:sz w:val="28"/>
        </w:rPr>
        <w:t>
                             енгізілген ресурс үнемдеу</w:t>
      </w:r>
      <w:r>
        <w:br/>
      </w:r>
      <w:r>
        <w:rPr>
          <w:rFonts w:ascii="Times New Roman"/>
          <w:b w:val="false"/>
          <w:i w:val="false"/>
          <w:color w:val="000000"/>
          <w:sz w:val="28"/>
        </w:rPr>
        <w:t>
                             көрсеткіштері 2014 жылы 1 дананы</w:t>
      </w:r>
      <w:r>
        <w:br/>
      </w:r>
      <w:r>
        <w:rPr>
          <w:rFonts w:ascii="Times New Roman"/>
          <w:b w:val="false"/>
          <w:i w:val="false"/>
          <w:color w:val="000000"/>
          <w:sz w:val="28"/>
        </w:rPr>
        <w:t>
                             құрайды.</w:t>
      </w:r>
      <w:r>
        <w:br/>
      </w:r>
      <w:r>
        <w:rPr>
          <w:rFonts w:ascii="Times New Roman"/>
          <w:b w:val="false"/>
          <w:i w:val="false"/>
          <w:color w:val="000000"/>
          <w:sz w:val="28"/>
        </w:rPr>
        <w:t>
                               Ластағыш заттардың жалпы шығарындылары</w:t>
      </w:r>
      <w:r>
        <w:br/>
      </w:r>
      <w:r>
        <w:rPr>
          <w:rFonts w:ascii="Times New Roman"/>
          <w:b w:val="false"/>
          <w:i w:val="false"/>
          <w:color w:val="000000"/>
          <w:sz w:val="28"/>
        </w:rPr>
        <w:t>
                             нормативтерінің белгіленген мәндерінің</w:t>
      </w:r>
      <w:r>
        <w:br/>
      </w:r>
      <w:r>
        <w:rPr>
          <w:rFonts w:ascii="Times New Roman"/>
          <w:b w:val="false"/>
          <w:i w:val="false"/>
          <w:color w:val="000000"/>
          <w:sz w:val="28"/>
        </w:rPr>
        <w:t>
                             көлемі 5 млн. тоннадан аспайды.</w:t>
      </w:r>
      <w:r>
        <w:br/>
      </w:r>
      <w:r>
        <w:rPr>
          <w:rFonts w:ascii="Times New Roman"/>
          <w:b w:val="false"/>
          <w:i w:val="false"/>
          <w:color w:val="000000"/>
          <w:sz w:val="28"/>
        </w:rPr>
        <w:t>
                               Ластаушы заттардың төгінділері</w:t>
      </w:r>
      <w:r>
        <w:br/>
      </w:r>
      <w:r>
        <w:rPr>
          <w:rFonts w:ascii="Times New Roman"/>
          <w:b w:val="false"/>
          <w:i w:val="false"/>
          <w:color w:val="000000"/>
          <w:sz w:val="28"/>
        </w:rPr>
        <w:t>
                             нормативтерінің белгіленген мәндерінің</w:t>
      </w:r>
      <w:r>
        <w:br/>
      </w:r>
      <w:r>
        <w:rPr>
          <w:rFonts w:ascii="Times New Roman"/>
          <w:b w:val="false"/>
          <w:i w:val="false"/>
          <w:color w:val="000000"/>
          <w:sz w:val="28"/>
        </w:rPr>
        <w:t>
                             көлемі 5 млн. тоннадан аспайды.</w:t>
      </w:r>
      <w:r>
        <w:br/>
      </w:r>
      <w:r>
        <w:rPr>
          <w:rFonts w:ascii="Times New Roman"/>
          <w:b w:val="false"/>
          <w:i w:val="false"/>
          <w:color w:val="000000"/>
          <w:sz w:val="28"/>
        </w:rPr>
        <w:t>
                               2014 жылға қарай қалдықтардың</w:t>
      </w:r>
      <w:r>
        <w:br/>
      </w:r>
      <w:r>
        <w:rPr>
          <w:rFonts w:ascii="Times New Roman"/>
          <w:b w:val="false"/>
          <w:i w:val="false"/>
          <w:color w:val="000000"/>
          <w:sz w:val="28"/>
        </w:rPr>
        <w:t>
                             түзілуіне қатысты оларды қайта өңдеу</w:t>
      </w:r>
      <w:r>
        <w:br/>
      </w:r>
      <w:r>
        <w:rPr>
          <w:rFonts w:ascii="Times New Roman"/>
          <w:b w:val="false"/>
          <w:i w:val="false"/>
          <w:color w:val="000000"/>
          <w:sz w:val="28"/>
        </w:rPr>
        <w:t>
                             үлесі 21,9 %-ды құрайды.</w:t>
      </w:r>
      <w:r>
        <w:br/>
      </w:r>
      <w:r>
        <w:rPr>
          <w:rFonts w:ascii="Times New Roman"/>
          <w:b w:val="false"/>
          <w:i w:val="false"/>
          <w:color w:val="000000"/>
          <w:sz w:val="28"/>
        </w:rPr>
        <w:t>
                               2014 жылға қарай 1990 жылмен</w:t>
      </w:r>
      <w:r>
        <w:br/>
      </w:r>
      <w:r>
        <w:rPr>
          <w:rFonts w:ascii="Times New Roman"/>
          <w:b w:val="false"/>
          <w:i w:val="false"/>
          <w:color w:val="000000"/>
          <w:sz w:val="28"/>
        </w:rPr>
        <w:t>
                             салыстырғанда парниктік газдардың</w:t>
      </w:r>
      <w:r>
        <w:br/>
      </w:r>
      <w:r>
        <w:rPr>
          <w:rFonts w:ascii="Times New Roman"/>
          <w:b w:val="false"/>
          <w:i w:val="false"/>
          <w:color w:val="000000"/>
          <w:sz w:val="28"/>
        </w:rPr>
        <w:t>
                             шығарындылары көлемінің асырылмауы</w:t>
      </w:r>
      <w:r>
        <w:br/>
      </w:r>
      <w:r>
        <w:rPr>
          <w:rFonts w:ascii="Times New Roman"/>
          <w:b w:val="false"/>
          <w:i w:val="false"/>
          <w:color w:val="000000"/>
          <w:sz w:val="28"/>
        </w:rPr>
        <w:t>
                             96 %-ды құрайды.</w:t>
      </w:r>
      <w:r>
        <w:br/>
      </w:r>
      <w:r>
        <w:rPr>
          <w:rFonts w:ascii="Times New Roman"/>
          <w:b w:val="false"/>
          <w:i w:val="false"/>
          <w:color w:val="000000"/>
          <w:sz w:val="28"/>
        </w:rPr>
        <w:t>
                               Шөлейттенген және жұтаң жерлер</w:t>
      </w:r>
      <w:r>
        <w:br/>
      </w:r>
      <w:r>
        <w:rPr>
          <w:rFonts w:ascii="Times New Roman"/>
          <w:b w:val="false"/>
          <w:i w:val="false"/>
          <w:color w:val="000000"/>
          <w:sz w:val="28"/>
        </w:rPr>
        <w:t>
                             алаңының өзгеру серпіні 2014 жылға қарай</w:t>
      </w:r>
      <w:r>
        <w:br/>
      </w:r>
      <w:r>
        <w:rPr>
          <w:rFonts w:ascii="Times New Roman"/>
          <w:b w:val="false"/>
          <w:i w:val="false"/>
          <w:color w:val="000000"/>
          <w:sz w:val="28"/>
        </w:rPr>
        <w:t>
                             0,05 % құрайды.</w:t>
      </w:r>
      <w:r>
        <w:br/>
      </w:r>
      <w:r>
        <w:rPr>
          <w:rFonts w:ascii="Times New Roman"/>
          <w:b w:val="false"/>
          <w:i w:val="false"/>
          <w:color w:val="000000"/>
          <w:sz w:val="28"/>
        </w:rPr>
        <w:t>
                               Жануарлар дүниесінің 200 түрін сақтау,</w:t>
      </w:r>
      <w:r>
        <w:br/>
      </w:r>
      <w:r>
        <w:rPr>
          <w:rFonts w:ascii="Times New Roman"/>
          <w:b w:val="false"/>
          <w:i w:val="false"/>
          <w:color w:val="000000"/>
          <w:sz w:val="28"/>
        </w:rPr>
        <w:t>
                             оның ішінде:</w:t>
      </w:r>
      <w:r>
        <w:br/>
      </w:r>
      <w:r>
        <w:rPr>
          <w:rFonts w:ascii="Times New Roman"/>
          <w:b w:val="false"/>
          <w:i w:val="false"/>
          <w:color w:val="000000"/>
          <w:sz w:val="28"/>
        </w:rPr>
        <w:t>
                               1) ауланатын түрлері – 93;</w:t>
      </w:r>
      <w:r>
        <w:br/>
      </w:r>
      <w:r>
        <w:rPr>
          <w:rFonts w:ascii="Times New Roman"/>
          <w:b w:val="false"/>
          <w:i w:val="false"/>
          <w:color w:val="000000"/>
          <w:sz w:val="28"/>
        </w:rPr>
        <w:t>
                               2) сирек кездесетін және жойылып кету</w:t>
      </w:r>
      <w:r>
        <w:br/>
      </w:r>
      <w:r>
        <w:rPr>
          <w:rFonts w:ascii="Times New Roman"/>
          <w:b w:val="false"/>
          <w:i w:val="false"/>
          <w:color w:val="000000"/>
          <w:sz w:val="28"/>
        </w:rPr>
        <w:t>
                             қаупі төнген түрлер – 107.</w:t>
      </w:r>
      <w:r>
        <w:br/>
      </w:r>
      <w:r>
        <w:rPr>
          <w:rFonts w:ascii="Times New Roman"/>
          <w:b w:val="false"/>
          <w:i w:val="false"/>
          <w:color w:val="000000"/>
          <w:sz w:val="28"/>
        </w:rPr>
        <w:t>
                               Табиғи су айдындары мен су қоймаларына</w:t>
      </w:r>
      <w:r>
        <w:br/>
      </w:r>
      <w:r>
        <w:rPr>
          <w:rFonts w:ascii="Times New Roman"/>
          <w:b w:val="false"/>
          <w:i w:val="false"/>
          <w:color w:val="000000"/>
          <w:sz w:val="28"/>
        </w:rPr>
        <w:t>
                             бағалы кәсіпшілік балықтардың тіршілікке</w:t>
      </w:r>
      <w:r>
        <w:br/>
      </w:r>
      <w:r>
        <w:rPr>
          <w:rFonts w:ascii="Times New Roman"/>
          <w:b w:val="false"/>
          <w:i w:val="false"/>
          <w:color w:val="000000"/>
          <w:sz w:val="28"/>
        </w:rPr>
        <w:t>
                             төзімді шабақтарын шығару 2014 жылға</w:t>
      </w:r>
      <w:r>
        <w:br/>
      </w:r>
      <w:r>
        <w:rPr>
          <w:rFonts w:ascii="Times New Roman"/>
          <w:b w:val="false"/>
          <w:i w:val="false"/>
          <w:color w:val="000000"/>
          <w:sz w:val="28"/>
        </w:rPr>
        <w:t>
                             қарай 158,4 млн. дананы құрайды.</w:t>
      </w:r>
      <w:r>
        <w:br/>
      </w:r>
      <w:r>
        <w:rPr>
          <w:rFonts w:ascii="Times New Roman"/>
          <w:b w:val="false"/>
          <w:i w:val="false"/>
          <w:color w:val="000000"/>
          <w:sz w:val="28"/>
        </w:rPr>
        <w:t>
                               Орман көмкерген жерлерге ауыстырылатын</w:t>
      </w:r>
      <w:r>
        <w:br/>
      </w:r>
      <w:r>
        <w:rPr>
          <w:rFonts w:ascii="Times New Roman"/>
          <w:b w:val="false"/>
          <w:i w:val="false"/>
          <w:color w:val="000000"/>
          <w:sz w:val="28"/>
        </w:rPr>
        <w:t>
                             орман көмкермеген жерлердің жыл сайынғы</w:t>
      </w:r>
      <w:r>
        <w:br/>
      </w:r>
      <w:r>
        <w:rPr>
          <w:rFonts w:ascii="Times New Roman"/>
          <w:b w:val="false"/>
          <w:i w:val="false"/>
          <w:color w:val="000000"/>
          <w:sz w:val="28"/>
        </w:rPr>
        <w:t>
                             алқабы 2014 жылға қарай – 6,5 мың га.</w:t>
      </w:r>
      <w:r>
        <w:br/>
      </w:r>
      <w:r>
        <w:rPr>
          <w:rFonts w:ascii="Times New Roman"/>
          <w:b w:val="false"/>
          <w:i w:val="false"/>
          <w:color w:val="000000"/>
          <w:sz w:val="28"/>
        </w:rPr>
        <w:t>
                               Республиканың жалпы алаңына шаққанда</w:t>
      </w:r>
      <w:r>
        <w:br/>
      </w:r>
      <w:r>
        <w:rPr>
          <w:rFonts w:ascii="Times New Roman"/>
          <w:b w:val="false"/>
          <w:i w:val="false"/>
          <w:color w:val="000000"/>
          <w:sz w:val="28"/>
        </w:rPr>
        <w:t>
                             ерекше қорғалатын табиғи аумақтардың</w:t>
      </w:r>
      <w:r>
        <w:br/>
      </w:r>
      <w:r>
        <w:rPr>
          <w:rFonts w:ascii="Times New Roman"/>
          <w:b w:val="false"/>
          <w:i w:val="false"/>
          <w:color w:val="000000"/>
          <w:sz w:val="28"/>
        </w:rPr>
        <w:t>
                             үлесі 2014 жылға қарай 8,8 % болады.</w:t>
      </w:r>
      <w:r>
        <w:br/>
      </w:r>
      <w:r>
        <w:rPr>
          <w:rFonts w:ascii="Times New Roman"/>
          <w:b w:val="false"/>
          <w:i w:val="false"/>
          <w:color w:val="000000"/>
          <w:sz w:val="28"/>
        </w:rPr>
        <w:t>
                               Бақылау пункттерінің саны 2014 жылға</w:t>
      </w:r>
      <w:r>
        <w:br/>
      </w:r>
      <w:r>
        <w:rPr>
          <w:rFonts w:ascii="Times New Roman"/>
          <w:b w:val="false"/>
          <w:i w:val="false"/>
          <w:color w:val="000000"/>
          <w:sz w:val="28"/>
        </w:rPr>
        <w:t>
                             қарай:</w:t>
      </w:r>
      <w:r>
        <w:br/>
      </w:r>
      <w:r>
        <w:rPr>
          <w:rFonts w:ascii="Times New Roman"/>
          <w:b w:val="false"/>
          <w:i w:val="false"/>
          <w:color w:val="000000"/>
          <w:sz w:val="28"/>
        </w:rPr>
        <w:t>
                               1) метеорологиялық станциялар - 287;</w:t>
      </w:r>
      <w:r>
        <w:br/>
      </w:r>
      <w:r>
        <w:rPr>
          <w:rFonts w:ascii="Times New Roman"/>
          <w:b w:val="false"/>
          <w:i w:val="false"/>
          <w:color w:val="000000"/>
          <w:sz w:val="28"/>
        </w:rPr>
        <w:t>
                               2) агрометеорологиялық бекеттер - 102;</w:t>
      </w:r>
      <w:r>
        <w:br/>
      </w:r>
      <w:r>
        <w:rPr>
          <w:rFonts w:ascii="Times New Roman"/>
          <w:b w:val="false"/>
          <w:i w:val="false"/>
          <w:color w:val="000000"/>
          <w:sz w:val="28"/>
        </w:rPr>
        <w:t>
                               3) гидрологиялық бекеттер - 303;</w:t>
      </w:r>
      <w:r>
        <w:br/>
      </w:r>
      <w:r>
        <w:rPr>
          <w:rFonts w:ascii="Times New Roman"/>
          <w:b w:val="false"/>
          <w:i w:val="false"/>
          <w:color w:val="000000"/>
          <w:sz w:val="28"/>
        </w:rPr>
        <w:t>
                               4) автоматты режимде жұмыс істейтін</w:t>
      </w:r>
      <w:r>
        <w:br/>
      </w:r>
      <w:r>
        <w:rPr>
          <w:rFonts w:ascii="Times New Roman"/>
          <w:b w:val="false"/>
          <w:i w:val="false"/>
          <w:color w:val="000000"/>
          <w:sz w:val="28"/>
        </w:rPr>
        <w:t>
                             атмосфера ауасының жай-күйін - 48</w:t>
      </w:r>
      <w:r>
        <w:br/>
      </w:r>
      <w:r>
        <w:rPr>
          <w:rFonts w:ascii="Times New Roman"/>
          <w:b w:val="false"/>
          <w:i w:val="false"/>
          <w:color w:val="000000"/>
          <w:sz w:val="28"/>
        </w:rPr>
        <w:t>
                             құрайды.</w:t>
      </w:r>
    </w:p>
    <w:p>
      <w:pPr>
        <w:spacing w:after="0"/>
        <w:ind w:left="0"/>
        <w:jc w:val="both"/>
      </w:pPr>
      <w:r>
        <w:rPr>
          <w:rFonts w:ascii="Times New Roman"/>
          <w:b w:val="false"/>
          <w:i w:val="false"/>
          <w:color w:val="000000"/>
          <w:sz w:val="28"/>
        </w:rPr>
        <w:t>Қаржыландыру көздері         Бағдарламаны іске асыруға жалпы сомасы</w:t>
      </w:r>
      <w:r>
        <w:br/>
      </w:r>
      <w:r>
        <w:rPr>
          <w:rFonts w:ascii="Times New Roman"/>
          <w:b w:val="false"/>
          <w:i w:val="false"/>
          <w:color w:val="000000"/>
          <w:sz w:val="28"/>
        </w:rPr>
        <w:t>
мен көлемі                   176969,98 млн. теңге қаражат бөлу</w:t>
      </w:r>
      <w:r>
        <w:br/>
      </w:r>
      <w:r>
        <w:rPr>
          <w:rFonts w:ascii="Times New Roman"/>
          <w:b w:val="false"/>
          <w:i w:val="false"/>
          <w:color w:val="000000"/>
          <w:sz w:val="28"/>
        </w:rPr>
        <w:t>
                             көзделген:</w:t>
      </w:r>
      <w:r>
        <w:br/>
      </w:r>
      <w:r>
        <w:rPr>
          <w:rFonts w:ascii="Times New Roman"/>
          <w:b w:val="false"/>
          <w:i w:val="false"/>
          <w:color w:val="000000"/>
          <w:sz w:val="28"/>
        </w:rPr>
        <w:t>
                             оның ішінде республикалық бюджеттен</w:t>
      </w:r>
      <w:r>
        <w:br/>
      </w:r>
      <w:r>
        <w:rPr>
          <w:rFonts w:ascii="Times New Roman"/>
          <w:b w:val="false"/>
          <w:i w:val="false"/>
          <w:color w:val="000000"/>
          <w:sz w:val="28"/>
        </w:rPr>
        <w:t>
                             108915,25 млн. теңге, оның ішінде:</w:t>
      </w:r>
      <w:r>
        <w:br/>
      </w:r>
      <w:r>
        <w:rPr>
          <w:rFonts w:ascii="Times New Roman"/>
          <w:b w:val="false"/>
          <w:i w:val="false"/>
          <w:color w:val="000000"/>
          <w:sz w:val="28"/>
        </w:rPr>
        <w:t>
                             2010 жылы - 18837,2 млн. теңге;</w:t>
      </w:r>
      <w:r>
        <w:br/>
      </w:r>
      <w:r>
        <w:rPr>
          <w:rFonts w:ascii="Times New Roman"/>
          <w:b w:val="false"/>
          <w:i w:val="false"/>
          <w:color w:val="000000"/>
          <w:sz w:val="28"/>
        </w:rPr>
        <w:t>
                             2011 жылы - 31926,6 млн. теңге;</w:t>
      </w:r>
      <w:r>
        <w:br/>
      </w:r>
      <w:r>
        <w:rPr>
          <w:rFonts w:ascii="Times New Roman"/>
          <w:b w:val="false"/>
          <w:i w:val="false"/>
          <w:color w:val="000000"/>
          <w:sz w:val="28"/>
        </w:rPr>
        <w:t>
                             2012 жылы - 25599,65 млн. теңге;</w:t>
      </w:r>
      <w:r>
        <w:br/>
      </w:r>
      <w:r>
        <w:rPr>
          <w:rFonts w:ascii="Times New Roman"/>
          <w:b w:val="false"/>
          <w:i w:val="false"/>
          <w:color w:val="000000"/>
          <w:sz w:val="28"/>
        </w:rPr>
        <w:t>
                             2013 жылы - 24486,05 млн. теңге;</w:t>
      </w:r>
      <w:r>
        <w:br/>
      </w:r>
      <w:r>
        <w:rPr>
          <w:rFonts w:ascii="Times New Roman"/>
          <w:b w:val="false"/>
          <w:i w:val="false"/>
          <w:color w:val="000000"/>
          <w:sz w:val="28"/>
        </w:rPr>
        <w:t>
                             2014 жылы - 8065,75 млн. теңге;</w:t>
      </w:r>
      <w:r>
        <w:br/>
      </w:r>
      <w:r>
        <w:rPr>
          <w:rFonts w:ascii="Times New Roman"/>
          <w:b w:val="false"/>
          <w:i w:val="false"/>
          <w:color w:val="000000"/>
          <w:sz w:val="28"/>
        </w:rPr>
        <w:t>
                             жергілікті бюджеттен - 47285,53 млн.</w:t>
      </w:r>
      <w:r>
        <w:br/>
      </w:r>
      <w:r>
        <w:rPr>
          <w:rFonts w:ascii="Times New Roman"/>
          <w:b w:val="false"/>
          <w:i w:val="false"/>
          <w:color w:val="000000"/>
          <w:sz w:val="28"/>
        </w:rPr>
        <w:t>
                             теңге, оның ішінде:</w:t>
      </w:r>
      <w:r>
        <w:br/>
      </w:r>
      <w:r>
        <w:rPr>
          <w:rFonts w:ascii="Times New Roman"/>
          <w:b w:val="false"/>
          <w:i w:val="false"/>
          <w:color w:val="000000"/>
          <w:sz w:val="28"/>
        </w:rPr>
        <w:t>
                             2010 жылы - 7674,1 млн. теңге;</w:t>
      </w:r>
      <w:r>
        <w:br/>
      </w:r>
      <w:r>
        <w:rPr>
          <w:rFonts w:ascii="Times New Roman"/>
          <w:b w:val="false"/>
          <w:i w:val="false"/>
          <w:color w:val="000000"/>
          <w:sz w:val="28"/>
        </w:rPr>
        <w:t>
                             2011 жылы - 10076,33 млн. теңге;</w:t>
      </w:r>
      <w:r>
        <w:br/>
      </w:r>
      <w:r>
        <w:rPr>
          <w:rFonts w:ascii="Times New Roman"/>
          <w:b w:val="false"/>
          <w:i w:val="false"/>
          <w:color w:val="000000"/>
          <w:sz w:val="28"/>
        </w:rPr>
        <w:t>
                             2012 жылы - 10268,9 млн. теңге;</w:t>
      </w:r>
      <w:r>
        <w:br/>
      </w:r>
      <w:r>
        <w:rPr>
          <w:rFonts w:ascii="Times New Roman"/>
          <w:b w:val="false"/>
          <w:i w:val="false"/>
          <w:color w:val="000000"/>
          <w:sz w:val="28"/>
        </w:rPr>
        <w:t>
                             2013 жылы - 9847,5** млн. теңге;</w:t>
      </w:r>
      <w:r>
        <w:br/>
      </w:r>
      <w:r>
        <w:rPr>
          <w:rFonts w:ascii="Times New Roman"/>
          <w:b w:val="false"/>
          <w:i w:val="false"/>
          <w:color w:val="000000"/>
          <w:sz w:val="28"/>
        </w:rPr>
        <w:t>
                             2014 жылы - 9418,7 млн. теңге;</w:t>
      </w:r>
      <w:r>
        <w:br/>
      </w:r>
      <w:r>
        <w:rPr>
          <w:rFonts w:ascii="Times New Roman"/>
          <w:b w:val="false"/>
          <w:i w:val="false"/>
          <w:color w:val="000000"/>
          <w:sz w:val="28"/>
        </w:rPr>
        <w:t>
                             халықаралық гранттан 327,83 млн. теңге,</w:t>
      </w:r>
      <w:r>
        <w:br/>
      </w:r>
      <w:r>
        <w:rPr>
          <w:rFonts w:ascii="Times New Roman"/>
          <w:b w:val="false"/>
          <w:i w:val="false"/>
          <w:color w:val="000000"/>
          <w:sz w:val="28"/>
        </w:rPr>
        <w:t>
                             оның ішінде:</w:t>
      </w:r>
      <w:r>
        <w:br/>
      </w:r>
      <w:r>
        <w:rPr>
          <w:rFonts w:ascii="Times New Roman"/>
          <w:b w:val="false"/>
          <w:i w:val="false"/>
          <w:color w:val="000000"/>
          <w:sz w:val="28"/>
        </w:rPr>
        <w:t>
                             2010 жылы - 68,0 млн. теңге;</w:t>
      </w:r>
      <w:r>
        <w:br/>
      </w:r>
      <w:r>
        <w:rPr>
          <w:rFonts w:ascii="Times New Roman"/>
          <w:b w:val="false"/>
          <w:i w:val="false"/>
          <w:color w:val="000000"/>
          <w:sz w:val="28"/>
        </w:rPr>
        <w:t>
                             2011 жылы - 100,3 млн. теңге;</w:t>
      </w:r>
      <w:r>
        <w:br/>
      </w:r>
      <w:r>
        <w:rPr>
          <w:rFonts w:ascii="Times New Roman"/>
          <w:b w:val="false"/>
          <w:i w:val="false"/>
          <w:color w:val="000000"/>
          <w:sz w:val="28"/>
        </w:rPr>
        <w:t>
                             2012 жылы - 86,1 млн. теңге;</w:t>
      </w:r>
      <w:r>
        <w:br/>
      </w:r>
      <w:r>
        <w:rPr>
          <w:rFonts w:ascii="Times New Roman"/>
          <w:b w:val="false"/>
          <w:i w:val="false"/>
          <w:color w:val="000000"/>
          <w:sz w:val="28"/>
        </w:rPr>
        <w:t>
                             2013 жылы - 73,43 млн. теңге;</w:t>
      </w:r>
      <w:r>
        <w:br/>
      </w:r>
      <w:r>
        <w:rPr>
          <w:rFonts w:ascii="Times New Roman"/>
          <w:b w:val="false"/>
          <w:i w:val="false"/>
          <w:color w:val="000000"/>
          <w:sz w:val="28"/>
        </w:rPr>
        <w:t>
                             қарыз қаражатынан - 3187,9 млн. теңге,</w:t>
      </w:r>
      <w:r>
        <w:br/>
      </w:r>
      <w:r>
        <w:rPr>
          <w:rFonts w:ascii="Times New Roman"/>
          <w:b w:val="false"/>
          <w:i w:val="false"/>
          <w:color w:val="000000"/>
          <w:sz w:val="28"/>
        </w:rPr>
        <w:t>
                             оның ішінде:</w:t>
      </w:r>
      <w:r>
        <w:br/>
      </w:r>
      <w:r>
        <w:rPr>
          <w:rFonts w:ascii="Times New Roman"/>
          <w:b w:val="false"/>
          <w:i w:val="false"/>
          <w:color w:val="000000"/>
          <w:sz w:val="28"/>
        </w:rPr>
        <w:t>
                             2010 жылы - 1010,8 млн. теңге;</w:t>
      </w:r>
      <w:r>
        <w:br/>
      </w:r>
      <w:r>
        <w:rPr>
          <w:rFonts w:ascii="Times New Roman"/>
          <w:b w:val="false"/>
          <w:i w:val="false"/>
          <w:color w:val="000000"/>
          <w:sz w:val="28"/>
        </w:rPr>
        <w:t>
                             2011 жылы - 1822,9* млн. теңге;</w:t>
      </w:r>
      <w:r>
        <w:br/>
      </w:r>
      <w:r>
        <w:rPr>
          <w:rFonts w:ascii="Times New Roman"/>
          <w:b w:val="false"/>
          <w:i w:val="false"/>
          <w:color w:val="000000"/>
          <w:sz w:val="28"/>
        </w:rPr>
        <w:t>
                             2012 жылы - 192,8 млн. теңге;</w:t>
      </w:r>
      <w:r>
        <w:br/>
      </w:r>
      <w:r>
        <w:rPr>
          <w:rFonts w:ascii="Times New Roman"/>
          <w:b w:val="false"/>
          <w:i w:val="false"/>
          <w:color w:val="000000"/>
          <w:sz w:val="28"/>
        </w:rPr>
        <w:t>
                             2013 жылы - 161,4 млн. теңге;</w:t>
      </w:r>
      <w:r>
        <w:br/>
      </w:r>
      <w:r>
        <w:rPr>
          <w:rFonts w:ascii="Times New Roman"/>
          <w:b w:val="false"/>
          <w:i w:val="false"/>
          <w:color w:val="000000"/>
          <w:sz w:val="28"/>
        </w:rPr>
        <w:t>
                             меншікті қаражаттан - 17253,5 млн.</w:t>
      </w:r>
      <w:r>
        <w:br/>
      </w:r>
      <w:r>
        <w:rPr>
          <w:rFonts w:ascii="Times New Roman"/>
          <w:b w:val="false"/>
          <w:i w:val="false"/>
          <w:color w:val="000000"/>
          <w:sz w:val="28"/>
        </w:rPr>
        <w:t>
                             теңге, оның ішінде:</w:t>
      </w:r>
      <w:r>
        <w:br/>
      </w:r>
      <w:r>
        <w:rPr>
          <w:rFonts w:ascii="Times New Roman"/>
          <w:b w:val="false"/>
          <w:i w:val="false"/>
          <w:color w:val="000000"/>
          <w:sz w:val="28"/>
        </w:rPr>
        <w:t>
                             2010 жылы - 1284,6 млн. теңге;</w:t>
      </w:r>
      <w:r>
        <w:br/>
      </w:r>
      <w:r>
        <w:rPr>
          <w:rFonts w:ascii="Times New Roman"/>
          <w:b w:val="false"/>
          <w:i w:val="false"/>
          <w:color w:val="000000"/>
          <w:sz w:val="28"/>
        </w:rPr>
        <w:t>
                             2012 жылы - 968,9 млн. теңге;</w:t>
      </w:r>
      <w:r>
        <w:br/>
      </w:r>
      <w:r>
        <w:rPr>
          <w:rFonts w:ascii="Times New Roman"/>
          <w:b w:val="false"/>
          <w:i w:val="false"/>
          <w:color w:val="000000"/>
          <w:sz w:val="28"/>
        </w:rPr>
        <w:t>
                             2013 жылы - 7500,0* млн. теңге;</w:t>
      </w:r>
      <w:r>
        <w:br/>
      </w:r>
      <w:r>
        <w:rPr>
          <w:rFonts w:ascii="Times New Roman"/>
          <w:b w:val="false"/>
          <w:i w:val="false"/>
          <w:color w:val="000000"/>
          <w:sz w:val="28"/>
        </w:rPr>
        <w:t>
                             2014 жылы - 7500,0* млн. теңге.</w:t>
      </w:r>
      <w:r>
        <w:br/>
      </w:r>
      <w:r>
        <w:rPr>
          <w:rFonts w:ascii="Times New Roman"/>
          <w:b w:val="false"/>
          <w:i w:val="false"/>
          <w:color w:val="000000"/>
          <w:sz w:val="28"/>
        </w:rPr>
        <w:t>
                             Ескертпе:</w:t>
      </w:r>
      <w:r>
        <w:br/>
      </w:r>
      <w:r>
        <w:rPr>
          <w:rFonts w:ascii="Times New Roman"/>
          <w:b w:val="false"/>
          <w:i w:val="false"/>
          <w:color w:val="000000"/>
          <w:sz w:val="28"/>
        </w:rPr>
        <w:t>
                             * - қаржыландыру көлемі тиісті қаржы</w:t>
      </w:r>
      <w:r>
        <w:br/>
      </w:r>
      <w:r>
        <w:rPr>
          <w:rFonts w:ascii="Times New Roman"/>
          <w:b w:val="false"/>
          <w:i w:val="false"/>
          <w:color w:val="000000"/>
          <w:sz w:val="28"/>
        </w:rPr>
        <w:t>
                             жылына арналған бюджетті қалыптастыру</w:t>
      </w:r>
      <w:r>
        <w:br/>
      </w:r>
      <w:r>
        <w:rPr>
          <w:rFonts w:ascii="Times New Roman"/>
          <w:b w:val="false"/>
          <w:i w:val="false"/>
          <w:color w:val="000000"/>
          <w:sz w:val="28"/>
        </w:rPr>
        <w:t>
                             кезінде нақтыланады;</w:t>
      </w:r>
      <w:r>
        <w:br/>
      </w:r>
      <w:r>
        <w:rPr>
          <w:rFonts w:ascii="Times New Roman"/>
          <w:b w:val="false"/>
          <w:i w:val="false"/>
          <w:color w:val="000000"/>
          <w:sz w:val="28"/>
        </w:rPr>
        <w:t>
                             ** - қаржыландыру көлемі тиісті қаржы</w:t>
      </w:r>
      <w:r>
        <w:br/>
      </w:r>
      <w:r>
        <w:rPr>
          <w:rFonts w:ascii="Times New Roman"/>
          <w:b w:val="false"/>
          <w:i w:val="false"/>
          <w:color w:val="000000"/>
          <w:sz w:val="28"/>
        </w:rPr>
        <w:t>
                             жылына арналған жергілікті бюджетті</w:t>
      </w:r>
      <w:r>
        <w:br/>
      </w:r>
      <w:r>
        <w:rPr>
          <w:rFonts w:ascii="Times New Roman"/>
          <w:b w:val="false"/>
          <w:i w:val="false"/>
          <w:color w:val="000000"/>
          <w:sz w:val="28"/>
        </w:rPr>
        <w:t>
                             қалыптастыру кезінде нақтыланады</w:t>
      </w:r>
    </w:p>
    <w:bookmarkStart w:name="z11" w:id="5"/>
    <w:p>
      <w:pPr>
        <w:spacing w:after="0"/>
        <w:ind w:left="0"/>
        <w:jc w:val="left"/>
      </w:pPr>
      <w:r>
        <w:rPr>
          <w:rFonts w:ascii="Times New Roman"/>
          <w:b/>
          <w:i w:val="false"/>
          <w:color w:val="000000"/>
        </w:rPr>
        <w:t xml:space="preserve"> 
2. Кіріспе</w:t>
      </w:r>
    </w:p>
    <w:bookmarkEnd w:id="5"/>
    <w:p>
      <w:pPr>
        <w:spacing w:after="0"/>
        <w:ind w:left="0"/>
        <w:jc w:val="both"/>
      </w:pPr>
      <w:r>
        <w:rPr>
          <w:rFonts w:ascii="Times New Roman"/>
          <w:b w:val="false"/>
          <w:i w:val="false"/>
          <w:color w:val="000000"/>
          <w:sz w:val="28"/>
        </w:rPr>
        <w:t>      2010 - 2014 жылдарға арналған «Жасыл даму» бағдарламасы (бұдан әрі - Бағдарлама)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әрі 2008 жылдың қыркүйек - қазан айларында Батыс Қазақстан және Шығыс Қазақстан облыстарына сапары барысында Мемлекет басшысы берген тапсырмаларды орындау шеңберінде әзірленді.</w:t>
      </w:r>
      <w:r>
        <w:br/>
      </w:r>
      <w:r>
        <w:rPr>
          <w:rFonts w:ascii="Times New Roman"/>
          <w:b w:val="false"/>
          <w:i w:val="false"/>
          <w:color w:val="000000"/>
          <w:sz w:val="28"/>
        </w:rPr>
        <w:t>
      Қолданыстағы бағдарламалық құжаттарды оңтайландыру шеңберінде осы Бағдарламаға Қазақстан Республикасының 2004 - 2015 жылдарға арналған экологиялық қауіпсіздігі тұжырымдамасы, Қазақстан Республикасының Ерекше қорғалатын табиғи аумақтарын 2030 жылға дейін дамытудың және орналастырудың тұжырымдамасы, «Қазақстан Республикасының 2008 - 2010 жылдарға арналған қоршаған ортаны қорғау» бағдарламасы, 2008 - 2010 жылдарға арналған «Жасыл ел» бағдарламасы; Су ресурстарын, жануарлар дүниесін сақтау және оңтайлы пайдалану және ерекше қорғалатын табиғи аумақтардың желісін дамыту жөніндегі 2010 жылға дейінгі бағдарлама Арал өңірінің проблемаларын кешенді шешу жөніндегі 2007 - 2009 жылдарға арналған бағдарлама біріктірілген.</w:t>
      </w:r>
      <w:r>
        <w:br/>
      </w:r>
      <w:r>
        <w:rPr>
          <w:rFonts w:ascii="Times New Roman"/>
          <w:b w:val="false"/>
          <w:i w:val="false"/>
          <w:color w:val="000000"/>
          <w:sz w:val="28"/>
        </w:rPr>
        <w:t>
      Бағдарлама ресурстарды пайдалану мен экономикалық өсудің экологиялық салдары арасындағы тәуелділікті жоюды көздейтін «жасыл экономика» прогрессивті қағидатын пайдалануға бағдарланған.</w:t>
      </w:r>
      <w:r>
        <w:br/>
      </w:r>
      <w:r>
        <w:rPr>
          <w:rFonts w:ascii="Times New Roman"/>
          <w:b w:val="false"/>
          <w:i w:val="false"/>
          <w:color w:val="000000"/>
          <w:sz w:val="28"/>
        </w:rPr>
        <w:t>
      Халықаралық қатынастарды, қоршаған ортаны қорғау мен табиғат пайдалануды ғылыми қамтамасыз етуді дамыту жөніндегі іс-шаралар, қоршаған орта мен табиғи ресурстар мониторингінің жүйелері, экологиялық білім беру, ағарту және халықты хабардар етуін арттыру мәселелері айқындалды.</w:t>
      </w:r>
      <w:r>
        <w:br/>
      </w:r>
      <w:r>
        <w:rPr>
          <w:rFonts w:ascii="Times New Roman"/>
          <w:b w:val="false"/>
          <w:i w:val="false"/>
          <w:color w:val="000000"/>
          <w:sz w:val="28"/>
        </w:rPr>
        <w:t>
      Бағдарлама салааралық сипатта және парниктік газдар шығарындыларын, атмосфералық ауаның ластануын, экологиялық апат аймақтарын, ерекше қорғалатын табиғи аумақтарды, өндіріс және тұтыну қалдықтарын, су ресурстарын, көгалдандыруды және басқаларын қоса алғанда, көптеген мәселелерді кешенді түрде шешуге ықпал ететін болады.</w:t>
      </w:r>
      <w:r>
        <w:br/>
      </w:r>
      <w:r>
        <w:rPr>
          <w:rFonts w:ascii="Times New Roman"/>
          <w:b w:val="false"/>
          <w:i w:val="false"/>
          <w:color w:val="000000"/>
          <w:sz w:val="28"/>
        </w:rPr>
        <w:t>
      Бағдарламаға орман шаруашылығы мен жануарлар әлемі, ерекше қорғалатын табиғи аумақтар блогы қосылды. Қоғамның негізгі мақсаттарының бірі биологиялық әр алуандықты сақтау және елдің орнықты дамуын қамтамасыз ету болып табылады.</w:t>
      </w:r>
    </w:p>
    <w:bookmarkStart w:name="z12" w:id="6"/>
    <w:p>
      <w:pPr>
        <w:spacing w:after="0"/>
        <w:ind w:left="0"/>
        <w:jc w:val="left"/>
      </w:pPr>
      <w:r>
        <w:rPr>
          <w:rFonts w:ascii="Times New Roman"/>
          <w:b/>
          <w:i w:val="false"/>
          <w:color w:val="000000"/>
        </w:rPr>
        <w:t xml:space="preserve"> 
3. Ағымдағы жағдайды талдау</w:t>
      </w:r>
    </w:p>
    <w:bookmarkEnd w:id="6"/>
    <w:bookmarkStart w:name="z13" w:id="7"/>
    <w:p>
      <w:pPr>
        <w:spacing w:after="0"/>
        <w:ind w:left="0"/>
        <w:jc w:val="left"/>
      </w:pPr>
      <w:r>
        <w:rPr>
          <w:rFonts w:ascii="Times New Roman"/>
          <w:b/>
          <w:i w:val="false"/>
          <w:color w:val="000000"/>
        </w:rPr>
        <w:t xml:space="preserve"> 
3.1. Сала жай-күйінің ағымдағы жағдайын, сондай-ақ осы</w:t>
      </w:r>
      <w:r>
        <w:br/>
      </w:r>
      <w:r>
        <w:rPr>
          <w:rFonts w:ascii="Times New Roman"/>
          <w:b/>
          <w:i w:val="false"/>
          <w:color w:val="000000"/>
        </w:rPr>
        <w:t>
саланың елдің әлеуметтік-экономикалық және қоғамдық-саяси</w:t>
      </w:r>
      <w:r>
        <w:br/>
      </w:r>
      <w:r>
        <w:rPr>
          <w:rFonts w:ascii="Times New Roman"/>
          <w:b/>
          <w:i w:val="false"/>
          <w:color w:val="000000"/>
        </w:rPr>
        <w:t>
дамуына әсерін бағалау</w:t>
      </w:r>
    </w:p>
    <w:bookmarkEnd w:id="7"/>
    <w:p>
      <w:pPr>
        <w:spacing w:after="0"/>
        <w:ind w:left="0"/>
        <w:jc w:val="both"/>
      </w:pPr>
      <w:r>
        <w:rPr>
          <w:rFonts w:ascii="Times New Roman"/>
          <w:b w:val="false"/>
          <w:i w:val="false"/>
          <w:color w:val="000000"/>
          <w:sz w:val="28"/>
        </w:rPr>
        <w:t>      Экологиялық проблемаларды шешу </w:t>
      </w:r>
      <w:r>
        <w:rPr>
          <w:rFonts w:ascii="Times New Roman"/>
          <w:b w:val="false"/>
          <w:i w:val="false"/>
          <w:color w:val="000000"/>
          <w:sz w:val="28"/>
        </w:rPr>
        <w:t>Экологиялық кодексті</w:t>
      </w:r>
      <w:r>
        <w:rPr>
          <w:rFonts w:ascii="Times New Roman"/>
          <w:b w:val="false"/>
          <w:i w:val="false"/>
          <w:color w:val="000000"/>
          <w:sz w:val="28"/>
        </w:rPr>
        <w:t xml:space="preserve"> қабылдау, «</w:t>
      </w:r>
      <w:r>
        <w:rPr>
          <w:rFonts w:ascii="Times New Roman"/>
          <w:b w:val="false"/>
          <w:i w:val="false"/>
          <w:color w:val="000000"/>
          <w:sz w:val="28"/>
        </w:rPr>
        <w:t>2005 - 2007 жылдарға арналған қоршаған ортаны қорғау</w:t>
      </w:r>
      <w:r>
        <w:rPr>
          <w:rFonts w:ascii="Times New Roman"/>
          <w:b w:val="false"/>
          <w:i w:val="false"/>
          <w:color w:val="000000"/>
          <w:sz w:val="28"/>
        </w:rPr>
        <w:t>» және «</w:t>
      </w:r>
      <w:r>
        <w:rPr>
          <w:rFonts w:ascii="Times New Roman"/>
          <w:b w:val="false"/>
          <w:i w:val="false"/>
          <w:color w:val="000000"/>
          <w:sz w:val="28"/>
        </w:rPr>
        <w:t>2008 - 2010 жылдарға арналған қоршаған ортаны қорғау</w:t>
      </w:r>
      <w:r>
        <w:rPr>
          <w:rFonts w:ascii="Times New Roman"/>
          <w:b w:val="false"/>
          <w:i w:val="false"/>
          <w:color w:val="000000"/>
          <w:sz w:val="28"/>
        </w:rPr>
        <w:t>» бағдарламаларын, Балқаш - Алакөл бассейнін орнықты дамыту бағдарламасын, сондай-ақ басқа да бағдарламалық және нормативтік құқықтық құжаттарды іске асыру арқылы Қазақстан Республикасының 2004 - 2015 жылдарға арналған экологиялық қауіпсіздігі тұжырымдамасы шеңберінде жүзеге асырылды.</w:t>
      </w:r>
      <w:r>
        <w:br/>
      </w:r>
      <w:r>
        <w:rPr>
          <w:rFonts w:ascii="Times New Roman"/>
          <w:b w:val="false"/>
          <w:i w:val="false"/>
          <w:color w:val="000000"/>
          <w:sz w:val="28"/>
        </w:rPr>
        <w:t>
      Алайда, тұтастай алғанда, қоршаған орта ластануының экологиялық жүйелер мен халық денсаулығына теріс әсерін айтарлықтай төмендету әзірге қолдан келмей тұр.</w:t>
      </w:r>
      <w:r>
        <w:br/>
      </w:r>
      <w:r>
        <w:rPr>
          <w:rFonts w:ascii="Times New Roman"/>
          <w:b w:val="false"/>
          <w:i w:val="false"/>
          <w:color w:val="000000"/>
          <w:sz w:val="28"/>
        </w:rPr>
        <w:t>
      Мыналар: парниктік газдар шығарындылары, атмосфералық ауаның ластануы, су ресурстарының ластануы, өндіріс және тұтыну қалдықтарының жиналуы, биологиялық әр алуандықты ұтымды пайдаланбау Қазақстанда әлі де шешілмей отырған негізгі проблемалар болып қалып отыр.</w:t>
      </w:r>
      <w:r>
        <w:br/>
      </w:r>
      <w:r>
        <w:rPr>
          <w:rFonts w:ascii="Times New Roman"/>
          <w:b w:val="false"/>
          <w:i w:val="false"/>
          <w:color w:val="000000"/>
          <w:sz w:val="28"/>
        </w:rPr>
        <w:t>
      Осы уақытқа дейін Қазақстанның сыртқы су ресурстарының көлемі мен сапасына тәуелділігі сақталуда, бұл елдің бірқатар су бассейндерінің тұрақтылығына айтарлықтай қауіп төндіреді. Шекаралас елдермен (Қытай, Қырғыз, Өзбекстан) су-экологиялық және су-энергетикалық проблемалар реттелмеген күйінде қалып отыр.</w:t>
      </w:r>
      <w:r>
        <w:br/>
      </w:r>
      <w:r>
        <w:rPr>
          <w:rFonts w:ascii="Times New Roman"/>
          <w:b w:val="false"/>
          <w:i w:val="false"/>
          <w:color w:val="000000"/>
          <w:sz w:val="28"/>
        </w:rPr>
        <w:t>
      Соңғы жылдары шектес мемлекеттер аумағынан келетін суды пайдалану: проблемасы ушығып кетті: өзен ағыны жылына 15,1 км</w:t>
      </w:r>
      <w:r>
        <w:rPr>
          <w:rFonts w:ascii="Times New Roman"/>
          <w:b w:val="false"/>
          <w:i w:val="false"/>
          <w:color w:val="000000"/>
          <w:vertAlign w:val="superscript"/>
        </w:rPr>
        <w:t>3</w:t>
      </w:r>
      <w:r>
        <w:rPr>
          <w:rFonts w:ascii="Times New Roman"/>
          <w:b w:val="false"/>
          <w:i w:val="false"/>
          <w:color w:val="000000"/>
          <w:sz w:val="28"/>
        </w:rPr>
        <w:t>-ге қысқарды, бұл жылына 2-3 км</w:t>
      </w:r>
      <w:r>
        <w:rPr>
          <w:rFonts w:ascii="Times New Roman"/>
          <w:b w:val="false"/>
          <w:i w:val="false"/>
          <w:color w:val="000000"/>
          <w:vertAlign w:val="superscript"/>
        </w:rPr>
        <w:t>3</w:t>
      </w:r>
      <w:r>
        <w:rPr>
          <w:rFonts w:ascii="Times New Roman"/>
          <w:b w:val="false"/>
          <w:i w:val="false"/>
          <w:color w:val="000000"/>
          <w:sz w:val="28"/>
        </w:rPr>
        <w:t>-ге дейін су ресурстарының тапшылығына әкелуде. Мұндай үрдіс кейінгі жылдары да болжануда. Суға тәуелділік мәселелері елдің азық-түлік қауіпсіздігіне де, экологиялық қауіпсіздігіне де қатер төндіреді.</w:t>
      </w:r>
    </w:p>
    <w:bookmarkStart w:name="z14" w:id="8"/>
    <w:p>
      <w:pPr>
        <w:spacing w:after="0"/>
        <w:ind w:left="0"/>
        <w:jc w:val="left"/>
      </w:pPr>
      <w:r>
        <w:rPr>
          <w:rFonts w:ascii="Times New Roman"/>
          <w:b/>
          <w:i w:val="false"/>
          <w:color w:val="000000"/>
        </w:rPr>
        <w:t xml:space="preserve"> 
3.2. Күшті және әлсіз жақтарын, осы сала үшін</w:t>
      </w:r>
      <w:r>
        <w:br/>
      </w:r>
      <w:r>
        <w:rPr>
          <w:rFonts w:ascii="Times New Roman"/>
          <w:b/>
          <w:i w:val="false"/>
          <w:color w:val="000000"/>
        </w:rPr>
        <w:t>
мүмкіндіктер мен қауіптерді талдау</w:t>
      </w:r>
    </w:p>
    <w:bookmarkEnd w:id="8"/>
    <w:p>
      <w:pPr>
        <w:spacing w:after="0"/>
        <w:ind w:left="0"/>
        <w:jc w:val="both"/>
      </w:pPr>
      <w:r>
        <w:rPr>
          <w:rFonts w:ascii="Times New Roman"/>
          <w:b w:val="false"/>
          <w:i w:val="false"/>
          <w:color w:val="ff0000"/>
          <w:sz w:val="28"/>
        </w:rPr>
        <w:t xml:space="preserve">      Ескерту. 3.2-бөлімге өзгеріс енгізілді - ҚР Үкіметінің 07.08.2013 </w:t>
      </w:r>
      <w:r>
        <w:rPr>
          <w:rFonts w:ascii="Times New Roman"/>
          <w:b w:val="false"/>
          <w:i w:val="false"/>
          <w:color w:val="ff0000"/>
          <w:sz w:val="28"/>
        </w:rPr>
        <w:t>N 804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Объективті талдау жасау үшін оның күшті және әлсіз жақтарын, сондай-ақ, қазіргі мүмкіндіктер мен қауіптерді нақты анықтау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3"/>
        <w:gridCol w:w="6073"/>
      </w:tblGrid>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факторлар</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факторлар</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жақтары</w:t>
            </w:r>
            <w:r>
              <w:br/>
            </w:r>
            <w:r>
              <w:rPr>
                <w:rFonts w:ascii="Times New Roman"/>
                <w:b w:val="false"/>
                <w:i w:val="false"/>
                <w:color w:val="000000"/>
                <w:sz w:val="20"/>
              </w:rPr>
              <w:t>
1. Қоршаған ортаның жай-күйі мен халық денсаулығына келеңсіз антропогендік әсерді төмендету.</w:t>
            </w:r>
            <w:r>
              <w:br/>
            </w:r>
            <w:r>
              <w:rPr>
                <w:rFonts w:ascii="Times New Roman"/>
                <w:b w:val="false"/>
                <w:i w:val="false"/>
                <w:color w:val="000000"/>
                <w:sz w:val="20"/>
              </w:rPr>
              <w:t>
2. Жануарлар әлемін сақтау және ұтымды пайдалану, ерекше қорғалатын табиғи аумақтар желісін дамыту.</w:t>
            </w:r>
            <w:r>
              <w:br/>
            </w:r>
            <w:r>
              <w:rPr>
                <w:rFonts w:ascii="Times New Roman"/>
                <w:b w:val="false"/>
                <w:i w:val="false"/>
                <w:color w:val="000000"/>
                <w:sz w:val="20"/>
              </w:rPr>
              <w:t>
3. Аңшылық шаруашылығын дамыту жолымен жануарлар әлемін орнықты пайдалану.</w:t>
            </w:r>
            <w:r>
              <w:br/>
            </w:r>
            <w:r>
              <w:rPr>
                <w:rFonts w:ascii="Times New Roman"/>
                <w:b w:val="false"/>
                <w:i w:val="false"/>
                <w:color w:val="000000"/>
                <w:sz w:val="20"/>
              </w:rPr>
              <w:t>
4. Бай табиғи ресурстар.</w:t>
            </w:r>
            <w:r>
              <w:br/>
            </w:r>
            <w:r>
              <w:rPr>
                <w:rFonts w:ascii="Times New Roman"/>
                <w:b w:val="false"/>
                <w:i w:val="false"/>
                <w:color w:val="000000"/>
                <w:sz w:val="20"/>
              </w:rPr>
              <w:t>
5. Орман шаруашылығының негізгі институттары мен инфрақұрылымы сақталған.</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жақтары</w:t>
            </w:r>
            <w:r>
              <w:br/>
            </w:r>
            <w:r>
              <w:rPr>
                <w:rFonts w:ascii="Times New Roman"/>
                <w:b w:val="false"/>
                <w:i w:val="false"/>
                <w:color w:val="000000"/>
                <w:sz w:val="20"/>
              </w:rPr>
              <w:t>
1. Атмосфераға ластаушы заттар шығарындыларының жоғары деңгейі.</w:t>
            </w:r>
            <w:r>
              <w:br/>
            </w:r>
            <w:r>
              <w:rPr>
                <w:rFonts w:ascii="Times New Roman"/>
                <w:b w:val="false"/>
                <w:i w:val="false"/>
                <w:color w:val="000000"/>
                <w:sz w:val="20"/>
              </w:rPr>
              <w:t>
2. Ластағыш заттар тастандыларының жоғары деңгейі.</w:t>
            </w:r>
            <w:r>
              <w:br/>
            </w:r>
            <w:r>
              <w:rPr>
                <w:rFonts w:ascii="Times New Roman"/>
                <w:b w:val="false"/>
                <w:i w:val="false"/>
                <w:color w:val="000000"/>
                <w:sz w:val="20"/>
              </w:rPr>
              <w:t>
3. Қалдықтарды қайта өңдеу мен кәдеге жаратудың көлемінің төмендігі.</w:t>
            </w:r>
            <w:r>
              <w:br/>
            </w:r>
            <w:r>
              <w:rPr>
                <w:rFonts w:ascii="Times New Roman"/>
                <w:b w:val="false"/>
                <w:i w:val="false"/>
                <w:color w:val="000000"/>
                <w:sz w:val="20"/>
              </w:rPr>
              <w:t>
4. Ағаш отырғызу және егу көлемінің бірнеше есе азаюы.</w:t>
            </w:r>
          </w:p>
        </w:tc>
      </w:tr>
      <w:tr>
        <w:trPr>
          <w:trHeight w:val="30" w:hRule="atLeast"/>
        </w:trPr>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w:t>
            </w:r>
            <w:r>
              <w:br/>
            </w:r>
            <w:r>
              <w:rPr>
                <w:rFonts w:ascii="Times New Roman"/>
                <w:b w:val="false"/>
                <w:i w:val="false"/>
                <w:color w:val="000000"/>
                <w:sz w:val="20"/>
              </w:rPr>
              <w:t>
1. Атмосфераға ластағыш заттар шығарындыларының көлемін тұрақтандыру.</w:t>
            </w:r>
            <w:r>
              <w:br/>
            </w:r>
            <w:r>
              <w:rPr>
                <w:rFonts w:ascii="Times New Roman"/>
                <w:b w:val="false"/>
                <w:i w:val="false"/>
                <w:color w:val="000000"/>
                <w:sz w:val="20"/>
              </w:rPr>
              <w:t>
2. Ластағыш заттардың төгінділерін азайту.</w:t>
            </w:r>
            <w:r>
              <w:br/>
            </w:r>
            <w:r>
              <w:rPr>
                <w:rFonts w:ascii="Times New Roman"/>
                <w:b w:val="false"/>
                <w:i w:val="false"/>
                <w:color w:val="000000"/>
                <w:sz w:val="20"/>
              </w:rPr>
              <w:t>
3. Қалдықтарды өңдеу және кәдеге жарату көлемін арттыру.</w:t>
            </w:r>
            <w:r>
              <w:br/>
            </w:r>
            <w:r>
              <w:rPr>
                <w:rFonts w:ascii="Times New Roman"/>
                <w:b w:val="false"/>
                <w:i w:val="false"/>
                <w:color w:val="000000"/>
                <w:sz w:val="20"/>
              </w:rPr>
              <w:t>
4. Шығарындыларды едәуір және экономикалық тиімді қысқартуға қол жеткізу</w:t>
            </w:r>
            <w:r>
              <w:br/>
            </w:r>
            <w:r>
              <w:rPr>
                <w:rFonts w:ascii="Times New Roman"/>
                <w:b w:val="false"/>
                <w:i w:val="false"/>
                <w:color w:val="000000"/>
                <w:sz w:val="20"/>
              </w:rPr>
              <w:t>
5. Республиканың аумағын «тарихи» ластаулардан тазарту.</w:t>
            </w:r>
            <w:r>
              <w:br/>
            </w:r>
            <w:r>
              <w:rPr>
                <w:rFonts w:ascii="Times New Roman"/>
                <w:b w:val="false"/>
                <w:i w:val="false"/>
                <w:color w:val="000000"/>
                <w:sz w:val="20"/>
              </w:rPr>
              <w:t>
6. Басым өңірлерде биологиялық әртүрлілікті ұзақ мерзімді сақтауға және қоршаған орта жағдайының орнықтылығына кепілдік беретін қорғалатын табиғи аумақтар желісін құру</w:t>
            </w:r>
            <w:r>
              <w:br/>
            </w:r>
            <w:r>
              <w:rPr>
                <w:rFonts w:ascii="Times New Roman"/>
                <w:b w:val="false"/>
                <w:i w:val="false"/>
                <w:color w:val="000000"/>
                <w:sz w:val="20"/>
              </w:rPr>
              <w:t>
7. Сирек кездесетін және жойылып бара жатқан жабайы тұяқты жануарлар мен киіктердің санын ұлғайту.</w:t>
            </w:r>
            <w:r>
              <w:br/>
            </w:r>
            <w:r>
              <w:rPr>
                <w:rFonts w:ascii="Times New Roman"/>
                <w:b w:val="false"/>
                <w:i w:val="false"/>
                <w:color w:val="000000"/>
                <w:sz w:val="20"/>
              </w:rPr>
              <w:t>
8. Орманды молықтыруда, олардың тұқымдық құрамын жақсартуда жаңа технологиялар енгізу</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Қауіптер</w:t>
            </w:r>
            <w:r>
              <w:br/>
            </w:r>
            <w:r>
              <w:rPr>
                <w:rFonts w:ascii="Times New Roman"/>
                <w:b w:val="false"/>
                <w:i w:val="false"/>
                <w:color w:val="000000"/>
                <w:sz w:val="20"/>
              </w:rPr>
              <w:t>
1. Климаттың жаhандық өзгеруі салдарының ұлғаюы.</w:t>
            </w:r>
            <w:r>
              <w:br/>
            </w:r>
            <w:r>
              <w:rPr>
                <w:rFonts w:ascii="Times New Roman"/>
                <w:b w:val="false"/>
                <w:i w:val="false"/>
                <w:color w:val="000000"/>
                <w:sz w:val="20"/>
              </w:rPr>
              <w:t>
2. Табиғи ортаның трансшекаралық ластануы.</w:t>
            </w:r>
            <w:r>
              <w:br/>
            </w:r>
            <w:r>
              <w:rPr>
                <w:rFonts w:ascii="Times New Roman"/>
                <w:b w:val="false"/>
                <w:i w:val="false"/>
                <w:color w:val="000000"/>
                <w:sz w:val="20"/>
              </w:rPr>
              <w:t>
3. Жинақталған тарихи ластанулар бар аймақтарда қиын экологиялық жағдайлардың пайда болуы.</w:t>
            </w:r>
            <w:r>
              <w:br/>
            </w:r>
            <w:r>
              <w:rPr>
                <w:rFonts w:ascii="Times New Roman"/>
                <w:b w:val="false"/>
                <w:i w:val="false"/>
                <w:color w:val="000000"/>
                <w:sz w:val="20"/>
              </w:rPr>
              <w:t>
4. Өндіріс көлемінің өсуіне байланысты өнеркәсіп кәсіпорындарының авариялық дүркін шығарындылары.</w:t>
            </w:r>
            <w:r>
              <w:br/>
            </w:r>
            <w:r>
              <w:rPr>
                <w:rFonts w:ascii="Times New Roman"/>
                <w:b w:val="false"/>
                <w:i w:val="false"/>
                <w:color w:val="000000"/>
                <w:sz w:val="20"/>
              </w:rPr>
              <w:t>
5. Орман экожүйелері орнықтылығының бұзылуы.</w:t>
            </w:r>
            <w:r>
              <w:br/>
            </w:r>
            <w:r>
              <w:rPr>
                <w:rFonts w:ascii="Times New Roman"/>
                <w:b w:val="false"/>
                <w:i w:val="false"/>
                <w:color w:val="000000"/>
                <w:sz w:val="20"/>
              </w:rPr>
              <w:t>
6. Жабайы жануарлардың шектес мемлекеттерге ауып кеткен жағдайдағы ықтимал шығындар.</w:t>
            </w:r>
          </w:p>
        </w:tc>
      </w:tr>
    </w:tbl>
    <w:p>
      <w:pPr>
        <w:spacing w:after="0"/>
        <w:ind w:left="0"/>
        <w:jc w:val="both"/>
      </w:pPr>
      <w:r>
        <w:rPr>
          <w:rFonts w:ascii="Times New Roman"/>
          <w:b w:val="false"/>
          <w:i w:val="false"/>
          <w:color w:val="000000"/>
          <w:sz w:val="28"/>
        </w:rPr>
        <w:t>      Қауіптердің алдын алу мақсатында парниктік газдардың шығарындыларын, атмосфера ауасы мен су ресурстарының ластануын, өндіріс пен тұтыну қалдықтарының жинақталуы, экологиялық апат аймақтарын, ерекше қорғалатын табиғи аумақтарды, жануарлар дүниесін, көгалдандыруды және т.б. қамтитын көптеген мәселелерді кешенді шешу қажет.</w:t>
      </w:r>
    </w:p>
    <w:bookmarkStart w:name="z15" w:id="9"/>
    <w:p>
      <w:pPr>
        <w:spacing w:after="0"/>
        <w:ind w:left="0"/>
        <w:jc w:val="left"/>
      </w:pPr>
      <w:r>
        <w:rPr>
          <w:rFonts w:ascii="Times New Roman"/>
          <w:b/>
          <w:i w:val="false"/>
          <w:color w:val="000000"/>
        </w:rPr>
        <w:t xml:space="preserve"> 
3.3. Тиісті саланы дамытудың негізгі проблемалары,</w:t>
      </w:r>
      <w:r>
        <w:br/>
      </w:r>
      <w:r>
        <w:rPr>
          <w:rFonts w:ascii="Times New Roman"/>
          <w:b/>
          <w:i w:val="false"/>
          <w:color w:val="000000"/>
        </w:rPr>
        <w:t>
үрдістері және алғышарттары</w:t>
      </w:r>
    </w:p>
    <w:bookmarkEnd w:id="9"/>
    <w:bookmarkStart w:name="z16" w:id="10"/>
    <w:p>
      <w:pPr>
        <w:spacing w:after="0"/>
        <w:ind w:left="0"/>
        <w:jc w:val="left"/>
      </w:pPr>
      <w:r>
        <w:rPr>
          <w:rFonts w:ascii="Times New Roman"/>
          <w:b/>
          <w:i w:val="false"/>
          <w:color w:val="000000"/>
        </w:rPr>
        <w:t xml:space="preserve"> 
3.3.1. Парниктік газдардың шығарындылары</w:t>
      </w:r>
    </w:p>
    <w:bookmarkEnd w:id="10"/>
    <w:p>
      <w:pPr>
        <w:spacing w:after="0"/>
        <w:ind w:left="0"/>
        <w:jc w:val="both"/>
      </w:pPr>
      <w:r>
        <w:rPr>
          <w:rFonts w:ascii="Times New Roman"/>
          <w:b w:val="false"/>
          <w:i w:val="false"/>
          <w:color w:val="000000"/>
          <w:sz w:val="28"/>
        </w:rPr>
        <w:t>      Қазақстан Республикасында парниктік газдардың шығарындылары 1992 жылы СО</w:t>
      </w:r>
      <w:r>
        <w:rPr>
          <w:rFonts w:ascii="Times New Roman"/>
          <w:b w:val="false"/>
          <w:i w:val="false"/>
          <w:color w:val="000000"/>
          <w:vertAlign w:val="subscript"/>
        </w:rPr>
        <w:t>2</w:t>
      </w:r>
      <w:r>
        <w:rPr>
          <w:rFonts w:ascii="Times New Roman"/>
          <w:b w:val="false"/>
          <w:i w:val="false"/>
          <w:color w:val="000000"/>
          <w:sz w:val="28"/>
        </w:rPr>
        <w:t xml:space="preserve"> барабар 310 млн. тоннаны, 2008 жылы - 240 млн. тоннаны құрады.</w:t>
      </w:r>
      <w:r>
        <w:br/>
      </w:r>
      <w:r>
        <w:rPr>
          <w:rFonts w:ascii="Times New Roman"/>
          <w:b w:val="false"/>
          <w:i w:val="false"/>
          <w:color w:val="000000"/>
          <w:sz w:val="28"/>
        </w:rPr>
        <w:t>
      Елде парниктік газдар шығарындылары көздерін орындалған түгендеу, көміртегі диоксиді эмиссиясының әзірленген болжамы ЖІӨ-нің бір бірлігіне (3,38 кг/АҚШ доллары) парниктік газдар шығарындыларының үлестік көрсеткіші бойынша Қазақстан бірінші орында екенін дәлелдеп отыр.</w:t>
      </w:r>
      <w:r>
        <w:br/>
      </w:r>
      <w:r>
        <w:rPr>
          <w:rFonts w:ascii="Times New Roman"/>
          <w:b w:val="false"/>
          <w:i w:val="false"/>
          <w:color w:val="000000"/>
          <w:sz w:val="28"/>
        </w:rPr>
        <w:t>
      Көміртегі диоксиді шығарындыларының көлемінде ең көп үлес энергетикаға тиесілі, ал энергия тасығыштар арасынан - көмір, бұл ретте есептер шығарындылар генерациялауда көмірдің үлесі интенсивті қарқынмен өсетінін көрсетіп отыр. 2010 жылға қарай ол отынды жағудан түзілетін шығарындылардың жалпы көлемінің 63 %, 2020 жылы - 66 %-ын құрайды.</w:t>
      </w:r>
      <w:r>
        <w:br/>
      </w:r>
      <w:r>
        <w:rPr>
          <w:rFonts w:ascii="Times New Roman"/>
          <w:b w:val="false"/>
          <w:i w:val="false"/>
          <w:color w:val="000000"/>
          <w:sz w:val="28"/>
        </w:rPr>
        <w:t>
      Қазақстан экономикасының көпшілігі энергияны қажетсінуімен ерекшеленеді, осының салдарынан елде энергия ресурстарын пайдалану тиімділігін арттыратын іс-шараларды орындау үшін орасан техникалық резервтер бар. Қазіргі уақытта тұтынылатын энергияның 2/3 астамы оны пайдалану үдерісінде жоғалады, қазіргі заманғы технологиялардың даму деңгейі энергия ресурстарын пайдалы қолданудың кемінде 50-60 % коэффициентіне қол жеткізуге мүмкіндік береді.</w:t>
      </w:r>
    </w:p>
    <w:bookmarkStart w:name="z17" w:id="11"/>
    <w:p>
      <w:pPr>
        <w:spacing w:after="0"/>
        <w:ind w:left="0"/>
        <w:jc w:val="left"/>
      </w:pPr>
      <w:r>
        <w:rPr>
          <w:rFonts w:ascii="Times New Roman"/>
          <w:b/>
          <w:i w:val="false"/>
          <w:color w:val="000000"/>
        </w:rPr>
        <w:t xml:space="preserve"> 
3.3.2. Атмосфералық ауаның ластануы</w:t>
      </w:r>
    </w:p>
    <w:bookmarkEnd w:id="11"/>
    <w:p>
      <w:pPr>
        <w:spacing w:after="0"/>
        <w:ind w:left="0"/>
        <w:jc w:val="both"/>
      </w:pPr>
      <w:r>
        <w:rPr>
          <w:rFonts w:ascii="Times New Roman"/>
          <w:b w:val="false"/>
          <w:i w:val="false"/>
          <w:color w:val="ff0000"/>
          <w:sz w:val="28"/>
        </w:rPr>
        <w:t xml:space="preserve">      Ескерту. 3.3.2-кіші бөлімге өзгеріс енгізілді - ҚР Үкіметінің 07.08.2013 </w:t>
      </w:r>
      <w:r>
        <w:rPr>
          <w:rFonts w:ascii="Times New Roman"/>
          <w:b w:val="false"/>
          <w:i w:val="false"/>
          <w:color w:val="ff0000"/>
          <w:sz w:val="28"/>
        </w:rPr>
        <w:t>N 804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Атмосфералық ауаның ластануы халықтың денсаулығына теріс әсер ететін қоршаған ортаға әсер етудің жетекші факторларының бір болып қалуда. Атмосфералық ауаға жылу энергетикасы және мұнай-газ секторы, кен өндіру және тау-кен өндіру саласы, қара және түсті металлургия неғұрлым теріс әсер етеді.</w:t>
      </w:r>
      <w:r>
        <w:br/>
      </w:r>
      <w:r>
        <w:rPr>
          <w:rFonts w:ascii="Times New Roman"/>
          <w:b w:val="false"/>
          <w:i w:val="false"/>
          <w:color w:val="000000"/>
          <w:sz w:val="28"/>
        </w:rPr>
        <w:t>
      Қазақстанның өнеркәсіп кәсіпорындарының атмосфераға шығарындылары жылына шамамен үш миллион тоннаны құрайды, оның ішінде 85 %-ы ең ірі табиғат пайдаланушыларға тиесілі, елдің атмосферасына стационарлық көздерден шығарындылардың 10 %-ы және улы қалдықтардың елеулі үлесінің пайда болуы шикі мұнай мен ілеспе газ өндіру саласында жұмыс істейтін кәсіпорындарға тиесілі. Рұқсат етілген ластағыш заттар көлемі 2012 жылы 2011 жылдың деңгейінде қалып, 3,35 млн. тоннаны құрады. 2013 жылдан бастап табиғат пайдаланушылар мәлімдеген қоршаған ортаға ластаушы заттардың шығарындылары мен төгінділерінің арту үрдісі байқалады, бұл көп жағдайда экономика салалары дамуының оң серпінімен, жұмыс істеп тұрған кәсіпорындар қуатының артуымен және жаңаларын іске қосумен, соның ішінде Қазақстан Республикасын үдемелі индустриялық-инновациялық дамыту жөніндегі 2010 – 2014 жылдарға арналған мемлекеттік бағдарлама (бұдан әрі – ҮИИДМБ) шеңберінде іске асырылатын қоршаған ортаға эмиссияның айтарлықтай көлемі бар жобаларға байланысты.</w:t>
      </w:r>
      <w:r>
        <w:br/>
      </w:r>
      <w:r>
        <w:rPr>
          <w:rFonts w:ascii="Times New Roman"/>
          <w:b w:val="false"/>
          <w:i w:val="false"/>
          <w:color w:val="000000"/>
          <w:sz w:val="28"/>
        </w:rPr>
        <w:t>
      Ауаны автомобиль көлігімен ластау көлемі неғұрлым қауіп төндіруде, бұл республика аумағында автокөлік құралдары санының қарқынды өсуіне байланысты. Бұл проблема республиканың ірі қалалары үшін аса өзекті, мұнда автокөліктің әуе бассейінін ластаудағы үлесі жалпықалалық шығарындылардың 60 %-на және одан жоғарыға жетеді.</w:t>
      </w:r>
    </w:p>
    <w:bookmarkStart w:name="z18" w:id="12"/>
    <w:p>
      <w:pPr>
        <w:spacing w:after="0"/>
        <w:ind w:left="0"/>
        <w:jc w:val="left"/>
      </w:pPr>
      <w:r>
        <w:rPr>
          <w:rFonts w:ascii="Times New Roman"/>
          <w:b/>
          <w:i w:val="false"/>
          <w:color w:val="000000"/>
        </w:rPr>
        <w:t xml:space="preserve"> 
3.3.3. Су ресурстарының ластануы</w:t>
      </w:r>
    </w:p>
    <w:bookmarkEnd w:id="12"/>
    <w:p>
      <w:pPr>
        <w:spacing w:after="0"/>
        <w:ind w:left="0"/>
        <w:jc w:val="both"/>
      </w:pPr>
      <w:r>
        <w:rPr>
          <w:rFonts w:ascii="Times New Roman"/>
          <w:b w:val="false"/>
          <w:i w:val="false"/>
          <w:color w:val="ff0000"/>
          <w:sz w:val="28"/>
        </w:rPr>
        <w:t xml:space="preserve">      Ескерту. 3.3.3-кіші бөлімге өзгеріс енгізілді - ҚР Үкіметінің 07.08.2013 </w:t>
      </w:r>
      <w:r>
        <w:rPr>
          <w:rFonts w:ascii="Times New Roman"/>
          <w:b w:val="false"/>
          <w:i w:val="false"/>
          <w:color w:val="ff0000"/>
          <w:sz w:val="28"/>
        </w:rPr>
        <w:t>N 804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ластану дәрежесі жоғары және ағындарының аумақтың бөлінуі тең еместігімен сипатталатын өзіндік су ресурстары шектелген. Жерасты тұщы сулары барланған запастар шамасының 12 % көлемінде ғана пайдаланылады.</w:t>
      </w:r>
      <w:r>
        <w:br/>
      </w:r>
      <w:r>
        <w:rPr>
          <w:rFonts w:ascii="Times New Roman"/>
          <w:b w:val="false"/>
          <w:i w:val="false"/>
          <w:color w:val="000000"/>
          <w:sz w:val="28"/>
        </w:rPr>
        <w:t>
      Жыл сайын таза суды тұтыну, суды тасымалдау кезіндегі шығындар және тазартылмаған немесе жеткілікті түрде тазартылмаған ағынды суларды су айдындарына ағызу көлемі ұлғаюда. Бұл ретте ауыл шаруашылығы мен өнеркәсіп негізгі су тұтынушылар болып табылады: барлық пайдаланылатын судың тиісінше 75 % және 20 %-ы.</w:t>
      </w:r>
      <w:r>
        <w:br/>
      </w:r>
      <w:r>
        <w:rPr>
          <w:rFonts w:ascii="Times New Roman"/>
          <w:b w:val="false"/>
          <w:i w:val="false"/>
          <w:color w:val="000000"/>
          <w:sz w:val="28"/>
        </w:rPr>
        <w:t>
      Ұзақ уақыт ішінде күрделі жөндеу жүргізілмегендіктен, қалалардағы және қалалық кенттердегі су бұру құрылыстарының 34 %-ы және кәріздік тазалау құрылыстары көпшілігінің физикалық тозуы 70 %-ға жеткен. Бірқатар ағынды суларды тазалау құрылыстары артық жүктемемен жұмыс істеуді, бұл жобалық деректер бойынша ағынды суларды тазалау технологиясының сәйкессіздігіне алып келеді. Желілер мен құрылыстарды жоспарлы жөндеу барлық жерде дерлік авариялық-жөндеу жұмыстарына жол беруде, бұл peтте оларды жүргізуге арналған біржолғы шығындар, әдетте, жоспарланған жұмыстардан 2,5-3 есе жоғары.</w:t>
      </w:r>
      <w:r>
        <w:br/>
      </w:r>
      <w:r>
        <w:rPr>
          <w:rFonts w:ascii="Times New Roman"/>
          <w:b w:val="false"/>
          <w:i w:val="false"/>
          <w:color w:val="000000"/>
          <w:sz w:val="28"/>
        </w:rPr>
        <w:t>
      Ел халқының сапалы ауыз суға қол жеткізуі бұрынғыдай өткір проблема күйінде қалып отыр, бұл ретте Қазақстан Республикасы тұрғындарының 20 %-на дейінгі нормативтік сапа стандарттарына сәйкес келмейтін суды тұтынады.</w:t>
      </w:r>
      <w:r>
        <w:br/>
      </w:r>
      <w:r>
        <w:rPr>
          <w:rFonts w:ascii="Times New Roman"/>
          <w:b w:val="false"/>
          <w:i w:val="false"/>
          <w:color w:val="000000"/>
          <w:sz w:val="28"/>
        </w:rPr>
        <w:t>
      Жер үсті суларының ластану, қоқыстану және сарқылу процесі жалғасуда, оның негізгі себебі су тоғандарына жеткілікті түрде тазартылмаған суды ағызу болып табылады.</w:t>
      </w:r>
      <w:r>
        <w:br/>
      </w:r>
      <w:r>
        <w:rPr>
          <w:rFonts w:ascii="Times New Roman"/>
          <w:b w:val="false"/>
          <w:i w:val="false"/>
          <w:color w:val="000000"/>
          <w:sz w:val="28"/>
        </w:rPr>
        <w:t>
      Рұқсат етілген ластағыш заттар көлемі 2012 жылы 2011 жылдың деңгейінде қалды және 2,8 млн. тоннаны құрады. Бұл ретте табиғат пайдаланушылар мәлімдеген эмиссиялар көлемінің ұлғаю үрдісі ластаушы заттар төгінділері бойынша да байқалады, бұл жұмыс істеп тұрған кәсіпорындар қуатының артуына және жаңаларын іске қосуға және ҮИИДМБ шеңберінде қалыптасатын эмиссиялар көлемінің үлесіне байланысты.</w:t>
      </w:r>
    </w:p>
    <w:bookmarkStart w:name="z19" w:id="13"/>
    <w:p>
      <w:pPr>
        <w:spacing w:after="0"/>
        <w:ind w:left="0"/>
        <w:jc w:val="left"/>
      </w:pPr>
      <w:r>
        <w:rPr>
          <w:rFonts w:ascii="Times New Roman"/>
          <w:b/>
          <w:i w:val="false"/>
          <w:color w:val="000000"/>
        </w:rPr>
        <w:t xml:space="preserve"> 
3.3.4. Өндіріс және тұтыну қалдықтарының жинақталуы</w:t>
      </w:r>
    </w:p>
    <w:bookmarkEnd w:id="13"/>
    <w:p>
      <w:pPr>
        <w:spacing w:after="0"/>
        <w:ind w:left="0"/>
        <w:jc w:val="both"/>
      </w:pPr>
      <w:r>
        <w:rPr>
          <w:rFonts w:ascii="Times New Roman"/>
          <w:b w:val="false"/>
          <w:i w:val="false"/>
          <w:color w:val="ff0000"/>
          <w:sz w:val="28"/>
        </w:rPr>
        <w:t xml:space="preserve">      Ескерту. 3.3.4-кіші бөлімге өзгеріс енгізілді - ҚР Үкіметінің 07.08.2013 </w:t>
      </w:r>
      <w:r>
        <w:rPr>
          <w:rFonts w:ascii="Times New Roman"/>
          <w:b w:val="false"/>
          <w:i w:val="false"/>
          <w:color w:val="ff0000"/>
          <w:sz w:val="28"/>
        </w:rPr>
        <w:t>N 804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Өндіріс және тұтыну қалдықтарын өңдеу басымды экологиялық бағыттардың бірі болып табылады.</w:t>
      </w:r>
      <w:r>
        <w:br/>
      </w:r>
      <w:r>
        <w:rPr>
          <w:rFonts w:ascii="Times New Roman"/>
          <w:b w:val="false"/>
          <w:i w:val="false"/>
          <w:color w:val="000000"/>
          <w:sz w:val="28"/>
        </w:rPr>
        <w:t>
      2009 жылы елде 669,3 млн. тонна қалдық жиналды, оның ішінде 665,6 млн. тонна - өндірістік қалдық, 6 млн. тоннасы - тұрмыстық. Елдің бip тұрғынының үлесіне орта есеппен 1,4 мың тонна жинақталған өнеркәсіптік және тұрмыстық қалдық келеді.</w:t>
      </w:r>
      <w:r>
        <w:br/>
      </w:r>
      <w:r>
        <w:rPr>
          <w:rFonts w:ascii="Times New Roman"/>
          <w:b w:val="false"/>
          <w:i w:val="false"/>
          <w:color w:val="000000"/>
          <w:sz w:val="28"/>
        </w:rPr>
        <w:t>
      2010 жылғы қаңтардағы жағдай бойынша республика аумағында 43 млрд. тоннадан астам өндірістік қалдықтар бар, оның ішінде кәсіпорындардың аумағында 23 млрд. тонна орналастырылған.</w:t>
      </w:r>
      <w:r>
        <w:br/>
      </w:r>
      <w:r>
        <w:rPr>
          <w:rFonts w:ascii="Times New Roman"/>
          <w:b w:val="false"/>
          <w:i w:val="false"/>
          <w:color w:val="000000"/>
          <w:sz w:val="28"/>
        </w:rPr>
        <w:t>
      Өндірістік қалдықтар, оның ішінде техногенді минералды түзілімдер (бұдан әрі - ТМТ) ахуалы қанағаттанарлықсыз күйде қалып отыр. Қазіргі уақытта республикада шамамен 34 млрд. тонна қалдық жинақталған 775 ТМТ объектісі тіркелген, бұл ретте олардың жыл сайын өсу үрдісі байқалады.</w:t>
      </w:r>
      <w:r>
        <w:br/>
      </w:r>
      <w:r>
        <w:rPr>
          <w:rFonts w:ascii="Times New Roman"/>
          <w:b w:val="false"/>
          <w:i w:val="false"/>
          <w:color w:val="000000"/>
          <w:sz w:val="28"/>
        </w:rPr>
        <w:t>
      Өндіріс қалдықтарын, оның ішінде уытты қалдықтарды қайталама өңдеу тәжірибесі Қазақстанда жоқ. Қалдықтар көлемі үнемі өсіп отыратын техногендік интенсивті тозаң шығаратын ландшафтарды қалыптастыра отырып, арнайы полигондарда, жинақтағыштарда және қалдықтар сақтау қоймаларында сақталады. Мысалы, республикада электр станциялардың күл-қоқыс қалдықтарын кәдеге жарату және пайдалану 1 %-дан аспайды, ал Еуропада бұл көрсеткіш орташа 60 % құрайды.</w:t>
      </w:r>
      <w:r>
        <w:br/>
      </w:r>
      <w:r>
        <w:rPr>
          <w:rFonts w:ascii="Times New Roman"/>
          <w:b w:val="false"/>
          <w:i w:val="false"/>
          <w:color w:val="000000"/>
          <w:sz w:val="28"/>
        </w:rPr>
        <w:t>
      Өнеркәсіптік және уытты қалдықтарға байланысты мәселелерден басқа республиканың барлық елді мекендерінде дерлік, әсіресе Қазақстанның ірі қалаларында тұрмыстық қалдықтардың ұлғайған көлемін сақтау және қайта өңдеу мәселесі өзекті болып тұр (1-кесте). Бұл ретте елдегі полигондардың көпшілігін және тұрмыстық қатты қалдық қоқыстарын пайдалану нормативтік өлшемдерге сәйкес келмейді.</w:t>
      </w:r>
      <w:r>
        <w:br/>
      </w:r>
      <w:r>
        <w:rPr>
          <w:rFonts w:ascii="Times New Roman"/>
          <w:b w:val="false"/>
          <w:i w:val="false"/>
          <w:color w:val="000000"/>
          <w:sz w:val="28"/>
        </w:rPr>
        <w:t>
      Қалдықтарды жинау мен шығару жөнінде жеткілікті инфрақұрылымның болмауы елді мекендерде стихиялық қоқыстар пайда болуының және оларды жою үшін жыл сайын жергілікті бюджеттен қаражат шығындардың бірден-бір себебі болып табылады. Қазақстандағы коммуналдық қалдықтардың негізгі бөлігі (97% астам) фракцияларға бөлінбестен, ашық қоқыс жинау орындарына шығарылады және сақталады, бұл топырақтың, жер асты және жер үсті суларының, атмосфералық ауаның ластануына алып келеді.</w:t>
      </w:r>
    </w:p>
    <w:bookmarkStart w:name="z45" w:id="14"/>
    <w:p>
      <w:pPr>
        <w:spacing w:after="0"/>
        <w:ind w:left="0"/>
        <w:jc w:val="both"/>
      </w:pPr>
      <w:r>
        <w:rPr>
          <w:rFonts w:ascii="Times New Roman"/>
          <w:b w:val="false"/>
          <w:i w:val="false"/>
          <w:color w:val="000000"/>
          <w:sz w:val="28"/>
        </w:rPr>
        <w:t>
1-кесте. Қазақстан Республикасында жинақталған және шығарылған</w:t>
      </w:r>
      <w:r>
        <w:br/>
      </w:r>
      <w:r>
        <w:rPr>
          <w:rFonts w:ascii="Times New Roman"/>
          <w:b w:val="false"/>
          <w:i w:val="false"/>
          <w:color w:val="000000"/>
          <w:sz w:val="28"/>
        </w:rPr>
        <w:t>
</w:t>
      </w:r>
      <w:r>
        <w:rPr>
          <w:rFonts w:ascii="Times New Roman"/>
          <w:b w:val="false"/>
          <w:i w:val="false"/>
          <w:color w:val="000000"/>
          <w:sz w:val="28"/>
        </w:rPr>
        <w:t>
коммуналдық қалдықтар көлемінің серпіні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2"/>
        <w:gridCol w:w="2143"/>
        <w:gridCol w:w="1857"/>
        <w:gridCol w:w="1857"/>
        <w:gridCol w:w="1429"/>
        <w:gridCol w:w="1572"/>
      </w:tblGrid>
      <w:tr>
        <w:trPr>
          <w:trHeight w:val="24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0" w:hRule="atLeast"/>
        </w:trPr>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 млн.т.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p>
      <w:pPr>
        <w:spacing w:after="0"/>
        <w:ind w:left="0"/>
        <w:jc w:val="both"/>
      </w:pPr>
      <w:r>
        <w:rPr>
          <w:rFonts w:ascii="Times New Roman"/>
          <w:b w:val="false"/>
          <w:i w:val="false"/>
          <w:color w:val="000000"/>
          <w:sz w:val="28"/>
        </w:rPr>
        <w:t>      Кеңес Одағы кезеңінде қалыптасқан тарихи ластанулар мәселесі Қазақстан үшін өткір мәселе болып тұр. Әскери мақсаттағы объектілерді, тау-металлургиялық кешен кәсіпорындарын ұзақ уақыт пайдалану салдарынан елдің, едәуір аумағы адам мен өзге де биологиялық объектілер үшін қауіпті концентрациядағы радиоактивті, биологиялық және химиялық заттармен ластанған.</w:t>
      </w:r>
    </w:p>
    <w:bookmarkStart w:name="z21" w:id="15"/>
    <w:p>
      <w:pPr>
        <w:spacing w:after="0"/>
        <w:ind w:left="0"/>
        <w:jc w:val="left"/>
      </w:pPr>
      <w:r>
        <w:rPr>
          <w:rFonts w:ascii="Times New Roman"/>
          <w:b/>
          <w:i w:val="false"/>
          <w:color w:val="000000"/>
        </w:rPr>
        <w:t xml:space="preserve"> 
3.3.5. Климаттың өзгеруінің экологиялық жүйелерге әсері</w:t>
      </w:r>
    </w:p>
    <w:bookmarkEnd w:id="15"/>
    <w:p>
      <w:pPr>
        <w:spacing w:after="0"/>
        <w:ind w:left="0"/>
        <w:jc w:val="both"/>
      </w:pPr>
      <w:r>
        <w:rPr>
          <w:rFonts w:ascii="Times New Roman"/>
          <w:b w:val="false"/>
          <w:i w:val="false"/>
          <w:color w:val="000000"/>
          <w:sz w:val="28"/>
        </w:rPr>
        <w:t>      Қазіргі таңда ел аумағында орташа температура деңгейінің орташа есеппен 100 жылда 1,8</w:t>
      </w:r>
      <w:r>
        <w:rPr>
          <w:rFonts w:ascii="Times New Roman"/>
          <w:b w:val="false"/>
          <w:i w:val="false"/>
          <w:color w:val="000000"/>
          <w:vertAlign w:val="superscript"/>
        </w:rPr>
        <w:t>о</w:t>
      </w:r>
      <w:r>
        <w:rPr>
          <w:rFonts w:ascii="Times New Roman"/>
          <w:b w:val="false"/>
          <w:i w:val="false"/>
          <w:color w:val="000000"/>
          <w:sz w:val="28"/>
        </w:rPr>
        <w:t>С көтерілуіне байланысты климаттың өзгеру проблемасы Қазақстан үшін өзекті мәселе болып табылады.</w:t>
      </w:r>
      <w:r>
        <w:br/>
      </w:r>
      <w:r>
        <w:rPr>
          <w:rFonts w:ascii="Times New Roman"/>
          <w:b w:val="false"/>
          <w:i w:val="false"/>
          <w:color w:val="000000"/>
          <w:sz w:val="28"/>
        </w:rPr>
        <w:t>
      Климаттың өзгеруі биоәртүрлілікке әсер етеді. Бүгінгі күні биотүрліліктің арқылы және экожүйелердің жұтаңдануы республика аумағының 70 %-да, әсіресе шөлдер мен далалық аймақтарда, жер жырту мен малды көп жаю кезінде байқалады. Қазақстан аумағының басым бөлігі шөл және шөлейтті ландшафттық аймақтар болғандықтан, олардың экожүйелері, оның ішінде ауыл және су шаруашылығы климаттық жағдайлардың өзгеруінің байқалатын аномалияға қауқарсыз болып отыр.</w:t>
      </w:r>
      <w:r>
        <w:br/>
      </w:r>
      <w:r>
        <w:rPr>
          <w:rFonts w:ascii="Times New Roman"/>
          <w:b w:val="false"/>
          <w:i w:val="false"/>
          <w:color w:val="000000"/>
          <w:sz w:val="28"/>
        </w:rPr>
        <w:t>
      Климаттық өзгеруі нәтижесінде ылғалдану аймақтарының шекарасы солтүстікке қарай ығысуы мүмкін, ендеше өңірлерде ылғалдану жағдайының нашарлауын күтуге болады.</w:t>
      </w:r>
      <w:r>
        <w:br/>
      </w:r>
      <w:r>
        <w:rPr>
          <w:rFonts w:ascii="Times New Roman"/>
          <w:b w:val="false"/>
          <w:i w:val="false"/>
          <w:color w:val="000000"/>
          <w:sz w:val="28"/>
        </w:rPr>
        <w:t>
      1955 жылдан бастап Іле Алатауының солтүстік бөктерінде мұздықтардың ауданы 40,8 %-ке қысқарғаны байқалады. Климаттың өзгеруі болжамдарының есепке ала отырып, жақын болашақта мұздықтардың қарқынды еруінің жалғасуы мүмкін. Мұз басқан аудандардың азаюы тау өзендерінің су режимінің өзгеруіне алып келеді, бұл ретте Іле Алатауының солтүстік бөктерінің ағынды сулары шамамен 16 %-ға төмендейді.</w:t>
      </w:r>
      <w:r>
        <w:br/>
      </w:r>
      <w:r>
        <w:rPr>
          <w:rFonts w:ascii="Times New Roman"/>
          <w:b w:val="false"/>
          <w:i w:val="false"/>
          <w:color w:val="000000"/>
          <w:sz w:val="28"/>
        </w:rPr>
        <w:t>
      Жалпы табиғаттың қауқарсыздығымен қатар республиканың антропогендік жүйесінің бейімделушілік әлеуетінің едәуір төмендегені байқалады.</w:t>
      </w:r>
    </w:p>
    <w:bookmarkStart w:name="z22" w:id="16"/>
    <w:p>
      <w:pPr>
        <w:spacing w:after="0"/>
        <w:ind w:left="0"/>
        <w:jc w:val="left"/>
      </w:pPr>
      <w:r>
        <w:rPr>
          <w:rFonts w:ascii="Times New Roman"/>
          <w:b/>
          <w:i w:val="false"/>
          <w:color w:val="000000"/>
        </w:rPr>
        <w:t xml:space="preserve"> 
3.3.6. Биоәртүрлілік Орман шаруашылығы және елді мекендерді көгалдандыру</w:t>
      </w:r>
    </w:p>
    <w:bookmarkEnd w:id="16"/>
    <w:p>
      <w:pPr>
        <w:spacing w:after="0"/>
        <w:ind w:left="0"/>
        <w:jc w:val="both"/>
      </w:pPr>
      <w:r>
        <w:rPr>
          <w:rFonts w:ascii="Times New Roman"/>
          <w:b w:val="false"/>
          <w:i w:val="false"/>
          <w:color w:val="000000"/>
          <w:sz w:val="28"/>
        </w:rPr>
        <w:t>      2010 жылғы 1 қаңтардағы жағдай бойынша мемлекеттік орман қорының жалпы ауданы 28,4 млн. га немесе республика аумағының 10,4 %-ын құрайды. Орманды алқаптар 12,3 млн. гектарды немесе орман қоры жерлері жалпы ауданының 43,3 %-ын құрайды. Республиканың ормандылығы 4,5 % құрайды.</w:t>
      </w:r>
      <w:r>
        <w:br/>
      </w:r>
      <w:r>
        <w:rPr>
          <w:rFonts w:ascii="Times New Roman"/>
          <w:b w:val="false"/>
          <w:i w:val="false"/>
          <w:color w:val="000000"/>
          <w:sz w:val="28"/>
        </w:rPr>
        <w:t>
      Уәкілеттің органның қарамағында мемлекеттік орман қорының 4,8 млн. га (17,3 %), облыстық атқарушы органдардың қарамағында 22,8 млн. га (82 %) және басқа мемлекеттік органдардың қарамағында 0,8 млн. га (0,7 %) бар.</w:t>
      </w:r>
      <w:r>
        <w:br/>
      </w:r>
      <w:r>
        <w:rPr>
          <w:rFonts w:ascii="Times New Roman"/>
          <w:b w:val="false"/>
          <w:i w:val="false"/>
          <w:color w:val="000000"/>
          <w:sz w:val="28"/>
        </w:rPr>
        <w:t>
      Қазақстанда ормандар барынша әркелкі орналасқан. Орман өсімдіктерінің түрлері табиғи аймақтардың әртүрлілігіне негізделеді. Шөлді аймақтарда сексеуіл ормандары өседі. Тау ормандарының негізгі бөлігі Алтай, Жоңғар және Іле Алатауында қою түсті кылқан жапырақты орманмен қамтылған. Дала мен далалы орманды аймақтардың жазық бөлігінде қайын-көктеректі ормандар, қарағай ормандар, Ертіс бойының салалы ормандары өседі.</w:t>
      </w:r>
      <w:r>
        <w:br/>
      </w:r>
      <w:r>
        <w:rPr>
          <w:rFonts w:ascii="Times New Roman"/>
          <w:b w:val="false"/>
          <w:i w:val="false"/>
          <w:color w:val="000000"/>
          <w:sz w:val="28"/>
        </w:rPr>
        <w:t>
      Ормандар құрамында ормандармен қамтылған ауданның 49,6 % иеленетін сексеуіл басым болып келеді және шөл және дала аймақтарда бұталы екпелер 24,1 % алады.</w:t>
      </w:r>
      <w:r>
        <w:br/>
      </w:r>
      <w:r>
        <w:rPr>
          <w:rFonts w:ascii="Times New Roman"/>
          <w:b w:val="false"/>
          <w:i w:val="false"/>
          <w:color w:val="000000"/>
          <w:sz w:val="28"/>
        </w:rPr>
        <w:t>
      Бағалы қылқан жапырақтылар 13,1 %, ал жұмсақ жапырақтылар 11,2 % құрайды.</w:t>
      </w:r>
      <w:r>
        <w:br/>
      </w:r>
      <w:r>
        <w:rPr>
          <w:rFonts w:ascii="Times New Roman"/>
          <w:b w:val="false"/>
          <w:i w:val="false"/>
          <w:color w:val="000000"/>
          <w:sz w:val="28"/>
        </w:rPr>
        <w:t>
      Республика ормандары климаттық реттеу, орта қалыптастыру, дала және топырақ қорғау, су сақтау және санитариялық-гигиеналық функцияларын атқарады және елдің биологиялық алуан түрлілігінің 86 %-ы табиғи резерваттар болып саналады.</w:t>
      </w:r>
      <w:r>
        <w:br/>
      </w:r>
      <w:r>
        <w:rPr>
          <w:rFonts w:ascii="Times New Roman"/>
          <w:b w:val="false"/>
          <w:i w:val="false"/>
          <w:color w:val="000000"/>
          <w:sz w:val="28"/>
        </w:rPr>
        <w:t>
      Республиканың орманды аумақтарын көбейтуде орман дақылдарын егудің маңызы зор. Бүгінгі күні жасанды отырғызылған өсімдіктер 1029,3 мың га немесе орманды жерлердің шамамен 10 % құрайды.</w:t>
      </w:r>
      <w:r>
        <w:br/>
      </w:r>
      <w:r>
        <w:rPr>
          <w:rFonts w:ascii="Times New Roman"/>
          <w:b w:val="false"/>
          <w:i w:val="false"/>
          <w:color w:val="000000"/>
          <w:sz w:val="28"/>
        </w:rPr>
        <w:t>
      Орман дақылдарын отырғызу жұмыстарын қамтамасыз ету үшін республикада 143 орман питомнигі бар, мұнда жылына 200 млн-ға жуық дана түрлі стандартты тұқым екпе көшеттері өсіріледі. Аталған көлемдегі отырғызу материалдар шамамен 60,0 мың га орман дақылдарын құруға жеткілікті.</w:t>
      </w:r>
      <w:r>
        <w:br/>
      </w:r>
      <w:r>
        <w:rPr>
          <w:rFonts w:ascii="Times New Roman"/>
          <w:b w:val="false"/>
          <w:i w:val="false"/>
          <w:color w:val="000000"/>
          <w:sz w:val="28"/>
        </w:rPr>
        <w:t>
      Қазіргі уақытта аталған питомниктерде стандартты отырғызу материалының 60,0 млн. данасы өсірілуде.</w:t>
      </w:r>
      <w:r>
        <w:br/>
      </w:r>
      <w:r>
        <w:rPr>
          <w:rFonts w:ascii="Times New Roman"/>
          <w:b w:val="false"/>
          <w:i w:val="false"/>
          <w:color w:val="000000"/>
          <w:sz w:val="28"/>
        </w:rPr>
        <w:t>
      270 ағаштан, 45 га екпеден, 850 га астам ағаш тұқымды учаскелерден және ағаш тұқымды плантациялардан тұратын селекциялық негіздегі ағаш тұқымды база қалыптастырылуда.</w:t>
      </w:r>
      <w:r>
        <w:br/>
      </w:r>
      <w:r>
        <w:rPr>
          <w:rFonts w:ascii="Times New Roman"/>
          <w:b w:val="false"/>
          <w:i w:val="false"/>
          <w:color w:val="000000"/>
          <w:sz w:val="28"/>
        </w:rPr>
        <w:t>
      Астана қаласының жасыл аймақты аумағында 1998 жылдан 2009 жыл аралығында 45 мың га екпелер отырғызылды, оның ішінде 14,7 мың гектары Астана қаласы әкімдігінің теңгеріміне берілді.</w:t>
      </w:r>
      <w:r>
        <w:br/>
      </w:r>
      <w:r>
        <w:rPr>
          <w:rFonts w:ascii="Times New Roman"/>
          <w:b w:val="false"/>
          <w:i w:val="false"/>
          <w:color w:val="000000"/>
          <w:sz w:val="28"/>
        </w:rPr>
        <w:t>
      2010 жылғы 1 қаңтардағы жағдай бойынша жалпы ауданы 1724,4 мың га орман ресурстары 394 жеке және заңда тұлғалардың ұзақ мерзімді пайдалануына берілді.</w:t>
      </w:r>
      <w:r>
        <w:br/>
      </w:r>
      <w:r>
        <w:rPr>
          <w:rFonts w:ascii="Times New Roman"/>
          <w:b w:val="false"/>
          <w:i w:val="false"/>
          <w:color w:val="000000"/>
          <w:sz w:val="28"/>
        </w:rPr>
        <w:t>
      Қолданылып жатқан шараларға қарамастан орман өрттері мен орманды заңсыз кесу жалғасуда.</w:t>
      </w:r>
      <w:r>
        <w:br/>
      </w:r>
      <w:r>
        <w:rPr>
          <w:rFonts w:ascii="Times New Roman"/>
          <w:b w:val="false"/>
          <w:i w:val="false"/>
          <w:color w:val="000000"/>
          <w:sz w:val="28"/>
        </w:rPr>
        <w:t>
      Орман өрттерінің себебі табиғи факторлармен қатар адам әрекетінен де болады, бұл көктемгі және күзгі өрт қауіпі өршіп тұрған кездерде аса қатерлі.</w:t>
      </w:r>
      <w:r>
        <w:br/>
      </w:r>
      <w:r>
        <w:rPr>
          <w:rFonts w:ascii="Times New Roman"/>
          <w:b w:val="false"/>
          <w:i w:val="false"/>
          <w:color w:val="000000"/>
          <w:sz w:val="28"/>
        </w:rPr>
        <w:t>
      Республика бойынша ірі орман өрттерін талдау дала өрттерінің мемлекеттік орман қорының аумағына ауысуы салдарынан туындаған ең ірі ауданы - 62 %-ды құрайтынын көрсетті.</w:t>
      </w:r>
      <w:r>
        <w:br/>
      </w:r>
      <w:r>
        <w:rPr>
          <w:rFonts w:ascii="Times New Roman"/>
          <w:b w:val="false"/>
          <w:i w:val="false"/>
          <w:color w:val="000000"/>
          <w:sz w:val="28"/>
        </w:rPr>
        <w:t>
      2009 жылы орман шаруашылығы мемлекеттік мекемелері аумағының 3,5 мың га ауданында 230 орман өрті оқиғасы болды, оның ішінде орманмен көмкерілген жерлер 1,7 мың га құрады. Орман өрттерінен болған залал 69842 мың теңгені құрады.</w:t>
      </w:r>
      <w:r>
        <w:br/>
      </w:r>
      <w:r>
        <w:rPr>
          <w:rFonts w:ascii="Times New Roman"/>
          <w:b w:val="false"/>
          <w:i w:val="false"/>
          <w:color w:val="000000"/>
          <w:sz w:val="28"/>
        </w:rPr>
        <w:t>
      Өртке қарсы жұмыстарды жүргізу нәтижесінде орман өрттерінің саны 2008 жылмен салыстырғанда 2009 жылы 1,4 есеге төмендеді, өрт шарпып өткен аудан көлемі 1,6 есеге қысқартылды.</w:t>
      </w:r>
      <w:r>
        <w:br/>
      </w:r>
      <w:r>
        <w:rPr>
          <w:rFonts w:ascii="Times New Roman"/>
          <w:b w:val="false"/>
          <w:i w:val="false"/>
          <w:color w:val="000000"/>
          <w:sz w:val="28"/>
        </w:rPr>
        <w:t>
      2009 жылы орманды заңсыз кесу жағдайлары 2008 жылмен салыстырғанда 1,6 есеге, ал 2007 жылмен салыстырғанда 2,1 есеге төмендеді, бұл ретте, олардың көлемі 2008 жылмен салыстырғанда 1,5 есеге, 2007 жылмен салыстырғанда 5,6 есеге төмендеді.</w:t>
      </w:r>
    </w:p>
    <w:bookmarkStart w:name="z23" w:id="17"/>
    <w:p>
      <w:pPr>
        <w:spacing w:after="0"/>
        <w:ind w:left="0"/>
        <w:jc w:val="left"/>
      </w:pPr>
      <w:r>
        <w:rPr>
          <w:rFonts w:ascii="Times New Roman"/>
          <w:b/>
          <w:i w:val="false"/>
          <w:color w:val="000000"/>
        </w:rPr>
        <w:t xml:space="preserve"> 
Жануарлар дүниесі</w:t>
      </w:r>
    </w:p>
    <w:bookmarkEnd w:id="17"/>
    <w:p>
      <w:pPr>
        <w:spacing w:after="0"/>
        <w:ind w:left="0"/>
        <w:jc w:val="both"/>
      </w:pPr>
      <w:r>
        <w:rPr>
          <w:rFonts w:ascii="Times New Roman"/>
          <w:b w:val="false"/>
          <w:i w:val="false"/>
          <w:color w:val="000000"/>
          <w:sz w:val="28"/>
        </w:rPr>
        <w:t>      Аумақтың кеңдігі (272,5 млн. га), фауна түрлерінің көптігі (омыртқалылардың 835 түрі, омыртқасыздардың 50000 түрі) еліміздің ерекшелігі болып саналады. Қазақстан фаунасын түгендеу тек омыртқалы жануарлар үшін ғана аяқталды, олардың жекелеген сыныптары бойынша жалпы фауналық мәліметтер басып шығарылған.</w:t>
      </w:r>
      <w:r>
        <w:br/>
      </w:r>
      <w:r>
        <w:rPr>
          <w:rFonts w:ascii="Times New Roman"/>
          <w:b w:val="false"/>
          <w:i w:val="false"/>
          <w:color w:val="000000"/>
          <w:sz w:val="28"/>
        </w:rPr>
        <w:t>
      Қазақстан аумағында омыртқалы жануарлардың 835 түрі мекендейді, оның ішінде: сүтқоректілер - 178, құстар - 489 (оның ішінде 396 осында ұя салады, қалғандары қыста ұшып келеді немесе көктем мен күзде ұшып өтеді), бауырымен жорғалаушылар - 49, қос мекенділер - 12, балықтар - 104, домалақ ауыздылар - 3.</w:t>
      </w:r>
      <w:r>
        <w:br/>
      </w:r>
      <w:r>
        <w:rPr>
          <w:rFonts w:ascii="Times New Roman"/>
          <w:b w:val="false"/>
          <w:i w:val="false"/>
          <w:color w:val="000000"/>
          <w:sz w:val="28"/>
        </w:rPr>
        <w:t>
      Қорғауды талап ететін эндемикалық және реликті сирек түрлер арасында омыртқалы жануарлардың 300 түрі кездеседі, олардың көп бөлігі жоғалып кету шегінде тұр.</w:t>
      </w:r>
      <w:r>
        <w:br/>
      </w:r>
      <w:r>
        <w:rPr>
          <w:rFonts w:ascii="Times New Roman"/>
          <w:b w:val="false"/>
          <w:i w:val="false"/>
          <w:color w:val="000000"/>
          <w:sz w:val="28"/>
        </w:rPr>
        <w:t>
      Қазақстанның Қызыл кітабына омыртқалы жануарлардың 128 түрімен кіші түрі, оның ішінде құстың - 57, сүтқоректілердің - 40, Қызыл кітаптың екінші бөлігіне омыртқасыз жануарлардың 96 түрі енгізілген.</w:t>
      </w:r>
      <w:r>
        <w:br/>
      </w:r>
      <w:r>
        <w:rPr>
          <w:rFonts w:ascii="Times New Roman"/>
          <w:b w:val="false"/>
          <w:i w:val="false"/>
          <w:color w:val="000000"/>
          <w:sz w:val="28"/>
        </w:rPr>
        <w:t>
      2009 жылдың есепке алу мәліметтері көрсеткендей киіктер санының төмендеуі тоқтатылды және олардың санының өсу динамикасы: 2003 жылы 21,2 мыңнан 2009 жылы 81 мыңға, оның ішінде үстірт популяциясы 9,2 мыңға жайық киігі 26,2 мыңға, Бетпақдала киігі 45,2 мыңға көбейді. Киік санының өсуі 2008 жылмен салыстырғанда 2009 жылы 32,7 % құрады.</w:t>
      </w:r>
      <w:r>
        <w:br/>
      </w:r>
      <w:r>
        <w:rPr>
          <w:rFonts w:ascii="Times New Roman"/>
          <w:b w:val="false"/>
          <w:i w:val="false"/>
          <w:color w:val="000000"/>
          <w:sz w:val="28"/>
        </w:rPr>
        <w:t>
      2008 жылмен салыстырғанда жабайы тұяқты жануарлардың сирек және жойылып жатқан түрлерінің саны 2009 жылы тұрақталды.</w:t>
      </w:r>
      <w:r>
        <w:br/>
      </w:r>
      <w:r>
        <w:rPr>
          <w:rFonts w:ascii="Times New Roman"/>
          <w:b w:val="false"/>
          <w:i w:val="false"/>
          <w:color w:val="000000"/>
          <w:sz w:val="28"/>
        </w:rPr>
        <w:t>
      2007 - 2009 жылдары ғана 300 аңшылық шаруашылығы құрылды, 679 аңшылық шаруашылығына 119,8 млн.га немесе 51,3 % аңшылық жерлер бекітілген.</w:t>
      </w:r>
      <w:r>
        <w:br/>
      </w:r>
      <w:r>
        <w:rPr>
          <w:rFonts w:ascii="Times New Roman"/>
          <w:b w:val="false"/>
          <w:i w:val="false"/>
          <w:color w:val="000000"/>
          <w:sz w:val="28"/>
        </w:rPr>
        <w:t>
      Жануарларды браконьерлікпен аулау, басқа да антропогенді факторлар (көлік жүйелерін төсеу, жер қойнауын пайдалану, сулы-батпақты алқаптардың кебуі) республикамыздың жануарлар дүниесінің ресурсына теріс әсерін тигізуде. Қазақстан аумағында 20 ғасырдың ортасынан бастап Қазақстан құланы, тұран жолбарысы, гепард жойылып кетті.</w:t>
      </w:r>
      <w:r>
        <w:br/>
      </w:r>
      <w:r>
        <w:rPr>
          <w:rFonts w:ascii="Times New Roman"/>
          <w:b w:val="false"/>
          <w:i w:val="false"/>
          <w:color w:val="000000"/>
          <w:sz w:val="28"/>
        </w:rPr>
        <w:t>
      Республика ішінде киіктің етін және мүйізін сату нарығының болуы және оларды шетелге контрабандалық жолмен шығару, сондай-ақ ұсталған адамдардың жауапкершіліктен қашуы киіктерді сақтау қатері факторын туындатады және оларды сақтау жөнінде мемлекет қолданып жатқан шаралардың тиімділігін төмендетеді.</w:t>
      </w:r>
      <w:r>
        <w:br/>
      </w:r>
      <w:r>
        <w:rPr>
          <w:rFonts w:ascii="Times New Roman"/>
          <w:b w:val="false"/>
          <w:i w:val="false"/>
          <w:color w:val="000000"/>
          <w:sz w:val="28"/>
        </w:rPr>
        <w:t>
      Бұған қоса, Қазақстанда балық өсіру және балық аулауды үдемелі дамыту үшін балық шаруашылығының бай су қоры бар әрі жағдай да қолайлы.</w:t>
      </w:r>
      <w:r>
        <w:br/>
      </w:r>
      <w:r>
        <w:rPr>
          <w:rFonts w:ascii="Times New Roman"/>
          <w:b w:val="false"/>
          <w:i w:val="false"/>
          <w:color w:val="000000"/>
          <w:sz w:val="28"/>
        </w:rPr>
        <w:t>
      Каспий теңізін есепке алмағанда, су қоймаларының жалпы ауданы шамамен 3 млн. га құрайды. Республиканың су айдындарында жалпы балық аулау 1965 жылы 111,9 мың тоннаны құраған. Соңғы үш жыл ішінде іс жүзінде орташа есеппен 52,4 мың тоннаны құрады.</w:t>
      </w:r>
      <w:r>
        <w:br/>
      </w:r>
      <w:r>
        <w:rPr>
          <w:rFonts w:ascii="Times New Roman"/>
          <w:b w:val="false"/>
          <w:i w:val="false"/>
          <w:color w:val="000000"/>
          <w:sz w:val="28"/>
        </w:rPr>
        <w:t>
      Балықтың құрып бара жатқан сирек түріне жататын бекіре тұқымдас балық түрлерін сақтау және оңтайлы пайдалану жөнінде барлық қажет шаралар қабылданып, жыл сайын аулау көлемі төмендетілуде.</w:t>
      </w:r>
      <w:r>
        <w:br/>
      </w:r>
      <w:r>
        <w:rPr>
          <w:rFonts w:ascii="Times New Roman"/>
          <w:b w:val="false"/>
          <w:i w:val="false"/>
          <w:color w:val="000000"/>
          <w:sz w:val="28"/>
        </w:rPr>
        <w:t>
      2002 жылдан бастап жыл сайын Қиғаш және Жайық өзендерінің арналарында уылдырық шашатын орындардан бекіре түрлерін өндірушілердің кедергісіз өтуін қамтамасыз ету мақсатында түбін тереңдету жұмыстары жүргізілуде. Осы мақсаттарға мемлекеттік бюджеттен жыл сайын 300 млн. теңгеге дейін (2,5 млн. АҚШ доллары) қаражат бөлінеді.</w:t>
      </w:r>
      <w:r>
        <w:br/>
      </w:r>
      <w:r>
        <w:rPr>
          <w:rFonts w:ascii="Times New Roman"/>
          <w:b w:val="false"/>
          <w:i w:val="false"/>
          <w:color w:val="000000"/>
          <w:sz w:val="28"/>
        </w:rPr>
        <w:t>
      Жыл сайын республиканың балық шаруашылық су қоймаларынан 156,4 млн данаға жуық жас балық және личинкалар, оның ішінде шамамем 7,0 млн. ға жуық бекіренің жас балықтары шығарылады.</w:t>
      </w:r>
    </w:p>
    <w:bookmarkStart w:name="z24" w:id="18"/>
    <w:p>
      <w:pPr>
        <w:spacing w:after="0"/>
        <w:ind w:left="0"/>
        <w:jc w:val="left"/>
      </w:pPr>
      <w:r>
        <w:rPr>
          <w:rFonts w:ascii="Times New Roman"/>
          <w:b/>
          <w:i w:val="false"/>
          <w:color w:val="000000"/>
        </w:rPr>
        <w:t xml:space="preserve"> 
Ерекше қорғалатын табиғи аумақтар</w:t>
      </w:r>
    </w:p>
    <w:bookmarkEnd w:id="18"/>
    <w:p>
      <w:pPr>
        <w:spacing w:after="0"/>
        <w:ind w:left="0"/>
        <w:jc w:val="both"/>
      </w:pPr>
      <w:r>
        <w:rPr>
          <w:rFonts w:ascii="Times New Roman"/>
          <w:b w:val="false"/>
          <w:i w:val="false"/>
          <w:color w:val="000000"/>
          <w:sz w:val="28"/>
        </w:rPr>
        <w:t>      Қазіргі уақытта республиканың ерекше қорғалатын табиғи аумақтарының (бұдан әрі - ЕҚТА) жүйесі 10 мемлекеттік табиғи қорықтан (бұдан әрі - MTҚ), 10 мемлекеттік ұлттық табиғи парктен (бұдан әрі - МҰТҚ), 4 мемлекеттік табиғи резерваттан (бұдан әрі - МТР), 52 республикалық маңызы бар мемлекеттік табиғи қорықтан, республикалық маңызы бар 26 табиғат ескерткіші, 3 зоологиялық парктен (Алматы, Қарағанды, Шымкент қалаларында), 5 республикалық ботаникалық бақтан (Алматы, Қарағанды, Риадер, Жезқазған қалаларында, Бақанас ауылы), республикалық мемлекеттік қорық аймақтарынан және жергілікті маңызы бар 2 мемлекеттік табиғи парктен тұрады.</w:t>
      </w:r>
      <w:r>
        <w:br/>
      </w:r>
      <w:r>
        <w:rPr>
          <w:rFonts w:ascii="Times New Roman"/>
          <w:b w:val="false"/>
          <w:i w:val="false"/>
          <w:color w:val="000000"/>
          <w:sz w:val="28"/>
        </w:rPr>
        <w:t>
      Заңды тұлға мәртебесі бар ЕҚТА 5277,0 мың га немесе республика алаңының 1,9 % алып отыр.</w:t>
      </w:r>
      <w:r>
        <w:br/>
      </w:r>
      <w:r>
        <w:rPr>
          <w:rFonts w:ascii="Times New Roman"/>
          <w:b w:val="false"/>
          <w:i w:val="false"/>
          <w:color w:val="000000"/>
          <w:sz w:val="28"/>
        </w:rPr>
        <w:t>
      Соңғы бес жылда қолда бар және 1865 мың га жаңа ЕҚТА құру есебінен республикалық маңызы бар ЕҚТА-ның алаңы ұлғайтылды.</w:t>
      </w:r>
      <w:r>
        <w:br/>
      </w:r>
      <w:r>
        <w:rPr>
          <w:rFonts w:ascii="Times New Roman"/>
          <w:b w:val="false"/>
          <w:i w:val="false"/>
          <w:color w:val="000000"/>
          <w:sz w:val="28"/>
        </w:rPr>
        <w:t>
      Табиғи-қорық қор объектілерін қазіргі заманғы орналастыруды есепке алу мен талдау республиканың флорасы мен фаунасының генқорының қоймасы болып қызмет ете алатын, қорғалатын жаңа учаскелерді ұйымдастыру үшін қосымша жарамды аумақтарды айқындауға мүмкіндік береді.</w:t>
      </w:r>
      <w:r>
        <w:br/>
      </w:r>
      <w:r>
        <w:rPr>
          <w:rFonts w:ascii="Times New Roman"/>
          <w:b w:val="false"/>
          <w:i w:val="false"/>
          <w:color w:val="000000"/>
          <w:sz w:val="28"/>
        </w:rPr>
        <w:t>
      Арқар (Алтай, Қазақстан, Қаратау және Қызылқұм арқары) мекендейтін жерлерде, шөл сүтқоректілері - жайран, құлан, манұл, қарақал, сұр алабажақ кесіртке үшін нақты қорғалатын аумақтар қажет. Жалғыз теңіз сүтқоректісі - каспий итбалығы, Каспийдің солтүстік бөлігіндегі заңды тұлға болып есептелмейтін қорық аймағымен ішінара қорғалған.</w:t>
      </w:r>
      <w:r>
        <w:br/>
      </w:r>
      <w:r>
        <w:rPr>
          <w:rFonts w:ascii="Times New Roman"/>
          <w:b w:val="false"/>
          <w:i w:val="false"/>
          <w:color w:val="000000"/>
          <w:sz w:val="28"/>
        </w:rPr>
        <w:t>
      Аймақтық-ландшафты бөлу негізінде қорықтардың, ұлттық парктердің, резерваттардың орналасуын талдау мынадай тұжырым жасауға мүмкіндік береді:</w:t>
      </w:r>
      <w:r>
        <w:br/>
      </w:r>
      <w:r>
        <w:rPr>
          <w:rFonts w:ascii="Times New Roman"/>
          <w:b w:val="false"/>
          <w:i w:val="false"/>
          <w:color w:val="000000"/>
          <w:sz w:val="28"/>
        </w:rPr>
        <w:t>
      далалық аймақта шөлейттенген аймақтардың кіші аймақтары қорғауға алынбаған;</w:t>
      </w:r>
      <w:r>
        <w:br/>
      </w:r>
      <w:r>
        <w:rPr>
          <w:rFonts w:ascii="Times New Roman"/>
          <w:b w:val="false"/>
          <w:i w:val="false"/>
          <w:color w:val="000000"/>
          <w:sz w:val="28"/>
        </w:rPr>
        <w:t>
      Үстірт қорығында оңтүстік (бірқалыпты - жылы) шөлдері фрагментальды түрде ұсынылған, бірақ сораңдар мен өсімдіктердің сирек кездесетін түрлерінің қауымдастығы, жануарлардың жойылу үстіндегі және сирек түрлері қорыққа алынбаған болып саналады;</w:t>
      </w:r>
      <w:r>
        <w:br/>
      </w:r>
      <w:r>
        <w:rPr>
          <w:rFonts w:ascii="Times New Roman"/>
          <w:b w:val="false"/>
          <w:i w:val="false"/>
          <w:color w:val="000000"/>
          <w:sz w:val="28"/>
        </w:rPr>
        <w:t>
      таулы аудандарда Оңтүстік Алтайдың, Сауыр-Тарбағатайдың өсімдік және жануарлар дүниесінің бірегей түрлері, орта Қаратаудың, Кетменнің, Күнгейдің, Жоңғар Алатауының бай реликті және эндеминді түрлерінің қауымдастығы қорғалмаған;</w:t>
      </w:r>
      <w:r>
        <w:br/>
      </w:r>
      <w:r>
        <w:rPr>
          <w:rFonts w:ascii="Times New Roman"/>
          <w:b w:val="false"/>
          <w:i w:val="false"/>
          <w:color w:val="000000"/>
          <w:sz w:val="28"/>
        </w:rPr>
        <w:t>
      өзіндік Орталық Азия тоғайлары мен кең шалғындардағы ЕҚТА аумақтарына мәртебе беру қажет;</w:t>
      </w:r>
      <w:r>
        <w:br/>
      </w:r>
      <w:r>
        <w:rPr>
          <w:rFonts w:ascii="Times New Roman"/>
          <w:b w:val="false"/>
          <w:i w:val="false"/>
          <w:color w:val="000000"/>
          <w:sz w:val="28"/>
        </w:rPr>
        <w:t>
      Қазақстанда рептилиялар генқорын сақтау үшін Қызылқұм құмында (тек осында ғана ең ірі кесіртке - сұр алабажақ кесіртке мекендейді), Оңтүстік Балқаш маңы құмында, Бетпақдаланың сазды шөлінде, Солтүстік Балқаш маңының тастақты шөлінде, Іле аңғарының және Зайсан ойпаты шөлінде Бірқатар шөлді қорықтар құру қажет.</w:t>
      </w:r>
      <w:r>
        <w:br/>
      </w:r>
      <w:r>
        <w:rPr>
          <w:rFonts w:ascii="Times New Roman"/>
          <w:b w:val="false"/>
          <w:i w:val="false"/>
          <w:color w:val="000000"/>
          <w:sz w:val="28"/>
        </w:rPr>
        <w:t>
      Каспий итбалығының популяциясын сақтау мақсатында Каспий теңізінде ерекше қорғалатын табиғи аумақтар - теңіз қорығын құру қажет. Каспий итбалығы Каспий теңізіндегі эндеминді түрдегі және жоғалып кету қаупі бар жалғыз сүтқоректі жануар.</w:t>
      </w:r>
      <w:r>
        <w:br/>
      </w:r>
      <w:r>
        <w:rPr>
          <w:rFonts w:ascii="Times New Roman"/>
          <w:b w:val="false"/>
          <w:i w:val="false"/>
          <w:color w:val="000000"/>
          <w:sz w:val="28"/>
        </w:rPr>
        <w:t>
      Қазақстан Республикасы Үкіметінің стратегиялық бағытына сәйкес қазіргі уақытта елде қазіргі заманғы экономикада туристік кластердің рөлі күшеюде.</w:t>
      </w:r>
      <w:r>
        <w:br/>
      </w:r>
      <w:r>
        <w:rPr>
          <w:rFonts w:ascii="Times New Roman"/>
          <w:b w:val="false"/>
          <w:i w:val="false"/>
          <w:color w:val="000000"/>
          <w:sz w:val="28"/>
        </w:rPr>
        <w:t>
      Әлемдік тәжірибеде экологиялық туризм ерекше қорғалатын табиғи аумақтарда жүзеге асырылады.</w:t>
      </w:r>
      <w:r>
        <w:br/>
      </w:r>
      <w:r>
        <w:rPr>
          <w:rFonts w:ascii="Times New Roman"/>
          <w:b w:val="false"/>
          <w:i w:val="false"/>
          <w:color w:val="000000"/>
          <w:sz w:val="28"/>
        </w:rPr>
        <w:t>
      Жыл сайын ерекше қорғалатын табиғи аумақтарға бару ұлғаюда, 2006 жылы ЕҚТА-ға барғандардың жалпы саны 321,2 мың адам, 2007 жылы - 346,9 мың адам, 2008 жылы - 547,9 мың адам, 2009 жылы - 594,9 адам.</w:t>
      </w:r>
      <w:r>
        <w:br/>
      </w:r>
      <w:r>
        <w:rPr>
          <w:rFonts w:ascii="Times New Roman"/>
          <w:b w:val="false"/>
          <w:i w:val="false"/>
          <w:color w:val="000000"/>
          <w:sz w:val="28"/>
        </w:rPr>
        <w:t>
      Іле Алатауы, Баянауыл, «Көкшетау» және «Бурабай» мемлекеттік ұлттық табиғи парк келушілер арасында кеңінен танымал.</w:t>
      </w:r>
      <w:r>
        <w:br/>
      </w:r>
      <w:r>
        <w:rPr>
          <w:rFonts w:ascii="Times New Roman"/>
          <w:b w:val="false"/>
          <w:i w:val="false"/>
          <w:color w:val="000000"/>
          <w:sz w:val="28"/>
        </w:rPr>
        <w:t>
      ЕҚТА-ға барушылар санының ұлғаюы сервистің жақсаруымен, ЕҚТА туризм инфрақұрылымының, қонақ үйлердің, Визит-орталықтарының құрылуымен және жақсаруымен, ЕҚТА-ны абаттандырудың жақсаруымен байланысты.</w:t>
      </w:r>
      <w:r>
        <w:br/>
      </w:r>
      <w:r>
        <w:rPr>
          <w:rFonts w:ascii="Times New Roman"/>
          <w:b w:val="false"/>
          <w:i w:val="false"/>
          <w:color w:val="000000"/>
          <w:sz w:val="28"/>
        </w:rPr>
        <w:t>
      Қазіргі уақытта ерекше қорғалатын табиғи аумақтардың арнайы бөлінген учаскелерінде 100 бақылау-өткізу пункті құрылған, 102 туристік бағыт пен 52 экскурсиялық бағыт ұйымдастырылған. Туристік соқпақтар мен бағыттардың ұзақтығы 5 мыңнан астам шақырымды құрайды, 66 байқау алаңдары мен көрсету учаскелері, 143 бивуак алаңдары мен лагерьлер, автокөліктер үшін 81 тұрақ, 84 қонақүй, кемпингтер, туристік базалар, қоғамдық тамақтанудың 65 объектісі жабдықталды, 1 мыңнан астам аншлаг, нұсқағыштар және ақпараттық стенділер орнатылды. 4 ұлттық парктің (Алтын Емел, Шарын, Көлсай көлдері және Іле Алатауы) аумақтары бойынша «Алтын шеңбер» атты тікелей туристік бағыты әзірлену сатысында.</w:t>
      </w:r>
    </w:p>
    <w:bookmarkStart w:name="z25" w:id="19"/>
    <w:p>
      <w:pPr>
        <w:spacing w:after="0"/>
        <w:ind w:left="0"/>
        <w:jc w:val="left"/>
      </w:pPr>
      <w:r>
        <w:rPr>
          <w:rFonts w:ascii="Times New Roman"/>
          <w:b/>
          <w:i w:val="false"/>
          <w:color w:val="000000"/>
        </w:rPr>
        <w:t xml:space="preserve"> 
3.3.7. Жер ресурстарының жұтаңдануы және шөлейттену</w:t>
      </w:r>
    </w:p>
    <w:bookmarkEnd w:id="19"/>
    <w:p>
      <w:pPr>
        <w:spacing w:after="0"/>
        <w:ind w:left="0"/>
        <w:jc w:val="both"/>
      </w:pPr>
      <w:r>
        <w:rPr>
          <w:rFonts w:ascii="Times New Roman"/>
          <w:b w:val="false"/>
          <w:i w:val="false"/>
          <w:color w:val="000000"/>
          <w:sz w:val="28"/>
        </w:rPr>
        <w:t>      Елдің ішкі континенталды орналасуы шөлейттену үдерістерінің дамуына ықпал ететін негізгі табиғи фактор болып табылады, бұл климаттың қуаңшылығын, су ресурстарының тапшылығын және дұрыс таратылмауын, құмның (30 млн. га-ға дейін), сортаң және тұзды жерлердің (93 млн. га-дан астам) кеңінен таралуын айқындайды. Қазақстанның осындай табиғи ерекшеліктері табиғи ортаның орманды заңсыз кесу, өрт, жүйесіз рекреация, топырақ пен жерасты суларының ластануы сияқты антропогендік әсерлеріне қарсы тұруының әлсіздігін негіздейді.</w:t>
      </w:r>
      <w:r>
        <w:br/>
      </w:r>
      <w:r>
        <w:rPr>
          <w:rFonts w:ascii="Times New Roman"/>
          <w:b w:val="false"/>
          <w:i w:val="false"/>
          <w:color w:val="000000"/>
          <w:sz w:val="28"/>
        </w:rPr>
        <w:t>
      Ел тұрғындарының шамамен 43 %-ы ауылды жерлерде тұрады да олардың көпшілігі табысы аграрлық секторға және жер пайдалануға тікелей немесе жанама түрде байланысты кірістерге тәуелді. Қазақстан өзінің жайылым ресурстарының көлемі (188 млн. га) бойынша әлемде алтыншы орынға ие, ал 2010 жылғы 1 қаңтардағы жағдай бойынша жұтаңданған жайылымдық жерлердің жалпы ауданы 48 млн. га астам, бұл шамамен 26 %-ды құрайды. Бұдан басқа 180,2 мың га бүлінген жер бар.</w:t>
      </w:r>
    </w:p>
    <w:bookmarkStart w:name="z26" w:id="20"/>
    <w:p>
      <w:pPr>
        <w:spacing w:after="0"/>
        <w:ind w:left="0"/>
        <w:jc w:val="left"/>
      </w:pPr>
      <w:r>
        <w:rPr>
          <w:rFonts w:ascii="Times New Roman"/>
          <w:b/>
          <w:i w:val="false"/>
          <w:color w:val="000000"/>
        </w:rPr>
        <w:t xml:space="preserve"> 
3.3.8. Ластанған аумақтардың проблемалары</w:t>
      </w:r>
    </w:p>
    <w:bookmarkEnd w:id="20"/>
    <w:p>
      <w:pPr>
        <w:spacing w:after="0"/>
        <w:ind w:left="0"/>
        <w:jc w:val="both"/>
      </w:pPr>
      <w:r>
        <w:rPr>
          <w:rFonts w:ascii="Times New Roman"/>
          <w:b w:val="false"/>
          <w:i w:val="false"/>
          <w:color w:val="000000"/>
          <w:sz w:val="28"/>
        </w:rPr>
        <w:t>      Көп жылдар бойы тарихи ластану проблемасы қоғамдық резонанс тудырып келеді. Бұқаралық ақпарат құралдарының беттерінде табиғи ортаның төтенше жағдайы туралы көптеген мақалалар мен жарияланымдар жарық көрді.</w:t>
      </w:r>
      <w:r>
        <w:br/>
      </w:r>
      <w:r>
        <w:rPr>
          <w:rFonts w:ascii="Times New Roman"/>
          <w:b w:val="false"/>
          <w:i w:val="false"/>
          <w:color w:val="000000"/>
          <w:sz w:val="28"/>
        </w:rPr>
        <w:t>
      Қабылданып жатқан шараларға қарамастан, экологиялық апат аймақтарына жатқызылған аумақтардың (бұрынғы Семей ядролық сынақ полигоны мен Арал өңірі) экологиялық жай-күйі күрделі болып қалуда. Семей сынақ полигонының жерлерін халық шаруашылығының пайдалануына беру мүмкіндігі туралы мәселе әлі де өз шешімін таппай отыр. Өңірдің инфрақұрылымы баяу дамытылуда, ірі инвестициялық жобалар жоқтың қасы.</w:t>
      </w:r>
      <w:r>
        <w:br/>
      </w:r>
      <w:r>
        <w:rPr>
          <w:rFonts w:ascii="Times New Roman"/>
          <w:b w:val="false"/>
          <w:i w:val="false"/>
          <w:color w:val="000000"/>
          <w:sz w:val="28"/>
        </w:rPr>
        <w:t>
      Арал өңіріндегі экологиялық тұрақсыздық табиғи кешендерінің едәуір трансформациясына алып келді.</w:t>
      </w:r>
      <w:r>
        <w:br/>
      </w:r>
      <w:r>
        <w:rPr>
          <w:rFonts w:ascii="Times New Roman"/>
          <w:b w:val="false"/>
          <w:i w:val="false"/>
          <w:color w:val="000000"/>
          <w:sz w:val="28"/>
        </w:rPr>
        <w:t>
      Әскери-сынақ полигондары әсерінің аймағында қоршаған ортаның радионуклидтермен, ауыр металлдармен және уытты заттармен нормадан тыс радиациялық ластануы анықталған. Аталған аумақтағы су объектілері шаруашылық-ауыз сумен жабдықтау үшін мүлдем жарамсыз.</w:t>
      </w:r>
      <w:r>
        <w:br/>
      </w:r>
      <w:r>
        <w:rPr>
          <w:rFonts w:ascii="Times New Roman"/>
          <w:b w:val="false"/>
          <w:i w:val="false"/>
          <w:color w:val="000000"/>
          <w:sz w:val="28"/>
        </w:rPr>
        <w:t>
      Қазақстан аумағында уран өндіру саласы жұмыс істеген кезең аралығында 200 млн. тоннаға жуық радиоактивті қалдықтар түзілді. Уытты және радиоактивті қалдықтарды сақтау үйінділерінің проблемасы барынша өзекті болып қалуда.</w:t>
      </w:r>
      <w:r>
        <w:br/>
      </w:r>
      <w:r>
        <w:rPr>
          <w:rFonts w:ascii="Times New Roman"/>
          <w:b w:val="false"/>
          <w:i w:val="false"/>
          <w:color w:val="000000"/>
          <w:sz w:val="28"/>
        </w:rPr>
        <w:t>
      Жыл сайын мұнай кен орындарын пайдалану кезінде қомақты жер ауқымы теріс әсерге ұшырайды. Майланған жердің жалпы алаңы 5 мың га-дан астам. Бұл ескі авариялық құюлар, мұнай қамбалары мен авариялық мұнай ұңғымалары.</w:t>
      </w:r>
      <w:r>
        <w:br/>
      </w:r>
      <w:r>
        <w:rPr>
          <w:rFonts w:ascii="Times New Roman"/>
          <w:b w:val="false"/>
          <w:i w:val="false"/>
          <w:color w:val="000000"/>
          <w:sz w:val="28"/>
        </w:rPr>
        <w:t>
      Каспий теңізі суының жайылу және басу аймағында 1485 ұңғымалары бар 19, оның ішінде үнемі су басу аймағында 90 мұнай кен орындары бар, бұлар теңіздің ластануына айтарлықтай қауіп төндіреді.</w:t>
      </w:r>
      <w:r>
        <w:br/>
      </w:r>
      <w:r>
        <w:rPr>
          <w:rFonts w:ascii="Times New Roman"/>
          <w:b w:val="false"/>
          <w:i w:val="false"/>
          <w:color w:val="000000"/>
          <w:sz w:val="28"/>
        </w:rPr>
        <w:t>
      Ел аумағында орнықты органикалық ластағыштардың, хромның және қорғасын, кадмий, мен мырыш сияқты ауыр металлдардың едәуір көлемі жинақталған, бұлар қоршаған орта қүрамдауыштары мен халық денсаулығының қауіпсіздігі үшін жоғары қауіп көзі болып табылады. Хроммен ластанған өзен суларынан ауланған балықты тамаққа пайдалану қаупі, радиоактивті заттардың, жұқа дисперсті уытты материалдың айналадағы үйлерге, өзендерге, жыртылатын жерлерге шашылу қаупі бар.</w:t>
      </w:r>
    </w:p>
    <w:bookmarkStart w:name="z27" w:id="21"/>
    <w:p>
      <w:pPr>
        <w:spacing w:after="0"/>
        <w:ind w:left="0"/>
        <w:jc w:val="left"/>
      </w:pPr>
      <w:r>
        <w:rPr>
          <w:rFonts w:ascii="Times New Roman"/>
          <w:b/>
          <w:i w:val="false"/>
          <w:color w:val="000000"/>
        </w:rPr>
        <w:t xml:space="preserve"> 
3.3.9. Халық денсаулығының жай-күйіне қоршаған ортаның әсері</w:t>
      </w:r>
    </w:p>
    <w:bookmarkEnd w:id="21"/>
    <w:p>
      <w:pPr>
        <w:spacing w:after="0"/>
        <w:ind w:left="0"/>
        <w:jc w:val="both"/>
      </w:pPr>
      <w:r>
        <w:rPr>
          <w:rFonts w:ascii="Times New Roman"/>
          <w:b w:val="false"/>
          <w:i w:val="false"/>
          <w:color w:val="ff0000"/>
          <w:sz w:val="28"/>
        </w:rPr>
        <w:t xml:space="preserve">      Ескерту. 3.3.9-кіші бөлім толықтырылды - ҚР Үкіметінің 2011.08.04  </w:t>
      </w:r>
      <w:r>
        <w:rPr>
          <w:rFonts w:ascii="Times New Roman"/>
          <w:b w:val="false"/>
          <w:i w:val="false"/>
          <w:color w:val="ff0000"/>
          <w:sz w:val="28"/>
        </w:rPr>
        <w:t>№ 912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Радиациялық, химиялық, биологиялық ластану ошақтарының қалыптасуы қоршаған орта объектілерінің бұзылуына әкеліп соқты, халық денсаулығының жай-күйіне тікелей қауіп төндіруде.</w:t>
      </w:r>
      <w:r>
        <w:br/>
      </w:r>
      <w:r>
        <w:rPr>
          <w:rFonts w:ascii="Times New Roman"/>
          <w:b w:val="false"/>
          <w:i w:val="false"/>
          <w:color w:val="000000"/>
          <w:sz w:val="28"/>
        </w:rPr>
        <w:t>
      Проблема, әсіресе ірі қалалар мен өнеркәсіптік орталықтарда асқынып тұр, мұнда тыныс алу мүшелерінің аураларымен, онкологиялық аурулармен, жүрек-тамыр жүйесінің ауруларымен, неврологиялық және тағы басқа аурулармен науқастанудың және солардың салдарларынан болатын өлім-жітімнің жоғары деңгейі байқалады.</w:t>
      </w:r>
      <w:r>
        <w:br/>
      </w:r>
      <w:r>
        <w:rPr>
          <w:rFonts w:ascii="Times New Roman"/>
          <w:b w:val="false"/>
          <w:i w:val="false"/>
          <w:color w:val="000000"/>
          <w:sz w:val="28"/>
        </w:rPr>
        <w:t>
      Иондаушы сәулеленудің табиғи көздері де бірқатар аурулардың негізгі себебі болуы мүмкін. Мысалы, сарапшылардың бағалауы бойынша халықтың барлық радиация көздерінен алатын жиынтық мөлшердің 70 %-ы және өкпенің барлық қатерлі ісігі ауруларының 20 %-ы радон радиоактивті газының әсерімен негізделген. Қазақстан аумағында Ақмола, Солтүстік Қазақстан облыстарының бірқатар аудандары мен басқа облыстардың таулы аудандарындағы тұрғын және қоғамдық ғимараттарда радон мен оның ыдыраған өнімдерінің таралуы қолданыстағы гигиеналық нормативтердің көрсеткішінен ондаған есе артық.</w:t>
      </w:r>
      <w:r>
        <w:br/>
      </w:r>
      <w:r>
        <w:rPr>
          <w:rFonts w:ascii="Times New Roman"/>
          <w:b w:val="false"/>
          <w:i w:val="false"/>
          <w:color w:val="000000"/>
          <w:sz w:val="28"/>
        </w:rPr>
        <w:t>
      Сондықтан, халық денсаулығы жай-күйінің өлшеміне елдің экологиялық қауіпсіздігін қамтамасыз ететін, әсіресе, ядролық қаруды сынау салдарынан зардап шеккен немесе экологиялық апат аймақтарында тұратын халықты сауықтыру жөніндегі іс-шараларды әзірлеу мен іске асыру үдерісінде басым сипат берілуге тиіс.</w:t>
      </w:r>
      <w:r>
        <w:br/>
      </w:r>
      <w:r>
        <w:rPr>
          <w:rFonts w:ascii="Times New Roman"/>
          <w:b w:val="false"/>
          <w:i w:val="false"/>
          <w:color w:val="000000"/>
          <w:sz w:val="28"/>
        </w:rPr>
        <w:t>
      Халықтың денсаулығын қолайсыз экологиялық факторлардан қорғау мыналардың:</w:t>
      </w:r>
      <w:r>
        <w:br/>
      </w:r>
      <w:r>
        <w:rPr>
          <w:rFonts w:ascii="Times New Roman"/>
          <w:b w:val="false"/>
          <w:i w:val="false"/>
          <w:color w:val="000000"/>
          <w:sz w:val="28"/>
        </w:rPr>
        <w:t>
      экологиялық тәуекелді бағалау және оны азайту жөніндегі бағдарламаларды қалыптастыру;</w:t>
      </w:r>
      <w:r>
        <w:br/>
      </w:r>
      <w:r>
        <w:rPr>
          <w:rFonts w:ascii="Times New Roman"/>
          <w:b w:val="false"/>
          <w:i w:val="false"/>
          <w:color w:val="000000"/>
          <w:sz w:val="28"/>
        </w:rPr>
        <w:t>
      елді мекендердің аумақтарында қоршаған орта сапасының нормативтерімен сөзсіз қамтамасыз ету;</w:t>
      </w:r>
      <w:r>
        <w:br/>
      </w:r>
      <w:r>
        <w:rPr>
          <w:rFonts w:ascii="Times New Roman"/>
          <w:b w:val="false"/>
          <w:i w:val="false"/>
          <w:color w:val="000000"/>
          <w:sz w:val="28"/>
        </w:rPr>
        <w:t>
      өнеркәсіп объектілерін қоныстану аймақтарынан тыс жерлерге шығара отырып, қала құрылысы шешімдеріне жаңа тәсілдерді енгізу;</w:t>
      </w:r>
      <w:r>
        <w:br/>
      </w:r>
      <w:r>
        <w:rPr>
          <w:rFonts w:ascii="Times New Roman"/>
          <w:b w:val="false"/>
          <w:i w:val="false"/>
          <w:color w:val="000000"/>
          <w:sz w:val="28"/>
        </w:rPr>
        <w:t>
      су құбыры және шөлмекке құйылған ауыз судың сапасына қойылатын талаптарды күшейту;</w:t>
      </w:r>
      <w:r>
        <w:br/>
      </w:r>
      <w:r>
        <w:rPr>
          <w:rFonts w:ascii="Times New Roman"/>
          <w:b w:val="false"/>
          <w:i w:val="false"/>
          <w:color w:val="000000"/>
          <w:sz w:val="28"/>
        </w:rPr>
        <w:t>
      тұрғын үйлер ортасының жай-күйіне, әсіресе радиоактивті параметрлердің ерекшелігі бойынша бақылау есебінен қол жеткізіледі.</w:t>
      </w:r>
    </w:p>
    <w:bookmarkStart w:name="z28" w:id="22"/>
    <w:p>
      <w:pPr>
        <w:spacing w:after="0"/>
        <w:ind w:left="0"/>
        <w:jc w:val="left"/>
      </w:pPr>
      <w:r>
        <w:rPr>
          <w:rFonts w:ascii="Times New Roman"/>
          <w:b/>
          <w:i w:val="false"/>
          <w:color w:val="000000"/>
        </w:rPr>
        <w:t xml:space="preserve"> 
3.3.10. Қоршаған ортаның сапасын басқарудың қолданыстағы жүйесі</w:t>
      </w:r>
    </w:p>
    <w:bookmarkEnd w:id="22"/>
    <w:p>
      <w:pPr>
        <w:spacing w:after="0"/>
        <w:ind w:left="0"/>
        <w:jc w:val="both"/>
      </w:pPr>
      <w:r>
        <w:rPr>
          <w:rFonts w:ascii="Times New Roman"/>
          <w:b w:val="false"/>
          <w:i w:val="false"/>
          <w:color w:val="000000"/>
          <w:sz w:val="28"/>
        </w:rPr>
        <w:t>      Қолданыстағы экологиялық саясат құралдарының қоршаған ортаға және халықтың денсаулығына антропогендік әсерді төмендетуді ынталандыруы мардымсыз және одан әрі жетілдіруді талап етеді.</w:t>
      </w:r>
      <w:r>
        <w:br/>
      </w:r>
      <w:r>
        <w:rPr>
          <w:rFonts w:ascii="Times New Roman"/>
          <w:b w:val="false"/>
          <w:i w:val="false"/>
          <w:color w:val="000000"/>
          <w:sz w:val="28"/>
        </w:rPr>
        <w:t>
      Қазақстан Республикасында халықаралық стандарттарға барынша жақындатылған Экологиялық кодекс қабылданған, ол елде қабылданған қоршаған ортаның сапасын басқару жүйесіне айтарлықтай өзгерістер енгізді. Әкімшіл-әміршіл тәсілдердің, бұрынғы нормалау жүйесінің, айыппұл санкциялары басымдылығының орнына табиғи ресурстарды қорғау және пайдалану жөніндегі шаруашылық қызметті реттеудің қуатты факторы болып табылатын тиімді экономикалық иінтірек келуде. Олардың арасында экологиялық құқық бұзудың алдын алу және жаңа технологияларды енгізуді ынталандыру ерекше орын алады.</w:t>
      </w:r>
      <w:r>
        <w:br/>
      </w:r>
      <w:r>
        <w:rPr>
          <w:rFonts w:ascii="Times New Roman"/>
          <w:b w:val="false"/>
          <w:i w:val="false"/>
          <w:color w:val="000000"/>
          <w:sz w:val="28"/>
        </w:rPr>
        <w:t>
      Қазіргі уақытта бірқатар көп жақты келісімдерді іске асыру жөнінде ауқымды жұмыстар жүзеге асырылуда, оның ішінде халықаралық табиғат қорғау конвенциялары ерекше маңызға ие.</w:t>
      </w:r>
      <w:r>
        <w:br/>
      </w:r>
      <w:r>
        <w:rPr>
          <w:rFonts w:ascii="Times New Roman"/>
          <w:b w:val="false"/>
          <w:i w:val="false"/>
          <w:color w:val="000000"/>
          <w:sz w:val="28"/>
        </w:rPr>
        <w:t>
      Алайда, ратификацияланған халықаралық 18 конвенцияның 4-еуінің талаптарын орындалуға әлі де өте нашар назар аударылуда (Киото хаттамасы, Орнықты органикалық ластанулар туралы Стокгольм конвенциясы, Халықаралық саудадағы жекелеген қауіпті химиялық заттар мен пестицидтерге қатысты алдын ала негізделген келісім рәсімі туралы Роттердам конвенциясы, Қауіпті қалдықтарды трансшекаралық тасымалдау туралы Базель конвенциясы).</w:t>
      </w:r>
      <w:r>
        <w:br/>
      </w:r>
      <w:r>
        <w:rPr>
          <w:rFonts w:ascii="Times New Roman"/>
          <w:b w:val="false"/>
          <w:i w:val="false"/>
          <w:color w:val="000000"/>
          <w:sz w:val="28"/>
        </w:rPr>
        <w:t>
      Су ресурстарын бірлесіп басқару және қорғау саласында Қазақстан, Қырғызстан, Өзбекстан, Тәжікстан, Түрікменстан, Қытай және Ресей арасында ынтымақтастық туралы бірқатар келісімдер әрекет етуде. Су келісімдерінің іске асырылуын талдау қазіргі экологиялық, экономикалық және әлеуметтік мәселелерді шешуде тиімділігінің төмендігін көрсетті. Бар келісімдер не мазмұны мен құқықтық нысаны жағынан жетілмеген не дұрыс орындалмайды.</w:t>
      </w:r>
      <w:r>
        <w:br/>
      </w:r>
      <w:r>
        <w:rPr>
          <w:rFonts w:ascii="Times New Roman"/>
          <w:b w:val="false"/>
          <w:i w:val="false"/>
          <w:color w:val="000000"/>
          <w:sz w:val="28"/>
        </w:rPr>
        <w:t>
      Әлемдік деңгейде гидрометеорологиялық және экологиялық мониторингті жүзеге асыру үшін ұлттық гидрометеорологиялық қызмет жаңғыртылуда.</w:t>
      </w:r>
      <w:r>
        <w:br/>
      </w:r>
      <w:r>
        <w:rPr>
          <w:rFonts w:ascii="Times New Roman"/>
          <w:b w:val="false"/>
          <w:i w:val="false"/>
          <w:color w:val="000000"/>
          <w:sz w:val="28"/>
        </w:rPr>
        <w:t>
      Алайда, толықтай жаңғырту жөніндегі міндеттерді шешу және мониторинг жүйесінің техникалық, ұйымдық және кадрлық әлеуетін ел экономикасы мен қоғамының заманауи талаптарын қанағаттандыратын деңгейге дейін жеткізу үшін қазіргі уақытта бөлініп жатқан қаржыландыру көлемі жеткіліксіз.</w:t>
      </w:r>
      <w:r>
        <w:br/>
      </w:r>
      <w:r>
        <w:rPr>
          <w:rFonts w:ascii="Times New Roman"/>
          <w:b w:val="false"/>
          <w:i w:val="false"/>
          <w:color w:val="000000"/>
          <w:sz w:val="28"/>
        </w:rPr>
        <w:t>
      Елде қоршаған ортаны қорғау саласында ғылыми-зерттеу жұмыстары жеткілікті түрде іске асырылуда, дегенмен бір тақырыпқа бөлінетін қаражат көлемінің жеткіліксіз екені сөзсіз. Сондықтан, ғылыми зерттеулердің тақырыптық бағыттарын оңтайландыру қажет.</w:t>
      </w:r>
      <w:r>
        <w:br/>
      </w:r>
      <w:r>
        <w:rPr>
          <w:rFonts w:ascii="Times New Roman"/>
          <w:b w:val="false"/>
          <w:i w:val="false"/>
          <w:color w:val="000000"/>
          <w:sz w:val="28"/>
        </w:rPr>
        <w:t>
      Қоршаған ортаға эмиссиялар үшін төлемдер жергілікті бюджеттерге нысаналы мақсатсыз түсетінін және, әдетте, осы қаражаттың қомақты бөлігі жергілікті атқарушы органдардың қалауы бойынша тыныс-тіршілікті қамтамасыз етудің ағымды мәселелерін шешуге, әлеуметтік саланы қолдауға, инфрақұрылымдық проблемаларды шешуге және тағы басқаларға бағытталатынын атап өту қажет. Сондықтан, экологиялық жобаларды іске асыру, көбінесе, калдық қағидаты бойынша қаржыландырылады. Мысалы, 2009 жылы табиғат қорғау іс-шараларына бөлінген қаражат сомасы 23,8 млрд. теңгені немесе келіп түскен төлемдер мен айыппұлдардың жалпы көлемінің 27,9 %-ын құрады.</w:t>
      </w:r>
      <w:r>
        <w:br/>
      </w:r>
      <w:r>
        <w:rPr>
          <w:rFonts w:ascii="Times New Roman"/>
          <w:b w:val="false"/>
          <w:i w:val="false"/>
          <w:color w:val="000000"/>
          <w:sz w:val="28"/>
        </w:rPr>
        <w:t>
      Осылайша, Қазақстанда экологиялық төлемдер бойынша мейлінше қалыпты мемлекеттік саясат болғанмен, табиғат қорғау іс-шараларына арналған қаражатты пайдалану тетігі пысықталмай қалып отыр.</w:t>
      </w:r>
      <w:r>
        <w:br/>
      </w:r>
      <w:r>
        <w:rPr>
          <w:rFonts w:ascii="Times New Roman"/>
          <w:b w:val="false"/>
          <w:i w:val="false"/>
          <w:color w:val="000000"/>
          <w:sz w:val="28"/>
        </w:rPr>
        <w:t>
      Экологиялық мәселелер экологиялық салықтар, экологиялық қорлар, тартылған инвестициялар, бірлескен жобалар (бірлесіп жүзеге асыру жобалары), көміртегі квоталары есебінен қалыптастырылатын «жасыл инвестициялар» жүйесін енгізу есебінен шешілетінін әлемдік тәжірибе көрсетіп отыр. Қалыптасу көзі ластанулар мен қоршаған ортаға әсер болып табылатын ақша қаражатының 100 %-ы экологиялық мәселелерді шешуге қатысты жұмсалуға тиіс. Қазақстанға келсек, «жасыл инвестициялар» экологиялық төлемдер (2009 жылы 97 млрд. теңге), табиғат пайдаланушылардың табиғат қорғау іс-шаралары (2009 жылы 124 млрд. теңге) және халықаралық ұйымдарының гранттары есебінен жинақталады.</w:t>
      </w:r>
    </w:p>
    <w:bookmarkStart w:name="z29" w:id="23"/>
    <w:p>
      <w:pPr>
        <w:spacing w:after="0"/>
        <w:ind w:left="0"/>
        <w:jc w:val="left"/>
      </w:pPr>
      <w:r>
        <w:rPr>
          <w:rFonts w:ascii="Times New Roman"/>
          <w:b/>
          <w:i w:val="false"/>
          <w:color w:val="000000"/>
        </w:rPr>
        <w:t xml:space="preserve"> 
3.4. Қазіргі нормативтік құқықтық базаның сипаттамасын қоса алғанда, саланы дамытуды мемлекеттік реттеудің қолданыстағы саясатын, қолданыстағы практиканы және саланы дамытуды қамтамасыз ету жөніндегі іс-шараларды іске асыру нәтижелерін талдау</w:t>
      </w:r>
    </w:p>
    <w:bookmarkEnd w:id="23"/>
    <w:p>
      <w:pPr>
        <w:spacing w:after="0"/>
        <w:ind w:left="0"/>
        <w:jc w:val="both"/>
      </w:pPr>
      <w:r>
        <w:rPr>
          <w:rFonts w:ascii="Times New Roman"/>
          <w:b w:val="false"/>
          <w:i w:val="false"/>
          <w:color w:val="000000"/>
          <w:sz w:val="28"/>
        </w:rPr>
        <w:t>      Қоршаған ортаны қорғау туралы заңнаманы жетілдіру мақсатында 2007 жылы Қазақстан Республикасының Экологиялық кодексі қабылданды.</w:t>
      </w:r>
      <w:r>
        <w:br/>
      </w:r>
      <w:r>
        <w:rPr>
          <w:rFonts w:ascii="Times New Roman"/>
          <w:b w:val="false"/>
          <w:i w:val="false"/>
          <w:color w:val="000000"/>
          <w:sz w:val="28"/>
        </w:rPr>
        <w:t>
      Кодексте қоршаған ортаны қорғау мәселелері заңнамалық тұрғыда қорытылып, жүйеленген, экологиялық талаптар мен нормативтер мәртебесі тікелей қолданылатын заңнамалық акт деңгейіне дейін көтерілді, халықаралық стандарттар қоршаған ортаны қорғау практикасына енгізілді.</w:t>
      </w:r>
      <w:r>
        <w:br/>
      </w:r>
      <w:r>
        <w:rPr>
          <w:rFonts w:ascii="Times New Roman"/>
          <w:b w:val="false"/>
          <w:i w:val="false"/>
          <w:color w:val="000000"/>
          <w:sz w:val="28"/>
        </w:rPr>
        <w:t>
      Әкімшіл-әміршіл тәсілдердің, бұрынғы нормалау жүйесінің, айыппұл санкциялары басымдылығының орнына табиғи ресурстарды қорғау және пайдалану жөніндегі шаруашылық қызметті реттеудің қуатты факторы болып табылатын тиімді экономикалық иінтірек келуде, олардың арасында экологиялық құқық бұзудың алдын алу және жаңа технологияларды енгізуді ынталандыру орын алған. Қазіргі уақытта Экологиялық кодекстің негізгі ережелерін іске асыру үшін, оның ішінде экологиялық нормалау жүйесін дамыту жөніндегі негізгі нормативтік әдістемелік құжаттарды әзірлеу жүргізілуде.</w:t>
      </w:r>
      <w:r>
        <w:br/>
      </w:r>
      <w:r>
        <w:rPr>
          <w:rFonts w:ascii="Times New Roman"/>
          <w:b w:val="false"/>
          <w:i w:val="false"/>
          <w:color w:val="000000"/>
          <w:sz w:val="28"/>
        </w:rPr>
        <w:t>
      Рұқсат беру жүйесін, экологиялық сараптаманы және лицензиялауды жетілдіру мақсатында 2005 жылдан бастап қоршаған ортаны қорғау саласындағы орталық атқарушы орган мен жергілікті атқарушы органдар арасында табиғатты пайдалану, мемлекеттік экологиялық сараптаманы ұйымдастыру және жүргізуді реттеу бөлігіндегі функциялардың аражігі ажыратылды. Шаруашылық қызметтің экологиялық қауіпті түрлерін міндетті лицензиялау алып тасталды, ірі табиғат пайдаланушылар үшін қоршаған ортаға эмиссияларға рұқсатын алу мерзімі ұлғайтылды, қоршаған ортаға айтарлықтай теріс әсерін тигізбейтін кәсіпорындарға рұқсат алу рәсімі едәуір оңайлатылды (Қазақстан кәсіпорындарының 70 %-дан астамы рұқсатты қарапайым хабарлама декларациясы негізінде алады).</w:t>
      </w:r>
      <w:r>
        <w:br/>
      </w:r>
      <w:r>
        <w:rPr>
          <w:rFonts w:ascii="Times New Roman"/>
          <w:b w:val="false"/>
          <w:i w:val="false"/>
          <w:color w:val="000000"/>
          <w:sz w:val="28"/>
        </w:rPr>
        <w:t>
      Сарапшылардың бағалауы бойынша қазіргі уақытта Қазақстан Республикасының экономикалық өсуі, негізінен, шикізатқа және табиғи капиталдың шығасыларымен және жұтаңдануымен сүйемелденетін табиғи ресурстардың айтарлықтай көлемін пайдалануға әлемдік бағалардың өсуі есебінен жалғасуда. Осы бағыттағы маңызды жетістіктерге қарамастан, теңгерімсіз даму проблемасы әлі де Қазақстанға тән болып қалуда, ал табиғи жүйелерді қалпына келтіру және сақтау мәселесі басты міндет болып қала береді.</w:t>
      </w:r>
    </w:p>
    <w:bookmarkStart w:name="z30" w:id="24"/>
    <w:p>
      <w:pPr>
        <w:spacing w:after="0"/>
        <w:ind w:left="0"/>
        <w:jc w:val="left"/>
      </w:pPr>
      <w:r>
        <w:rPr>
          <w:rFonts w:ascii="Times New Roman"/>
          <w:b/>
          <w:i w:val="false"/>
          <w:color w:val="000000"/>
        </w:rPr>
        <w:t xml:space="preserve"> 
3.5. Қазіргі проблемаларды шешуде Қазақстан Республикасының жағдайларына бейімдеуге болатын шетелдік оң тәжірибеге, сондай-ақ қажет болған жағдайда жүргізілген маркетингтік зерттеулердің нәтижелеріне шолу</w:t>
      </w:r>
    </w:p>
    <w:bookmarkEnd w:id="24"/>
    <w:p>
      <w:pPr>
        <w:spacing w:after="0"/>
        <w:ind w:left="0"/>
        <w:jc w:val="both"/>
      </w:pPr>
      <w:r>
        <w:rPr>
          <w:rFonts w:ascii="Times New Roman"/>
          <w:b w:val="false"/>
          <w:i w:val="false"/>
          <w:color w:val="000000"/>
          <w:sz w:val="28"/>
        </w:rPr>
        <w:t>      Барған сайын жаhандық сипат алып бара жатқан экологиялық проблемаларды шешудің өзектілігі мен қажеттілігін қазіргі уақытта әлемнің барлық дерлік елдері мойындады. Олардың жан-жақтылығы және өзара шарттылығы елдердің географиялық орналасуына және олардың экономикалық даму деңгейіне қарамастан, ортақ ұсыныстар мен шараларды әзірлеуге мүмкіндік береді. Адамзаттың теңгермелі дамуы - қазіргі экологиялық проблемаларды шешудің бірден-бір жолы.</w:t>
      </w:r>
      <w:r>
        <w:br/>
      </w:r>
      <w:r>
        <w:rPr>
          <w:rFonts w:ascii="Times New Roman"/>
          <w:b w:val="false"/>
          <w:i w:val="false"/>
          <w:color w:val="000000"/>
          <w:sz w:val="28"/>
        </w:rPr>
        <w:t>
      Дамыған елдердегі табиғат пайдалануға мемлекеттің араласуының ауыз толтырып айтарлықтай сипаты бар. Басқарудың иерархиялық жүйелері құрылған, онда табиғат қорғау саясатының мақсаттары, оның объектілері, сондай-ақ жүзеге асыру деңгейлері бөліп көрсетіледі.</w:t>
      </w:r>
      <w:r>
        <w:br/>
      </w:r>
      <w:r>
        <w:rPr>
          <w:rFonts w:ascii="Times New Roman"/>
          <w:b w:val="false"/>
          <w:i w:val="false"/>
          <w:color w:val="000000"/>
          <w:sz w:val="28"/>
        </w:rPr>
        <w:t>
      Көптеген дамыған елдерде экологиялық саясатты жүргізудің және оны қаржыландырудың негізінде қоршаған ортаның нормативті сапалы жай-күйінің қағидаты жатыр, ол түрлі ластануларға стандарттарды белгілеу жолымен жүзеге асырылады.</w:t>
      </w:r>
      <w:r>
        <w:br/>
      </w:r>
      <w:r>
        <w:rPr>
          <w:rFonts w:ascii="Times New Roman"/>
          <w:b w:val="false"/>
          <w:i w:val="false"/>
          <w:color w:val="000000"/>
          <w:sz w:val="28"/>
        </w:rPr>
        <w:t>
      Осы стандарттарға көшу дотациялау, жеңілдетілген кредит беру пайдаланылатын, ластанулар саудасы жүйесін немесе олардың нормативті және нормативтен тыс деңгейлері үшін төлемдерді, айыппұлдарды практикаға енгізілетін жазалаушы сипаты да, ынталандырушы сипаты да болатын тиісті салық саясатымен қамтамасыз етіледі.</w:t>
      </w:r>
      <w:r>
        <w:br/>
      </w:r>
      <w:r>
        <w:rPr>
          <w:rFonts w:ascii="Times New Roman"/>
          <w:b w:val="false"/>
          <w:i w:val="false"/>
          <w:color w:val="000000"/>
          <w:sz w:val="28"/>
        </w:rPr>
        <w:t>
      Дегенмен де, экологиялық төлемдердің негізгі мақсаты - мемлекеттік бюджетті толықтыру емес, төлеушіні қоршаған ортаны қорғау тұрғысынан жақсы мінез-құлыққа ынталандыру. Экологиялық салықтар үнемі бюджеттерге түседі.</w:t>
      </w:r>
      <w:r>
        <w:br/>
      </w:r>
      <w:r>
        <w:rPr>
          <w:rFonts w:ascii="Times New Roman"/>
          <w:b w:val="false"/>
          <w:i w:val="false"/>
          <w:color w:val="000000"/>
          <w:sz w:val="28"/>
        </w:rPr>
        <w:t>
      Айталық, «Қоршаған ортаны қорғау туралы» Ресей Федерациясының Заңына сәйкес эмиссиялық төлемдердің жалпы сомасының 10 %-ы федералдық бюджетке жіберіледі және экологиялық бақылау органдарын ұстауға жұмсалады. Қалған 90 %-ы экологиялық қорларға (жергілікті, өңірлік, федералдық) аударылады және табиғат қорғау іс-шаралары мен экологиялық бағдарламаларды қаржыландыру үшін пайдаланылады.</w:t>
      </w:r>
      <w:r>
        <w:br/>
      </w:r>
      <w:r>
        <w:rPr>
          <w:rFonts w:ascii="Times New Roman"/>
          <w:b w:val="false"/>
          <w:i w:val="false"/>
          <w:color w:val="000000"/>
          <w:sz w:val="28"/>
        </w:rPr>
        <w:t>
      Бұл ретте алынатын қаражат тұтынушыларды табиғатты қорғауға ынталандыруға, қалдықсыз технологияларды әзірлеуге және енгізуге, қалдықтарды кәдеге жаратуға, ескі қоқыс үйінділерін тазартуға және тағы басқаларға жұмсалуы мүмкін.</w:t>
      </w:r>
      <w:r>
        <w:br/>
      </w:r>
      <w:r>
        <w:rPr>
          <w:rFonts w:ascii="Times New Roman"/>
          <w:b w:val="false"/>
          <w:i w:val="false"/>
          <w:color w:val="000000"/>
          <w:sz w:val="28"/>
        </w:rPr>
        <w:t>
      Экологиялық мәселелер экологиялық салықтар, экологиялық қорлар, тартылған инвестициялар, бірлескен жобалар (бірлесіп жүзеге асыру жобалары), көміртегі квоталары есебінен қалыптастырылатын «жасыл инвестициялар» жүйесін енгізу есебінен шешілетінін Ресей Федерациясының тәжірибесі көрсетіп отыр. Қалыптасу көзі ластанулар мен қоршаған ортаға әсер болып табылатын ақша қаражатының 100 %-ы экологиялық мәселелерді шешуге қатысты жұмсалуға тиіс.</w:t>
      </w:r>
      <w:r>
        <w:br/>
      </w:r>
      <w:r>
        <w:rPr>
          <w:rFonts w:ascii="Times New Roman"/>
          <w:b w:val="false"/>
          <w:i w:val="false"/>
          <w:color w:val="000000"/>
          <w:sz w:val="28"/>
        </w:rPr>
        <w:t>
      Бұл тәжірибені Қазақстанға енгізу экологиялық мәселелерді экологиялық төлемдер (2009 жылы 97 млрд. теңге), табиғат пайдаланушылардың табиғат қорғау іс-шаралары (2009 жылы 124 млрд. теңге) және халықаралық ұйымдарының гранттары есебінен шешуге мүмкіндік береді.</w:t>
      </w:r>
      <w:r>
        <w:br/>
      </w:r>
      <w:r>
        <w:rPr>
          <w:rFonts w:ascii="Times New Roman"/>
          <w:b w:val="false"/>
          <w:i w:val="false"/>
          <w:color w:val="000000"/>
          <w:sz w:val="28"/>
        </w:rPr>
        <w:t>
      Халықаралық тәжірибеге сәйкес мемлекеттік табиғат қорғауды бақылау жүйесінің жұмысы экологиялық заңнаманың қатаң сақталуына, қоршаған ортаға теріс әсерлерді төмендету жөніндегі іс-шараларды іске асыруға сайын келетін түпкілікті нәтижеге, қолданылатын санкциялардың орындалуына бағытталатын болады.</w:t>
      </w:r>
    </w:p>
    <w:bookmarkStart w:name="z31" w:id="25"/>
    <w:p>
      <w:pPr>
        <w:spacing w:after="0"/>
        <w:ind w:left="0"/>
        <w:jc w:val="left"/>
      </w:pPr>
      <w:r>
        <w:rPr>
          <w:rFonts w:ascii="Times New Roman"/>
          <w:b/>
          <w:i w:val="false"/>
          <w:color w:val="000000"/>
        </w:rPr>
        <w:t xml:space="preserve"> 
4. Бағдарламаның мақсаты, міндеттері, нысаналы индикаторлары және оны іске асыру нәтижелерінің көрсеткіштері</w:t>
      </w:r>
    </w:p>
    <w:bookmarkEnd w:id="25"/>
    <w:p>
      <w:pPr>
        <w:spacing w:after="0"/>
        <w:ind w:left="0"/>
        <w:jc w:val="both"/>
      </w:pPr>
      <w:r>
        <w:rPr>
          <w:rFonts w:ascii="Times New Roman"/>
          <w:b w:val="false"/>
          <w:i w:val="false"/>
          <w:color w:val="ff0000"/>
          <w:sz w:val="28"/>
        </w:rPr>
        <w:t xml:space="preserve">      Ескерту. 4-бөлімге өзгертулер енгізілді - ҚР Үкіметінің 2011.08.04  </w:t>
      </w:r>
      <w:r>
        <w:rPr>
          <w:rFonts w:ascii="Times New Roman"/>
          <w:b w:val="false"/>
          <w:i w:val="false"/>
          <w:color w:val="ff0000"/>
          <w:sz w:val="28"/>
        </w:rPr>
        <w:t>№ 912</w:t>
      </w:r>
      <w:r>
        <w:rPr>
          <w:rFonts w:ascii="Times New Roman"/>
          <w:b w:val="false"/>
          <w:i w:val="false"/>
          <w:color w:val="ff0000"/>
          <w:sz w:val="28"/>
        </w:rPr>
        <w:t xml:space="preserve"> Қаулысымен.</w:t>
      </w:r>
    </w:p>
    <w:bookmarkStart w:name="z32" w:id="26"/>
    <w:p>
      <w:pPr>
        <w:spacing w:after="0"/>
        <w:ind w:left="0"/>
        <w:jc w:val="both"/>
      </w:pPr>
      <w:r>
        <w:rPr>
          <w:rFonts w:ascii="Times New Roman"/>
          <w:b w:val="false"/>
          <w:i w:val="false"/>
          <w:color w:val="000000"/>
          <w:sz w:val="28"/>
        </w:rPr>
        <w:t>
</w:t>
      </w:r>
      <w:r>
        <w:rPr>
          <w:rFonts w:ascii="Times New Roman"/>
          <w:b/>
          <w:i w:val="false"/>
          <w:color w:val="000000"/>
          <w:sz w:val="28"/>
        </w:rPr>
        <w:t>      4.1. Бағдарламаның мақсаты</w:t>
      </w:r>
      <w:r>
        <w:br/>
      </w:r>
      <w:r>
        <w:rPr>
          <w:rFonts w:ascii="Times New Roman"/>
          <w:b w:val="false"/>
          <w:i w:val="false"/>
          <w:color w:val="000000"/>
          <w:sz w:val="28"/>
        </w:rPr>
        <w:t>
      Бағдарламаның мақсаты табиғи экожүйелерді сақтау және қалпына келтіру жөнінде жағдай жасау болып табылады.</w:t>
      </w:r>
    </w:p>
    <w:bookmarkEnd w:id="26"/>
    <w:bookmarkStart w:name="z33" w:id="27"/>
    <w:p>
      <w:pPr>
        <w:spacing w:after="0"/>
        <w:ind w:left="0"/>
        <w:jc w:val="both"/>
      </w:pPr>
      <w:r>
        <w:rPr>
          <w:rFonts w:ascii="Times New Roman"/>
          <w:b w:val="false"/>
          <w:i w:val="false"/>
          <w:color w:val="000000"/>
          <w:sz w:val="28"/>
        </w:rPr>
        <w:t>
</w:t>
      </w:r>
      <w:r>
        <w:rPr>
          <w:rFonts w:ascii="Times New Roman"/>
          <w:b/>
          <w:i w:val="false"/>
          <w:color w:val="000000"/>
          <w:sz w:val="28"/>
        </w:rPr>
        <w:t>      4.2. Бағдарламаның міндеттері</w:t>
      </w:r>
      <w:r>
        <w:br/>
      </w:r>
      <w:r>
        <w:rPr>
          <w:rFonts w:ascii="Times New Roman"/>
          <w:b w:val="false"/>
          <w:i w:val="false"/>
          <w:color w:val="000000"/>
          <w:sz w:val="28"/>
        </w:rPr>
        <w:t>
      Алға қойылған мақсаттарға жету үшін мынадай міндеттерді орындау қажет:</w:t>
      </w:r>
      <w:r>
        <w:br/>
      </w:r>
      <w:r>
        <w:rPr>
          <w:rFonts w:ascii="Times New Roman"/>
          <w:b w:val="false"/>
          <w:i w:val="false"/>
          <w:color w:val="000000"/>
          <w:sz w:val="28"/>
        </w:rPr>
        <w:t>
      «жасыл экономиканы» дамыту;</w:t>
      </w:r>
      <w:r>
        <w:br/>
      </w:r>
      <w:r>
        <w:rPr>
          <w:rFonts w:ascii="Times New Roman"/>
          <w:b w:val="false"/>
          <w:i w:val="false"/>
          <w:color w:val="000000"/>
          <w:sz w:val="28"/>
        </w:rPr>
        <w:t>
      қоршаған орта құрамдауыштары мен денсаулыққа антропогендік әceрді төмендету;</w:t>
      </w:r>
      <w:r>
        <w:br/>
      </w:r>
      <w:r>
        <w:rPr>
          <w:rFonts w:ascii="Times New Roman"/>
          <w:b w:val="false"/>
          <w:i w:val="false"/>
          <w:color w:val="000000"/>
          <w:sz w:val="28"/>
        </w:rPr>
        <w:t>
      табиғи экожүйелерді сақтау және қалпына келтіру;</w:t>
      </w:r>
      <w:r>
        <w:br/>
      </w:r>
      <w:r>
        <w:rPr>
          <w:rFonts w:ascii="Times New Roman"/>
          <w:b w:val="false"/>
          <w:i w:val="false"/>
          <w:color w:val="000000"/>
          <w:sz w:val="28"/>
        </w:rPr>
        <w:t>
      қоршаған орта сапасын басқару жүйесін дамыту және жетілдіру.</w:t>
      </w:r>
    </w:p>
    <w:bookmarkEnd w:id="27"/>
    <w:bookmarkStart w:name="z34" w:id="28"/>
    <w:p>
      <w:pPr>
        <w:spacing w:after="0"/>
        <w:ind w:left="0"/>
        <w:jc w:val="both"/>
      </w:pPr>
      <w:r>
        <w:rPr>
          <w:rFonts w:ascii="Times New Roman"/>
          <w:b w:val="false"/>
          <w:i w:val="false"/>
          <w:color w:val="000000"/>
          <w:sz w:val="28"/>
        </w:rPr>
        <w:t>
      </w:t>
      </w:r>
      <w:r>
        <w:rPr>
          <w:rFonts w:ascii="Times New Roman"/>
          <w:b/>
          <w:i w:val="false"/>
          <w:color w:val="000000"/>
          <w:sz w:val="28"/>
        </w:rPr>
        <w:t>4.3. Нысаналы индикаторлар</w:t>
      </w:r>
      <w:r>
        <w:br/>
      </w:r>
      <w:r>
        <w:rPr>
          <w:rFonts w:ascii="Times New Roman"/>
          <w:b w:val="false"/>
          <w:i w:val="false"/>
          <w:color w:val="000000"/>
          <w:sz w:val="28"/>
        </w:rPr>
        <w:t>
      Бағдарламаны іске асыру нәтижесінде мынадай көрсеткіштерге қол жеткізу межеленіп отыр:</w:t>
      </w:r>
      <w:r>
        <w:br/>
      </w:r>
      <w:r>
        <w:rPr>
          <w:rFonts w:ascii="Times New Roman"/>
          <w:b w:val="false"/>
          <w:i w:val="false"/>
          <w:color w:val="000000"/>
          <w:sz w:val="28"/>
        </w:rPr>
        <w:t>
</w:t>
      </w:r>
      <w:r>
        <w:rPr>
          <w:rFonts w:ascii="Times New Roman"/>
          <w:b w:val="false"/>
          <w:i w:val="false"/>
          <w:color w:val="000000"/>
          <w:sz w:val="28"/>
        </w:rPr>
        <w:t>
      1) кешенді экологиялық рұқсаттарға енгізілген ресурс үнемдеу көрсеткіштері 2014 жылы 1 дананы құрайды;</w:t>
      </w:r>
      <w:r>
        <w:br/>
      </w:r>
      <w:r>
        <w:rPr>
          <w:rFonts w:ascii="Times New Roman"/>
          <w:b w:val="false"/>
          <w:i w:val="false"/>
          <w:color w:val="000000"/>
          <w:sz w:val="28"/>
        </w:rPr>
        <w:t>
</w:t>
      </w:r>
      <w:r>
        <w:rPr>
          <w:rFonts w:ascii="Times New Roman"/>
          <w:b w:val="false"/>
          <w:i w:val="false"/>
          <w:color w:val="000000"/>
          <w:sz w:val="28"/>
        </w:rPr>
        <w:t>
      2) ластаушы заттардың жалпы шығарындылары нормативтерінің белгіленген мәндерінің көлемі 5 млн. тоннадан аспайтын болады;</w:t>
      </w:r>
      <w:r>
        <w:br/>
      </w:r>
      <w:r>
        <w:rPr>
          <w:rFonts w:ascii="Times New Roman"/>
          <w:b w:val="false"/>
          <w:i w:val="false"/>
          <w:color w:val="000000"/>
          <w:sz w:val="28"/>
        </w:rPr>
        <w:t>
</w:t>
      </w:r>
      <w:r>
        <w:rPr>
          <w:rFonts w:ascii="Times New Roman"/>
          <w:b w:val="false"/>
          <w:i w:val="false"/>
          <w:color w:val="000000"/>
          <w:sz w:val="28"/>
        </w:rPr>
        <w:t>
      3) ластаушы заттардың төгінділері нормативтерінің белгіленген мәндерінің көлемі 5 млн. тоннадан аспайтын болады;</w:t>
      </w:r>
      <w:r>
        <w:br/>
      </w:r>
      <w:r>
        <w:rPr>
          <w:rFonts w:ascii="Times New Roman"/>
          <w:b w:val="false"/>
          <w:i w:val="false"/>
          <w:color w:val="000000"/>
          <w:sz w:val="28"/>
        </w:rPr>
        <w:t>
</w:t>
      </w:r>
      <w:r>
        <w:rPr>
          <w:rFonts w:ascii="Times New Roman"/>
          <w:b w:val="false"/>
          <w:i w:val="false"/>
          <w:color w:val="000000"/>
          <w:sz w:val="28"/>
        </w:rPr>
        <w:t>
      4) 2014 жылға қарай қалдықтардың түзілуіне қатысты оларды қайта өңдеу үлесі 21,9 %-ды құрайды;</w:t>
      </w:r>
      <w:r>
        <w:br/>
      </w:r>
      <w:r>
        <w:rPr>
          <w:rFonts w:ascii="Times New Roman"/>
          <w:b w:val="false"/>
          <w:i w:val="false"/>
          <w:color w:val="000000"/>
          <w:sz w:val="28"/>
        </w:rPr>
        <w:t>
</w:t>
      </w:r>
      <w:r>
        <w:rPr>
          <w:rFonts w:ascii="Times New Roman"/>
          <w:b w:val="false"/>
          <w:i w:val="false"/>
          <w:color w:val="000000"/>
          <w:sz w:val="28"/>
        </w:rPr>
        <w:t>
      5) 2014 жылға қарай 1990 жылмен салыстырғанда парниктік газдардың шығарындылары көлемінің асырылмауы 96 %-ды құрайды;</w:t>
      </w:r>
      <w:r>
        <w:br/>
      </w:r>
      <w:r>
        <w:rPr>
          <w:rFonts w:ascii="Times New Roman"/>
          <w:b w:val="false"/>
          <w:i w:val="false"/>
          <w:color w:val="000000"/>
          <w:sz w:val="28"/>
        </w:rPr>
        <w:t>
</w:t>
      </w:r>
      <w:r>
        <w:rPr>
          <w:rFonts w:ascii="Times New Roman"/>
          <w:b w:val="false"/>
          <w:i w:val="false"/>
          <w:color w:val="000000"/>
          <w:sz w:val="28"/>
        </w:rPr>
        <w:t>
      6) шөлейттенген және жұтаң жерлер алаңының өзгеру серпіні 2014 жылға қарай 0,05 % құрайды;</w:t>
      </w:r>
      <w:r>
        <w:br/>
      </w:r>
      <w:r>
        <w:rPr>
          <w:rFonts w:ascii="Times New Roman"/>
          <w:b w:val="false"/>
          <w:i w:val="false"/>
          <w:color w:val="000000"/>
          <w:sz w:val="28"/>
        </w:rPr>
        <w:t>
</w:t>
      </w:r>
      <w:r>
        <w:rPr>
          <w:rFonts w:ascii="Times New Roman"/>
          <w:b w:val="false"/>
          <w:i w:val="false"/>
          <w:color w:val="000000"/>
          <w:sz w:val="28"/>
        </w:rPr>
        <w:t>
      7) жануарлар дүниесінің 200 түрін сақтау, оның ішінде:</w:t>
      </w:r>
      <w:r>
        <w:br/>
      </w:r>
      <w:r>
        <w:rPr>
          <w:rFonts w:ascii="Times New Roman"/>
          <w:b w:val="false"/>
          <w:i w:val="false"/>
          <w:color w:val="000000"/>
          <w:sz w:val="28"/>
        </w:rPr>
        <w:t>
</w:t>
      </w:r>
      <w:r>
        <w:rPr>
          <w:rFonts w:ascii="Times New Roman"/>
          <w:b w:val="false"/>
          <w:i w:val="false"/>
          <w:color w:val="000000"/>
          <w:sz w:val="28"/>
        </w:rPr>
        <w:t>
      ауланатын түрлері – 93;</w:t>
      </w:r>
      <w:r>
        <w:br/>
      </w:r>
      <w:r>
        <w:rPr>
          <w:rFonts w:ascii="Times New Roman"/>
          <w:b w:val="false"/>
          <w:i w:val="false"/>
          <w:color w:val="000000"/>
          <w:sz w:val="28"/>
        </w:rPr>
        <w:t>
</w:t>
      </w:r>
      <w:r>
        <w:rPr>
          <w:rFonts w:ascii="Times New Roman"/>
          <w:b w:val="false"/>
          <w:i w:val="false"/>
          <w:color w:val="000000"/>
          <w:sz w:val="28"/>
        </w:rPr>
        <w:t>
      сирек кездесетін және жойылып кету қаупі төнген түрлері – 107;</w:t>
      </w:r>
      <w:r>
        <w:br/>
      </w:r>
      <w:r>
        <w:rPr>
          <w:rFonts w:ascii="Times New Roman"/>
          <w:b w:val="false"/>
          <w:i w:val="false"/>
          <w:color w:val="000000"/>
          <w:sz w:val="28"/>
        </w:rPr>
        <w:t>
</w:t>
      </w:r>
      <w:r>
        <w:rPr>
          <w:rFonts w:ascii="Times New Roman"/>
          <w:b w:val="false"/>
          <w:i w:val="false"/>
          <w:color w:val="000000"/>
          <w:sz w:val="28"/>
        </w:rPr>
        <w:t>
      8) табиғи су айдындары мен су қоймаларына бағалы кәсіпшілік балықтардың тіршілікке төзімді шабақтарын шығару 2014 жылға қарай 158,4 млн. дананы құрайды;</w:t>
      </w:r>
      <w:r>
        <w:br/>
      </w:r>
      <w:r>
        <w:rPr>
          <w:rFonts w:ascii="Times New Roman"/>
          <w:b w:val="false"/>
          <w:i w:val="false"/>
          <w:color w:val="000000"/>
          <w:sz w:val="28"/>
        </w:rPr>
        <w:t>
</w:t>
      </w:r>
      <w:r>
        <w:rPr>
          <w:rFonts w:ascii="Times New Roman"/>
          <w:b w:val="false"/>
          <w:i w:val="false"/>
          <w:color w:val="000000"/>
          <w:sz w:val="28"/>
        </w:rPr>
        <w:t>
      9) орман көмкерген жерлерге ауыстырылатын орман көмкермеген жерлердің жыл сайынғы алқабы 2014 жылға қарай – 6,5 мың га.;</w:t>
      </w:r>
      <w:r>
        <w:br/>
      </w:r>
      <w:r>
        <w:rPr>
          <w:rFonts w:ascii="Times New Roman"/>
          <w:b w:val="false"/>
          <w:i w:val="false"/>
          <w:color w:val="000000"/>
          <w:sz w:val="28"/>
        </w:rPr>
        <w:t>
</w:t>
      </w:r>
      <w:r>
        <w:rPr>
          <w:rFonts w:ascii="Times New Roman"/>
          <w:b w:val="false"/>
          <w:i w:val="false"/>
          <w:color w:val="000000"/>
          <w:sz w:val="28"/>
        </w:rPr>
        <w:t>
      10) республиканың жалпы алаңына шаққанда ерекше қорғалатын табиғи аумақтардың үлесі 2014 жылы 8,8 % болады;</w:t>
      </w:r>
      <w:r>
        <w:br/>
      </w:r>
      <w:r>
        <w:rPr>
          <w:rFonts w:ascii="Times New Roman"/>
          <w:b w:val="false"/>
          <w:i w:val="false"/>
          <w:color w:val="000000"/>
          <w:sz w:val="28"/>
        </w:rPr>
        <w:t>
</w:t>
      </w:r>
      <w:r>
        <w:rPr>
          <w:rFonts w:ascii="Times New Roman"/>
          <w:b w:val="false"/>
          <w:i w:val="false"/>
          <w:color w:val="000000"/>
          <w:sz w:val="28"/>
        </w:rPr>
        <w:t>
      11) бақылау пункттерінің саны 2014 жылға қарай:</w:t>
      </w:r>
      <w:r>
        <w:br/>
      </w:r>
      <w:r>
        <w:rPr>
          <w:rFonts w:ascii="Times New Roman"/>
          <w:b w:val="false"/>
          <w:i w:val="false"/>
          <w:color w:val="000000"/>
          <w:sz w:val="28"/>
        </w:rPr>
        <w:t>
</w:t>
      </w:r>
      <w:r>
        <w:rPr>
          <w:rFonts w:ascii="Times New Roman"/>
          <w:b w:val="false"/>
          <w:i w:val="false"/>
          <w:color w:val="000000"/>
          <w:sz w:val="28"/>
        </w:rPr>
        <w:t>
      метеорологиялық станциялар - 287;</w:t>
      </w:r>
      <w:r>
        <w:br/>
      </w:r>
      <w:r>
        <w:rPr>
          <w:rFonts w:ascii="Times New Roman"/>
          <w:b w:val="false"/>
          <w:i w:val="false"/>
          <w:color w:val="000000"/>
          <w:sz w:val="28"/>
        </w:rPr>
        <w:t>
</w:t>
      </w:r>
      <w:r>
        <w:rPr>
          <w:rFonts w:ascii="Times New Roman"/>
          <w:b w:val="false"/>
          <w:i w:val="false"/>
          <w:color w:val="000000"/>
          <w:sz w:val="28"/>
        </w:rPr>
        <w:t>
      агрометеорологиялық бекеттер - 102;</w:t>
      </w:r>
      <w:r>
        <w:br/>
      </w:r>
      <w:r>
        <w:rPr>
          <w:rFonts w:ascii="Times New Roman"/>
          <w:b w:val="false"/>
          <w:i w:val="false"/>
          <w:color w:val="000000"/>
          <w:sz w:val="28"/>
        </w:rPr>
        <w:t>
</w:t>
      </w:r>
      <w:r>
        <w:rPr>
          <w:rFonts w:ascii="Times New Roman"/>
          <w:b w:val="false"/>
          <w:i w:val="false"/>
          <w:color w:val="000000"/>
          <w:sz w:val="28"/>
        </w:rPr>
        <w:t>
      гидрологиялық бекеттер - 303;</w:t>
      </w:r>
      <w:r>
        <w:br/>
      </w:r>
      <w:r>
        <w:rPr>
          <w:rFonts w:ascii="Times New Roman"/>
          <w:b w:val="false"/>
          <w:i w:val="false"/>
          <w:color w:val="000000"/>
          <w:sz w:val="28"/>
        </w:rPr>
        <w:t>
</w:t>
      </w:r>
      <w:r>
        <w:rPr>
          <w:rFonts w:ascii="Times New Roman"/>
          <w:b w:val="false"/>
          <w:i w:val="false"/>
          <w:color w:val="000000"/>
          <w:sz w:val="28"/>
        </w:rPr>
        <w:t>
      автоматты режимде жұмыс істейтін атмосфера ауасының жай-күйін - 48 құрайды.</w:t>
      </w:r>
      <w:r>
        <w:br/>
      </w:r>
      <w:r>
        <w:rPr>
          <w:rFonts w:ascii="Times New Roman"/>
          <w:b w:val="false"/>
          <w:i w:val="false"/>
          <w:color w:val="000000"/>
          <w:sz w:val="28"/>
        </w:rPr>
        <w:t>
      </w:t>
      </w:r>
      <w:r>
        <w:rPr>
          <w:rFonts w:ascii="Times New Roman"/>
          <w:b w:val="false"/>
          <w:i w:val="false"/>
          <w:color w:val="ff0000"/>
          <w:sz w:val="28"/>
        </w:rPr>
        <w:t xml:space="preserve">Ескерту. 4.3-кіші бөлім жаңа редакцияда - ҚР Үкіметінің 07.08.2013 </w:t>
      </w:r>
      <w:r>
        <w:rPr>
          <w:rFonts w:ascii="Times New Roman"/>
          <w:b w:val="false"/>
          <w:i w:val="false"/>
          <w:color w:val="000000"/>
          <w:sz w:val="28"/>
        </w:rPr>
        <w:t>N 804</w:t>
      </w:r>
      <w:r>
        <w:rPr>
          <w:rFonts w:ascii="Times New Roman"/>
          <w:b w:val="false"/>
          <w:i w:val="false"/>
          <w:color w:val="ff0000"/>
          <w:sz w:val="28"/>
        </w:rPr>
        <w:t xml:space="preserve"> қаулысымен.</w:t>
      </w:r>
    </w:p>
    <w:bookmarkEnd w:id="28"/>
    <w:bookmarkStart w:name="z35" w:id="29"/>
    <w:p>
      <w:pPr>
        <w:spacing w:after="0"/>
        <w:ind w:left="0"/>
        <w:jc w:val="left"/>
      </w:pPr>
      <w:r>
        <w:rPr>
          <w:rFonts w:ascii="Times New Roman"/>
          <w:b/>
          <w:i w:val="false"/>
          <w:color w:val="000000"/>
        </w:rPr>
        <w:t xml:space="preserve"> 
4.4. Әрбір міндет бойынша жоспарланған мәнге қол жеткізу болжанып отырған нақты (орта мерзімді немесе ұзақ мерзімді) кезеңді көрсете отырып, Бағдарлама міндеттерінің шешілу дәрежесін сипаттайтын, сандық және сапалық жағынан өлшенетін мәндер ретінде белгіленетін нәтижелер көрсеткіштері</w:t>
      </w:r>
    </w:p>
    <w:bookmarkEnd w:id="29"/>
    <w:p>
      <w:pPr>
        <w:spacing w:after="0"/>
        <w:ind w:left="0"/>
        <w:jc w:val="both"/>
      </w:pPr>
      <w:r>
        <w:rPr>
          <w:rFonts w:ascii="Times New Roman"/>
          <w:b w:val="false"/>
          <w:i w:val="false"/>
          <w:color w:val="ff0000"/>
          <w:sz w:val="28"/>
        </w:rPr>
        <w:t xml:space="preserve">      Ескерту. 4.4-кіші бөлімге өзгеріс енгізілді - ҚР Үкіметінің 07.08.2013 </w:t>
      </w:r>
      <w:r>
        <w:rPr>
          <w:rFonts w:ascii="Times New Roman"/>
          <w:b w:val="false"/>
          <w:i w:val="false"/>
          <w:color w:val="ff0000"/>
          <w:sz w:val="28"/>
        </w:rPr>
        <w:t>N 804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393"/>
        <w:gridCol w:w="1313"/>
        <w:gridCol w:w="1433"/>
        <w:gridCol w:w="1333"/>
        <w:gridCol w:w="1373"/>
        <w:gridCol w:w="1213"/>
        <w:gridCol w:w="12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Табиғи экожүйелерді сақтау және қалпына келтіру жөнінде жағдай жасау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экологиялық рұқсат беруге енгізілген ресурс үнемдеу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«Жасыл экономиканы» дамыту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тиімділікті насихаттау мен энергия үнемдеу жөніндегі жария науқандардың саны, жаңғыртылатын энергия көздерін енгізу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Төменкөміртекті экономиканы дамыту жөніндегі табиғат пайдаланушылармен өткізілген оқыту семинарларының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 атмосфераға ластаушы заттардың шығарындыларын төмендету пайызы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 ластаушы заттар төгінділерінің деңгейі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өңдеудің олардың пайда болуына қатысты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көздерден атмосфераға шығарылатын ластаушы заттардың шығарындылары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w:t>
            </w:r>
            <w:r>
              <w:br/>
            </w:r>
            <w:r>
              <w:rPr>
                <w:rFonts w:ascii="Times New Roman"/>
                <w:b w:val="false"/>
                <w:i w:val="false"/>
                <w:color w:val="000000"/>
                <w:sz w:val="20"/>
              </w:rPr>
              <w:t>
</w:t>
            </w:r>
            <w:r>
              <w:rPr>
                <w:rFonts w:ascii="Times New Roman"/>
                <w:b w:val="false"/>
                <w:i w:val="false"/>
                <w:color w:val="000000"/>
                <w:sz w:val="20"/>
              </w:rPr>
              <w:t>млн.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төгінділерінің нақты мәндерінің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r>
              <w:br/>
            </w:r>
            <w:r>
              <w:rPr>
                <w:rFonts w:ascii="Times New Roman"/>
                <w:b w:val="false"/>
                <w:i w:val="false"/>
                <w:color w:val="000000"/>
                <w:sz w:val="20"/>
              </w:rPr>
              <w:t>
</w:t>
            </w:r>
            <w:r>
              <w:rPr>
                <w:rFonts w:ascii="Times New Roman"/>
                <w:b w:val="false"/>
                <w:i w:val="false"/>
                <w:color w:val="000000"/>
                <w:sz w:val="20"/>
              </w:rPr>
              <w:t>млн.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Қоршаған орта құрамдауыштарына және денсаулыққа антропогенді әсер етуін төмендету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нормативтік шығарындылардың белгіленген мәндерінің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нормативтік төгінділерінің белгіленген мәндерінің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және тұтыну қалдықтарын кәдеге жарату көлемі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бұру және кәріздік тазалау құрылыстарын салу, қайта жаңарту және жаңғырту жөніндегі іске асырылатын жобалар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«тарихи» ластанулардан тазартылған аумақтардың пайызы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жалпы шығарындылары нормативтерінің белгіленген мәндерінің көлемінен аспауы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төгінділері нормативтерінің белгіленген мәндерінің көлемінен аспауы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 жылға қатысты салыстырғанда парниктік газдар шығарындылары көлемінің аспауы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Шөлейттенген және жұтаң жерлер аумағының өзгеру серпіні (5 жылда 1 рет)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бағалы кәсіпшілік балықтардың тіршілікке төзімді шабақтарын табиғи су айдындары мен су қоймаларына жіберуге жеткізу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Табиғи экожүйелерді сақтау және қалпына келтіру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 төмендету жөнінде басқа елдермен бірлескен жобалар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технологиялар қоры инвестициялайтын жобалар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көміртегі нарығында іске асырылатын жобалар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 су қоймаларын және (немесе) халықаралық және республикалық маңызы бар учаскелерді ұзақ мерзімді негізде бекіту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молықтыру және орман өсіру алаңы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өртінің орташа алаңын азайту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 санын көбейту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кету қаупі төнген тұяқты жабайы жануарлар түрінің санын олар мекендейтін аймақтарда тұрақтандыру:</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кермаралы</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қарақұйрық</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алумен және мониторингпен қамтылған сирек кездесетін және жойылып кету қаупі төнген тұяқты жабайы жануарлар түрлерінің 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 бекітіп беру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алқаптардың жалпы аумағының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жаңаларын құру және қолданыстағыларын кеңейту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r>
              <w:br/>
            </w:r>
            <w:r>
              <w:rPr>
                <w:rFonts w:ascii="Times New Roman"/>
                <w:b w:val="false"/>
                <w:i w:val="false"/>
                <w:color w:val="000000"/>
                <w:sz w:val="20"/>
              </w:rPr>
              <w:t>
</w:t>
            </w:r>
            <w:r>
              <w:rPr>
                <w:rFonts w:ascii="Times New Roman"/>
                <w:b w:val="false"/>
                <w:i w:val="false"/>
                <w:color w:val="000000"/>
                <w:sz w:val="20"/>
              </w:rPr>
              <w:t>жыл сайын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қарай бақылау пунктерінің санын: метеорологиялық станциялар; агрометеорологиялық бекеттер; гидрологиялық бекеттер; атмосфералық ауаның жай-күйін автоматты режимде жұмыс істейтін пункттерді көбейту</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алқаптарға ауыстырылған орман көмкермеген алқаптардың алаңы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сақтау, оның ішінде:</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ауланатын түрлері</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түрлері</w:t>
            </w: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жалпы алаңына қатысты ерекше қорғалатын табиғи аумақтардың үлесі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алаңына %-бен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Қоршаған ортаның сапасын басқару жүйесін дамыту және жетілдіру</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Гидрогеологиялық болжамдардың санын ұлғайту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болжамдардың санын ұлғайту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 атмосфералық ауада, суда, топырақта ластаушы заттардың айқындалатын көрсеткіштерінің спектрін кеңейту:</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саны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Екіжақты және көпжақты қол қойылған келісімдер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vertAlign w:val="subscript"/>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vertAlign w:val="subscript"/>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vertAlign w:val="subscript"/>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экологиялық конвенцияларды іске асыру шеңберіндегі ұлттық баяндамалар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6" w:id="30"/>
    <w:p>
      <w:pPr>
        <w:spacing w:after="0"/>
        <w:ind w:left="0"/>
        <w:jc w:val="left"/>
      </w:pPr>
      <w:r>
        <w:rPr>
          <w:rFonts w:ascii="Times New Roman"/>
          <w:b/>
          <w:i w:val="false"/>
          <w:color w:val="000000"/>
        </w:rPr>
        <w:t xml:space="preserve"> 
4.5. Мақсаттарға, нысаналы индикаторларға, міндеттерге, нәтижелер көрсеткіштеріне қол жеткізуге жауапты мемлекеттік және өзге органдар</w:t>
      </w:r>
    </w:p>
    <w:bookmarkEnd w:id="30"/>
    <w:p>
      <w:pPr>
        <w:spacing w:after="0"/>
        <w:ind w:left="0"/>
        <w:jc w:val="both"/>
      </w:pPr>
      <w:r>
        <w:rPr>
          <w:rFonts w:ascii="Times New Roman"/>
          <w:b w:val="false"/>
          <w:i w:val="false"/>
          <w:color w:val="ff0000"/>
          <w:sz w:val="28"/>
        </w:rPr>
        <w:t xml:space="preserve">      Ескерту. 4.5-кіші бөлім жаңа редакцияда - ҚР Үкіметінің 07.08.2013 </w:t>
      </w:r>
      <w:r>
        <w:rPr>
          <w:rFonts w:ascii="Times New Roman"/>
          <w:b w:val="false"/>
          <w:i w:val="false"/>
          <w:color w:val="ff0000"/>
          <w:sz w:val="28"/>
        </w:rPr>
        <w:t>N 804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Қоршаған ортаны қорғау министрлігі, Ауыл шаруашылығы министрлігі, Индустрия және жаңа технологиялар министрлігі, Экономика және бюджеттік жоспарлау министрлігі, Мұнай және газ министрлігі, Қаржы министрлігі, Сыртқы істер министрлігі, Төтенше жағдайлар министрлігі, Мәдениет және ақпарат министрлігі, Ішкі істер министрлігі, Білім және ғылым министрлігі, Еңбек және халықты әлеуметтік қорғау министрлігі, Денсаулық сақтау министрлігі, Көлік және коммуникация министрлігі, Өңірлік даму министрлігі, облыстардың, Астана және Алматы қалаларының әкімдері, «Қазақстан темір жолы» ұлттық компаниясы» акционерлік қоғамы.</w:t>
      </w:r>
    </w:p>
    <w:bookmarkStart w:name="z37" w:id="31"/>
    <w:p>
      <w:pPr>
        <w:spacing w:after="0"/>
        <w:ind w:left="0"/>
        <w:jc w:val="left"/>
      </w:pPr>
      <w:r>
        <w:rPr>
          <w:rFonts w:ascii="Times New Roman"/>
          <w:b/>
          <w:i w:val="false"/>
          <w:color w:val="000000"/>
        </w:rPr>
        <w:t xml:space="preserve"> 
5. Бағдарламаны іске асыру кезеңдері</w:t>
      </w:r>
    </w:p>
    <w:bookmarkEnd w:id="31"/>
    <w:p>
      <w:pPr>
        <w:spacing w:after="0"/>
        <w:ind w:left="0"/>
        <w:jc w:val="both"/>
      </w:pPr>
      <w:r>
        <w:rPr>
          <w:rFonts w:ascii="Times New Roman"/>
          <w:b w:val="false"/>
          <w:i w:val="false"/>
          <w:color w:val="ff0000"/>
          <w:sz w:val="28"/>
        </w:rPr>
        <w:t>      </w:t>
      </w:r>
      <w:r>
        <w:rPr>
          <w:rFonts w:ascii="Times New Roman"/>
          <w:b w:val="false"/>
          <w:i w:val="false"/>
          <w:color w:val="000000"/>
          <w:sz w:val="28"/>
        </w:rPr>
        <w:t>Бағдарламаны іске асыру екі кезеңде жүзеге асырылады.</w:t>
      </w:r>
      <w:r>
        <w:br/>
      </w:r>
      <w:r>
        <w:rPr>
          <w:rFonts w:ascii="Times New Roman"/>
          <w:b w:val="false"/>
          <w:i w:val="false"/>
          <w:color w:val="000000"/>
          <w:sz w:val="28"/>
        </w:rPr>
        <w:t>
      Бірінші кезеңде (2010 - 2012 жылдар) табиғи ортаның ластану деңгейін оның сапасын басқару жүйесін оңтайландыру, экологиялық орнықты даму тетіктерін құру, қоршаған ортаны ластайтын ірі өнеркәсіп кәсіпорындары үшін ең үздік қолайлы технологиялар негізінде нормалауға көшу жөнінде нұсқаулық пен жоспар әзірлеу және жануарлар дүниесін, ерекше қорғалатын табиғи аумақтарды, тиімді пайдалану ормандарды қорғау және өсімін молайту жолымен азайту жөніндегі жұмыстар мен ұйымдастыру іс-шаралары көзделген.</w:t>
      </w:r>
      <w:r>
        <w:br/>
      </w:r>
      <w:r>
        <w:rPr>
          <w:rFonts w:ascii="Times New Roman"/>
          <w:b w:val="false"/>
          <w:i w:val="false"/>
          <w:color w:val="000000"/>
          <w:sz w:val="28"/>
        </w:rPr>
        <w:t>
      Екінші кезеңде (2013 - 2014 жылдар) табиғи ортаны басқару сапасын жақсарту, орнықты даму тетіктерін іске асыру және жетілдіру жөніндегі жұмыстарды жүргізу, қолда бар үздік технологияларды енгізу, қоршаған орта сапасының мақсатты көрсеткіштеріне және қоғамның экологиялық орнықты дамуын қолайлы деңгейге қол жеткізу көзделген.</w:t>
      </w:r>
    </w:p>
    <w:bookmarkStart w:name="z38" w:id="32"/>
    <w:p>
      <w:pPr>
        <w:spacing w:after="0"/>
        <w:ind w:left="0"/>
        <w:jc w:val="left"/>
      </w:pPr>
      <w:r>
        <w:rPr>
          <w:rFonts w:ascii="Times New Roman"/>
          <w:b/>
          <w:i w:val="false"/>
          <w:color w:val="000000"/>
        </w:rPr>
        <w:t xml:space="preserve"> 
5.1. «Жасыл экономиканы» дамыту</w:t>
      </w:r>
    </w:p>
    <w:bookmarkEnd w:id="32"/>
    <w:p>
      <w:pPr>
        <w:spacing w:after="0"/>
        <w:ind w:left="0"/>
        <w:jc w:val="both"/>
      </w:pPr>
      <w:r>
        <w:rPr>
          <w:rFonts w:ascii="Times New Roman"/>
          <w:b w:val="false"/>
          <w:i w:val="false"/>
          <w:color w:val="ff0000"/>
          <w:sz w:val="28"/>
        </w:rPr>
        <w:t xml:space="preserve">      Ескерту. 5.1-кіші бөлімге өзгеріс енгізілді - ҚР Үкіметінің 07.08.2013 </w:t>
      </w:r>
      <w:r>
        <w:rPr>
          <w:rFonts w:ascii="Times New Roman"/>
          <w:b w:val="false"/>
          <w:i w:val="false"/>
          <w:color w:val="ff0000"/>
          <w:sz w:val="28"/>
        </w:rPr>
        <w:t>N 804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«Жасыл экономикаға» көшу климаттың өзгеруіне негізделген проблемаларды шешуге ықпал етеді, қоғамның барлық өкілдері үшін қолайлы өсімді қамтамасыз етеді және энергетика, су, азық-түлік және шикізат ресурстарын тиімді пайдалану арқылы қоғамдық келісімге қол жеткізуге және орнықты дамуға мүмкіндік береді. Бұл ретте, жоспарлау және жобалау үдерістеріне төмен көміртекті экономика мен парниктік газдар шығарындылары көлеміне жаңа жоспарлар мен жобалардың әсер ету қағидаттарын есепке алудың міндетті талаптарын енгізу көзделіп отыр.</w:t>
      </w:r>
      <w:r>
        <w:br/>
      </w:r>
      <w:r>
        <w:rPr>
          <w:rFonts w:ascii="Times New Roman"/>
          <w:b w:val="false"/>
          <w:i w:val="false"/>
          <w:color w:val="000000"/>
          <w:sz w:val="28"/>
        </w:rPr>
        <w:t>
      Таза технологияларды ендіру және ресурс үнемдеу жүйесін құру үшін Қазақстанның төмен көміртекті дамуы жөніндегі шаралар кешенін әзірлеу, көміртегі бірліктерінің тізілімін жүргізу жөнінде бағдарламалық кешенді сатып алу және оған қолдау жасау қажет.</w:t>
      </w:r>
      <w:r>
        <w:br/>
      </w:r>
      <w:r>
        <w:rPr>
          <w:rFonts w:ascii="Times New Roman"/>
          <w:b w:val="false"/>
          <w:i w:val="false"/>
          <w:color w:val="000000"/>
          <w:sz w:val="28"/>
        </w:rPr>
        <w:t>
      Энергия үнемдеу технологияларын енгізу тек өнім шығынын төмендетіп, бәсекелестікті жоғарлатып қана қоймай, ол отын-энергетикалық кешеннің орнықтылығын арттыруға және экологиялық жағдайды жақсартуға ықпал етеді. Энергия тиімділік пен таза технологияларға бағытталған бәрін қамтитын шаралар пакеті экономика мен қоғамға жақсы әсер етеді, елдің экологиялық қауіпсіздігін арттырады, климаттың өзгеруінің теріс салдарларын азайтады.</w:t>
      </w:r>
      <w:r>
        <w:br/>
      </w:r>
      <w:r>
        <w:rPr>
          <w:rFonts w:ascii="Times New Roman"/>
          <w:b w:val="false"/>
          <w:i w:val="false"/>
          <w:color w:val="000000"/>
          <w:sz w:val="28"/>
        </w:rPr>
        <w:t>
      Кешенді экологиялық рұқсат беруге енгізілген ресурс үнемдеу көрсеткіштері 2014 жылы 1 дананы құрайды.</w:t>
      </w:r>
    </w:p>
    <w:bookmarkStart w:name="z39" w:id="33"/>
    <w:p>
      <w:pPr>
        <w:spacing w:after="0"/>
        <w:ind w:left="0"/>
        <w:jc w:val="left"/>
      </w:pPr>
      <w:r>
        <w:rPr>
          <w:rFonts w:ascii="Times New Roman"/>
          <w:b/>
          <w:i w:val="false"/>
          <w:color w:val="000000"/>
        </w:rPr>
        <w:t xml:space="preserve"> 
5.2. Қоршаған ортаның құрамдауыштары мен халықтың</w:t>
      </w:r>
      <w:r>
        <w:br/>
      </w:r>
      <w:r>
        <w:rPr>
          <w:rFonts w:ascii="Times New Roman"/>
          <w:b/>
          <w:i w:val="false"/>
          <w:color w:val="000000"/>
        </w:rPr>
        <w:t>
денсаулығына антропогендік әсерді азайту</w:t>
      </w:r>
    </w:p>
    <w:bookmarkEnd w:id="33"/>
    <w:p>
      <w:pPr>
        <w:spacing w:after="0"/>
        <w:ind w:left="0"/>
        <w:jc w:val="both"/>
      </w:pPr>
      <w:r>
        <w:rPr>
          <w:rFonts w:ascii="Times New Roman"/>
          <w:b w:val="false"/>
          <w:i w:val="false"/>
          <w:color w:val="ff0000"/>
          <w:sz w:val="28"/>
        </w:rPr>
        <w:t xml:space="preserve">      Ескерту. 5.2-кіші бөлімге өзгеріс енгізілді - ҚР Үкіметінің 07.08.2013 </w:t>
      </w:r>
      <w:r>
        <w:rPr>
          <w:rFonts w:ascii="Times New Roman"/>
          <w:b w:val="false"/>
          <w:i w:val="false"/>
          <w:color w:val="ff0000"/>
          <w:sz w:val="28"/>
        </w:rPr>
        <w:t>N 804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Қалалардың басты магистральдарында көлік ағынын («жасыл ағын») автоматтандырылған басқару жүйесін құруды қоса алғанда, автокөліктің теріс әсері азаяды, ірі өнеркәсіптік кәсіпорындардың көздерінде және санитариялық-қорғау аймақтарында эмиссияларға автоматтандырылған тәулік бойы бақылау енгізіледі.</w:t>
      </w:r>
      <w:r>
        <w:br/>
      </w:r>
      <w:r>
        <w:rPr>
          <w:rFonts w:ascii="Times New Roman"/>
          <w:b w:val="false"/>
          <w:i w:val="false"/>
          <w:color w:val="000000"/>
          <w:sz w:val="28"/>
        </w:rPr>
        <w:t>
      Жалпы нормативтік шығарындылардың белгіленген мәндерінің көлемі 5 млн. тоннадан аспайды.</w:t>
      </w:r>
      <w:r>
        <w:br/>
      </w:r>
      <w:r>
        <w:rPr>
          <w:rFonts w:ascii="Times New Roman"/>
          <w:b w:val="false"/>
          <w:i w:val="false"/>
          <w:color w:val="000000"/>
          <w:sz w:val="28"/>
        </w:rPr>
        <w:t>
      Су ресурстарының ластануын төмендету үшін ірі қалаларда және елді мекендерде суды пайдалану, су бұру және кәріздік тазалау құрылыстары жүйелерін салу, қайта жаңарту және жаңғырту жөніндегі жобаларды іске асыру, ел аумағындағы су объектілерінің экологиялық жай-күйі мониторингі және бақылауды, оның ішінде ғарыштық бақылау технологияларын пайдалана отырып бақылауды қамтамасыз ету жөнінде бірыңғай ақпараттық жүйесін құру қажет.</w:t>
      </w:r>
      <w:r>
        <w:br/>
      </w:r>
      <w:r>
        <w:rPr>
          <w:rFonts w:ascii="Times New Roman"/>
          <w:b w:val="false"/>
          <w:i w:val="false"/>
          <w:color w:val="000000"/>
          <w:sz w:val="28"/>
        </w:rPr>
        <w:t>
      Ластаушы заттардың төгінділері нормативтерінің белгіленген мәндерінің көлемі 5 млн. тоннадан аспайды.</w:t>
      </w:r>
      <w:r>
        <w:br/>
      </w:r>
      <w:r>
        <w:rPr>
          <w:rFonts w:ascii="Times New Roman"/>
          <w:b w:val="false"/>
          <w:i w:val="false"/>
          <w:color w:val="000000"/>
          <w:sz w:val="28"/>
        </w:rPr>
        <w:t>
      Республикада қалдықтарды басқаруды жетілдіруге қатысты алдын алу тәсілі мен қалдықтарды азайтуды жаппай енгізуге екпін беру керек. Экологиялық таза технологияларға өту жөніндегі шаралар кешенін әзірлеу, қалдықтардың түзілуін төмендету және оларды өңдеуге бағытталған өндіріс және тұтыну қалдықтарын басқару жөнінде іс-шаралар жоспарын әзірлеп, енгізу керек.</w:t>
      </w:r>
      <w:r>
        <w:br/>
      </w:r>
      <w:r>
        <w:rPr>
          <w:rFonts w:ascii="Times New Roman"/>
          <w:b w:val="false"/>
          <w:i w:val="false"/>
          <w:color w:val="000000"/>
          <w:sz w:val="28"/>
        </w:rPr>
        <w:t>
      Тиімді басқарудың шарты - республикадағы бар қалдықтардың түрлері туралы толық ақпараттың болуы. Қалдықтарды кәдеге жарату және өңдеуде кәсіпорындарды көтермелеу мақсатында қалдықтарды кәдеге жарату және өңдеуде кәсіпорындарды ынталандыру тетіктерін әзірлеу керек және игерілген карьерлерге, шахталарға аршынды жыныстарды орналастыру, оларды автомобиль жолдарын, қорғау бөгеттерін және құрылыстар салуға, ұсақталған тастарды өндіруге, халыққа сатуға т.б. пайдалану сияқты өнеркәсіптік қалдықтарды өңдеу және кәдеге жарату жұмыстарын жалғастыру керек.</w:t>
      </w:r>
      <w:r>
        <w:br/>
      </w:r>
      <w:r>
        <w:rPr>
          <w:rFonts w:ascii="Times New Roman"/>
          <w:b w:val="false"/>
          <w:i w:val="false"/>
          <w:color w:val="000000"/>
          <w:sz w:val="28"/>
        </w:rPr>
        <w:t>
      Коммуналдық қалдықтарға қатысты жергілікті билік органдарының коммуналдық қалдықтарды бөлек жинаудың, сұрыптаудың, кәдеге жаратудың, өңдеудің және экологиялық қауіпсіз жоюдың тиімді жүйесін ұйымдастыру үшін жауапкершіліктерін күшейту қажет.</w:t>
      </w:r>
      <w:r>
        <w:br/>
      </w:r>
      <w:r>
        <w:rPr>
          <w:rFonts w:ascii="Times New Roman"/>
          <w:b w:val="false"/>
          <w:i w:val="false"/>
          <w:color w:val="000000"/>
          <w:sz w:val="28"/>
        </w:rPr>
        <w:t>
      2014 жылға қарай қалдықтарды түзілуіне қатысты оларды өңдеу үлесі 21,9 %-ды құрайтын болады.</w:t>
      </w:r>
    </w:p>
    <w:bookmarkStart w:name="z40" w:id="34"/>
    <w:p>
      <w:pPr>
        <w:spacing w:after="0"/>
        <w:ind w:left="0"/>
        <w:jc w:val="left"/>
      </w:pPr>
      <w:r>
        <w:rPr>
          <w:rFonts w:ascii="Times New Roman"/>
          <w:b/>
          <w:i w:val="false"/>
          <w:color w:val="000000"/>
        </w:rPr>
        <w:t xml:space="preserve"> 
5.3. Табиғи экожүйелерді сақтау және қалпына келтіру</w:t>
      </w:r>
    </w:p>
    <w:bookmarkEnd w:id="34"/>
    <w:p>
      <w:pPr>
        <w:spacing w:after="0"/>
        <w:ind w:left="0"/>
        <w:jc w:val="both"/>
      </w:pPr>
      <w:r>
        <w:rPr>
          <w:rFonts w:ascii="Times New Roman"/>
          <w:b w:val="false"/>
          <w:i w:val="false"/>
          <w:color w:val="ff0000"/>
          <w:sz w:val="28"/>
        </w:rPr>
        <w:t xml:space="preserve">      Ескерту. 5.3-кіші бөлім жаңа редакцияда - ҚР Үкіметінің 07.08.2013 </w:t>
      </w:r>
      <w:r>
        <w:rPr>
          <w:rFonts w:ascii="Times New Roman"/>
          <w:b w:val="false"/>
          <w:i w:val="false"/>
          <w:color w:val="ff0000"/>
          <w:sz w:val="28"/>
        </w:rPr>
        <w:t>N 804</w:t>
      </w:r>
      <w:r>
        <w:rPr>
          <w:rFonts w:ascii="Times New Roman"/>
          <w:b w:val="false"/>
          <w:i w:val="false"/>
          <w:color w:val="ff0000"/>
          <w:sz w:val="28"/>
        </w:rPr>
        <w:t xml:space="preserve"> қаулысымен.</w:t>
      </w:r>
    </w:p>
    <w:bookmarkStart w:name="z75" w:id="35"/>
    <w:p>
      <w:pPr>
        <w:spacing w:after="0"/>
        <w:ind w:left="0"/>
        <w:jc w:val="both"/>
      </w:pPr>
      <w:r>
        <w:rPr>
          <w:rFonts w:ascii="Times New Roman"/>
          <w:b w:val="false"/>
          <w:i w:val="false"/>
          <w:color w:val="000000"/>
          <w:sz w:val="28"/>
        </w:rPr>
        <w:t>      Климаттың өзгеруіне бейімделу климаттың өзгеруіне қарсы күрес жөніндегі саясаттың түйінді элементтерінің бірі ретінде қаралады.</w:t>
      </w:r>
      <w:r>
        <w:br/>
      </w:r>
      <w:r>
        <w:rPr>
          <w:rFonts w:ascii="Times New Roman"/>
          <w:b w:val="false"/>
          <w:i w:val="false"/>
          <w:color w:val="000000"/>
          <w:sz w:val="28"/>
        </w:rPr>
        <w:t>
      Қазақстан үшін табиғи-шаруашылық жүйелер мен экономика секторларының климаттың өзгеруіне тәуелділігі проблемасы жыл сайын өсіп отырғандықтан, бейімделу шараларының тұтас кешенін көздеу қажет.</w:t>
      </w:r>
      <w:r>
        <w:br/>
      </w:r>
      <w:r>
        <w:rPr>
          <w:rFonts w:ascii="Times New Roman"/>
          <w:b w:val="false"/>
          <w:i w:val="false"/>
          <w:color w:val="000000"/>
          <w:sz w:val="28"/>
        </w:rPr>
        <w:t>
</w:t>
      </w:r>
      <w:r>
        <w:rPr>
          <w:rFonts w:ascii="Times New Roman"/>
          <w:b w:val="false"/>
          <w:i w:val="false"/>
          <w:color w:val="000000"/>
          <w:sz w:val="28"/>
        </w:rPr>
        <w:t>
      Климаттың өзгеруінің жаhандық проблемасын шешу және озон қабатын қорғау үшін Киото хаттамасының талаптарын импелементациялау мақсатында парниктік газдар эмиссияларын азайтуды қамтамасыз ету әрі экономиканы төмен көміртекті дамыту және Қазақстанның аумағында климаттың болашақта өзгеруін сценарийлер ретінде сандық бағалауды орындау жоспарланып отыр.</w:t>
      </w:r>
      <w:r>
        <w:br/>
      </w:r>
      <w:r>
        <w:rPr>
          <w:rFonts w:ascii="Times New Roman"/>
          <w:b w:val="false"/>
          <w:i w:val="false"/>
          <w:color w:val="000000"/>
          <w:sz w:val="28"/>
        </w:rPr>
        <w:t>
</w:t>
      </w:r>
      <w:r>
        <w:rPr>
          <w:rFonts w:ascii="Times New Roman"/>
          <w:b w:val="false"/>
          <w:i w:val="false"/>
          <w:color w:val="000000"/>
          <w:sz w:val="28"/>
        </w:rPr>
        <w:t>
      1990 жылмен салыстырғанда 2014 жылға қарай парниктік газдардың шығарындылары көлемінің асырылмауы 96 %-ды құрайды.</w:t>
      </w:r>
      <w:r>
        <w:br/>
      </w:r>
      <w:r>
        <w:rPr>
          <w:rFonts w:ascii="Times New Roman"/>
          <w:b w:val="false"/>
          <w:i w:val="false"/>
          <w:color w:val="000000"/>
          <w:sz w:val="28"/>
        </w:rPr>
        <w:t>
</w:t>
      </w:r>
      <w:r>
        <w:rPr>
          <w:rFonts w:ascii="Times New Roman"/>
          <w:b w:val="false"/>
          <w:i w:val="false"/>
          <w:color w:val="000000"/>
          <w:sz w:val="28"/>
        </w:rPr>
        <w:t>
      Жердің шөлейттенуі мен жұтаңдануына қарсы күрес саласында егістік жерлердің құнарлылығының, шөлейттенуге, эрозияға, сорлануға, ластануға және басқа да антропогендік факторларға бейімдігінің заманауи жай-күйі бойынша оларға толық түгендеу жүргізу қажет.</w:t>
      </w:r>
      <w:r>
        <w:br/>
      </w:r>
      <w:r>
        <w:rPr>
          <w:rFonts w:ascii="Times New Roman"/>
          <w:b w:val="false"/>
          <w:i w:val="false"/>
          <w:color w:val="000000"/>
          <w:sz w:val="28"/>
        </w:rPr>
        <w:t>
</w:t>
      </w:r>
      <w:r>
        <w:rPr>
          <w:rFonts w:ascii="Times New Roman"/>
          <w:b w:val="false"/>
          <w:i w:val="false"/>
          <w:color w:val="000000"/>
          <w:sz w:val="28"/>
        </w:rPr>
        <w:t>
      Шөлейттенген және жұтаң жерлер алаңының өзгеру серпіні 2014 жылға қарай 0,05 %-ды құрайтын болады.</w:t>
      </w:r>
      <w:r>
        <w:br/>
      </w:r>
      <w:r>
        <w:rPr>
          <w:rFonts w:ascii="Times New Roman"/>
          <w:b w:val="false"/>
          <w:i w:val="false"/>
          <w:color w:val="000000"/>
          <w:sz w:val="28"/>
        </w:rPr>
        <w:t>
</w:t>
      </w:r>
      <w:r>
        <w:rPr>
          <w:rFonts w:ascii="Times New Roman"/>
          <w:b w:val="false"/>
          <w:i w:val="false"/>
          <w:color w:val="000000"/>
          <w:sz w:val="28"/>
        </w:rPr>
        <w:t>
      Тұяқты жабайы жануарлар мен киіктердің сирек кездесетін және құрып бара жатқан түрлерінің популяциясын және олар мекендейтін жерлерді сақтап қалу үшін Қазақстан Республикасының қолданыстағы заңнамасына сәйкес оларды жыл бойы қорғауды қамтамасыз ету қажет.</w:t>
      </w:r>
      <w:r>
        <w:br/>
      </w:r>
      <w:r>
        <w:rPr>
          <w:rFonts w:ascii="Times New Roman"/>
          <w:b w:val="false"/>
          <w:i w:val="false"/>
          <w:color w:val="000000"/>
          <w:sz w:val="28"/>
        </w:rPr>
        <w:t>
</w:t>
      </w:r>
      <w:r>
        <w:rPr>
          <w:rFonts w:ascii="Times New Roman"/>
          <w:b w:val="false"/>
          <w:i w:val="false"/>
          <w:color w:val="000000"/>
          <w:sz w:val="28"/>
        </w:rPr>
        <w:t>
      Жануарлар әлемін қорғауды қамтамасыз ету бағыттарының бірі бекітіліп берілген аңшылық алқаптарында аңшылық шаруашылықтарының қорықшы қызметтерінің күш-жігерімен жануарлар әлемін қорғау болып табылады.</w:t>
      </w:r>
      <w:r>
        <w:br/>
      </w:r>
      <w:r>
        <w:rPr>
          <w:rFonts w:ascii="Times New Roman"/>
          <w:b w:val="false"/>
          <w:i w:val="false"/>
          <w:color w:val="000000"/>
          <w:sz w:val="28"/>
        </w:rPr>
        <w:t>
</w:t>
      </w:r>
      <w:r>
        <w:rPr>
          <w:rFonts w:ascii="Times New Roman"/>
          <w:b w:val="false"/>
          <w:i w:val="false"/>
          <w:color w:val="000000"/>
          <w:sz w:val="28"/>
        </w:rPr>
        <w:t>
      Жануарлар дүниесінің 200 түрін сақтап қалу негізгі міндет болып табылады, оның ішінде:</w:t>
      </w:r>
      <w:r>
        <w:br/>
      </w:r>
      <w:r>
        <w:rPr>
          <w:rFonts w:ascii="Times New Roman"/>
          <w:b w:val="false"/>
          <w:i w:val="false"/>
          <w:color w:val="000000"/>
          <w:sz w:val="28"/>
        </w:rPr>
        <w:t>
</w:t>
      </w:r>
      <w:r>
        <w:rPr>
          <w:rFonts w:ascii="Times New Roman"/>
          <w:b w:val="false"/>
          <w:i w:val="false"/>
          <w:color w:val="000000"/>
          <w:sz w:val="28"/>
        </w:rPr>
        <w:t>
      1) ауланатын түрлері – 93;</w:t>
      </w:r>
      <w:r>
        <w:br/>
      </w:r>
      <w:r>
        <w:rPr>
          <w:rFonts w:ascii="Times New Roman"/>
          <w:b w:val="false"/>
          <w:i w:val="false"/>
          <w:color w:val="000000"/>
          <w:sz w:val="28"/>
        </w:rPr>
        <w:t>
</w:t>
      </w:r>
      <w:r>
        <w:rPr>
          <w:rFonts w:ascii="Times New Roman"/>
          <w:b w:val="false"/>
          <w:i w:val="false"/>
          <w:color w:val="000000"/>
          <w:sz w:val="28"/>
        </w:rPr>
        <w:t>
      2) сирек кездесетін және жойылып кету қаупі төнген түрлері – 107.</w:t>
      </w:r>
      <w:r>
        <w:br/>
      </w:r>
      <w:r>
        <w:rPr>
          <w:rFonts w:ascii="Times New Roman"/>
          <w:b w:val="false"/>
          <w:i w:val="false"/>
          <w:color w:val="000000"/>
          <w:sz w:val="28"/>
        </w:rPr>
        <w:t>
</w:t>
      </w:r>
      <w:r>
        <w:rPr>
          <w:rFonts w:ascii="Times New Roman"/>
          <w:b w:val="false"/>
          <w:i w:val="false"/>
          <w:color w:val="000000"/>
          <w:sz w:val="28"/>
        </w:rPr>
        <w:t>
      Биологиялық су қорлары мен ресурстарын есепке алуды ұйымдастыру және тұрақтандыру жөніндегі шаралар шеңберінде балық шаруашылығы су тоғандарында балық өсіру жұмыстары ұйымдастырылып, балық ресурстарын мемлекеттік есепке алу жүргізіледі, балықтың тіршілік етуі мен көбеюі үшін оңтайлы жағдайлар жасау жөніндегі және браконьерлік пен биологиялық ресурс объектілері мен өнімдерінің заңсыз айналымын анықтау, болдырмау жөніндегі іс-шаралар жүзеге асырылатын болады.</w:t>
      </w:r>
      <w:r>
        <w:br/>
      </w:r>
      <w:r>
        <w:rPr>
          <w:rFonts w:ascii="Times New Roman"/>
          <w:b w:val="false"/>
          <w:i w:val="false"/>
          <w:color w:val="000000"/>
          <w:sz w:val="28"/>
        </w:rPr>
        <w:t>
</w:t>
      </w:r>
      <w:r>
        <w:rPr>
          <w:rFonts w:ascii="Times New Roman"/>
          <w:b w:val="false"/>
          <w:i w:val="false"/>
          <w:color w:val="000000"/>
          <w:sz w:val="28"/>
        </w:rPr>
        <w:t>
      Мемлекеттік тапсырыс бойынша кәсіпшілік бағалы балықтардың тіршілікке төзімді шабақтарын табиғи су айдындары мен су қоймаларына шығару 2014 жылға қарай 158,4 млн. дананы құрайды.</w:t>
      </w:r>
      <w:r>
        <w:br/>
      </w:r>
      <w:r>
        <w:rPr>
          <w:rFonts w:ascii="Times New Roman"/>
          <w:b w:val="false"/>
          <w:i w:val="false"/>
          <w:color w:val="000000"/>
          <w:sz w:val="28"/>
        </w:rPr>
        <w:t>
</w:t>
      </w:r>
      <w:r>
        <w:rPr>
          <w:rFonts w:ascii="Times New Roman"/>
          <w:b w:val="false"/>
          <w:i w:val="false"/>
          <w:color w:val="000000"/>
          <w:sz w:val="28"/>
        </w:rPr>
        <w:t>
      Маңайдағы аумақтарда қорық режимін орнату мақсатында суда жүзетін және су маңайында жүретін құстардың, оның ішінде сирек кездесетін және жойылып бара жатқан түрлерінің тамақтану және ұя салу орындары болып табылатын ерекше қорғалатын табиғи аумақтар кеңейтілетін болады.</w:t>
      </w:r>
      <w:r>
        <w:br/>
      </w:r>
      <w:r>
        <w:rPr>
          <w:rFonts w:ascii="Times New Roman"/>
          <w:b w:val="false"/>
          <w:i w:val="false"/>
          <w:color w:val="000000"/>
          <w:sz w:val="28"/>
        </w:rPr>
        <w:t>
</w:t>
      </w:r>
      <w:r>
        <w:rPr>
          <w:rFonts w:ascii="Times New Roman"/>
          <w:b w:val="false"/>
          <w:i w:val="false"/>
          <w:color w:val="000000"/>
          <w:sz w:val="28"/>
        </w:rPr>
        <w:t>
      Республиканың жалпы жер көлеміне шаққанда ерекше қорғалатын табиғи аумақтардың үлесі 2014 жылға қарай 8,8 % болады.</w:t>
      </w:r>
      <w:r>
        <w:br/>
      </w:r>
      <w:r>
        <w:rPr>
          <w:rFonts w:ascii="Times New Roman"/>
          <w:b w:val="false"/>
          <w:i w:val="false"/>
          <w:color w:val="000000"/>
          <w:sz w:val="28"/>
        </w:rPr>
        <w:t>
</w:t>
      </w:r>
      <w:r>
        <w:rPr>
          <w:rFonts w:ascii="Times New Roman"/>
          <w:b w:val="false"/>
          <w:i w:val="false"/>
          <w:color w:val="000000"/>
          <w:sz w:val="28"/>
        </w:rPr>
        <w:t>
      Орманды өрттен және орман заңнамасының бұзылуынан қорғаудың, оларды зиянкестер мен аурулардан қорғаудың тиімділігін арттырудың негізі осы бағыттағы іс-шаралар кешенін жүзеге асырушы жер бетіндегі және авиациялық қызметтің пәрменді жүйесін ұйымдастыру болып табылады.</w:t>
      </w:r>
      <w:r>
        <w:br/>
      </w:r>
      <w:r>
        <w:rPr>
          <w:rFonts w:ascii="Times New Roman"/>
          <w:b w:val="false"/>
          <w:i w:val="false"/>
          <w:color w:val="000000"/>
          <w:sz w:val="28"/>
        </w:rPr>
        <w:t>
</w:t>
      </w:r>
      <w:r>
        <w:rPr>
          <w:rFonts w:ascii="Times New Roman"/>
          <w:b w:val="false"/>
          <w:i w:val="false"/>
          <w:color w:val="000000"/>
          <w:sz w:val="28"/>
        </w:rPr>
        <w:t>
      Тиімділікті арттыру ормандарды өртке қарсы жайластыру, оның ішінде өртке қарсы айрықтарды, минералданған жолақтарды белгілеу және оларды күтіп ұстау, орман шаруашылығының және өртке қарсы мақсаттағы жолдарды жөндеу, сондай-ақ негізінен биологиялық әдістерді пайдалану арқылы орманды зиянкестер мен аурулардан қорғаудың белсенді тәсілдерін қолдану жөніндегі іс-шараларды өткізу жолымен қамтамасыз етіледі.</w:t>
      </w:r>
      <w:r>
        <w:br/>
      </w:r>
      <w:r>
        <w:rPr>
          <w:rFonts w:ascii="Times New Roman"/>
          <w:b w:val="false"/>
          <w:i w:val="false"/>
          <w:color w:val="000000"/>
          <w:sz w:val="28"/>
        </w:rPr>
        <w:t>
</w:t>
      </w:r>
      <w:r>
        <w:rPr>
          <w:rFonts w:ascii="Times New Roman"/>
          <w:b w:val="false"/>
          <w:i w:val="false"/>
          <w:color w:val="000000"/>
          <w:sz w:val="28"/>
        </w:rPr>
        <w:t>
      Орман зиянкестері орналасқан ошақтардың аумағындағы ағаштарды сақтау үшін қорғаудың биологиялық әдістерін қолдана отырып, күрестің қатаң шаралары жүргізілетін болады, орманды патологиялық тексеру жүзеге асырылады.</w:t>
      </w:r>
      <w:r>
        <w:br/>
      </w:r>
      <w:r>
        <w:rPr>
          <w:rFonts w:ascii="Times New Roman"/>
          <w:b w:val="false"/>
          <w:i w:val="false"/>
          <w:color w:val="000000"/>
          <w:sz w:val="28"/>
        </w:rPr>
        <w:t>
</w:t>
      </w:r>
      <w:r>
        <w:rPr>
          <w:rFonts w:ascii="Times New Roman"/>
          <w:b w:val="false"/>
          <w:i w:val="false"/>
          <w:color w:val="000000"/>
          <w:sz w:val="28"/>
        </w:rPr>
        <w:t>
      Орманды молықтыру егу және отырғызу тәсілімен ағаш дақылдарын салу, сондай-ақ ағаштардың табиғи қалпына келуі үшін қолайлы жағдайлар жасау жолымен жүзеге асырылады. Орманның табиғи жолмен қалпына келуіне жәрдемдесу ағаш кесетін жерлерді өңдеу кезінде жас және өсіп келе жатқан құнды шаруашылық тұқымдарын сақтау, тұқымның өсуіне жағдай жасау мақсатында топырақты ішінара өңдеу және кесілген жерлерді қоршау арқылы жүргізілетін болады.</w:t>
      </w:r>
      <w:r>
        <w:br/>
      </w:r>
      <w:r>
        <w:rPr>
          <w:rFonts w:ascii="Times New Roman"/>
          <w:b w:val="false"/>
          <w:i w:val="false"/>
          <w:color w:val="000000"/>
          <w:sz w:val="28"/>
        </w:rPr>
        <w:t>
</w:t>
      </w:r>
      <w:r>
        <w:rPr>
          <w:rFonts w:ascii="Times New Roman"/>
          <w:b w:val="false"/>
          <w:i w:val="false"/>
          <w:color w:val="000000"/>
          <w:sz w:val="28"/>
        </w:rPr>
        <w:t>
      Ағаш отырғызудың жыл сайынғы көлемі 2014 жылға қарай 54 мың га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112-1-бабына</w:t>
      </w:r>
      <w:r>
        <w:rPr>
          <w:rFonts w:ascii="Times New Roman"/>
          <w:b w:val="false"/>
          <w:i w:val="false"/>
          <w:color w:val="000000"/>
          <w:sz w:val="28"/>
        </w:rPr>
        <w:t xml:space="preserve"> сәйкес жеке орман өсіруге мемлекеттік қолдау көрсетілетін болады, ол:</w:t>
      </w:r>
      <w:r>
        <w:br/>
      </w:r>
      <w:r>
        <w:rPr>
          <w:rFonts w:ascii="Times New Roman"/>
          <w:b w:val="false"/>
          <w:i w:val="false"/>
          <w:color w:val="000000"/>
          <w:sz w:val="28"/>
        </w:rPr>
        <w:t>
</w:t>
      </w:r>
      <w:r>
        <w:rPr>
          <w:rFonts w:ascii="Times New Roman"/>
          <w:b w:val="false"/>
          <w:i w:val="false"/>
          <w:color w:val="000000"/>
          <w:sz w:val="28"/>
        </w:rPr>
        <w:t>
      1) өнеркәсіптік және энергетикалық мақсаттарда тез өсетін ағаш және бұта тұқымдыларын плантациялық өсіруге;</w:t>
      </w:r>
      <w:r>
        <w:br/>
      </w:r>
      <w:r>
        <w:rPr>
          <w:rFonts w:ascii="Times New Roman"/>
          <w:b w:val="false"/>
          <w:i w:val="false"/>
          <w:color w:val="000000"/>
          <w:sz w:val="28"/>
        </w:rPr>
        <w:t>
</w:t>
      </w:r>
      <w:r>
        <w:rPr>
          <w:rFonts w:ascii="Times New Roman"/>
          <w:b w:val="false"/>
          <w:i w:val="false"/>
          <w:color w:val="000000"/>
          <w:sz w:val="28"/>
        </w:rPr>
        <w:t>
      2) орман питомниктерін құруға және дамытуға бағытталатын болады.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 және мемлекеттік емес заңды тұлғалары жекеше орман өсіруді мемлекеттік қолдау субъектілері болып табылады. Бұл орайда жекеше орман өсіруді мемлекеттік қолдау меншік иелерінің немесе жер пайдаланушылардың жерлерінде де, мемлекеттік орман қоры жерлерінде де жүзеге асырылады.</w:t>
      </w:r>
      <w:r>
        <w:br/>
      </w:r>
      <w:r>
        <w:rPr>
          <w:rFonts w:ascii="Times New Roman"/>
          <w:b w:val="false"/>
          <w:i w:val="false"/>
          <w:color w:val="000000"/>
          <w:sz w:val="28"/>
        </w:rPr>
        <w:t>
</w:t>
      </w:r>
      <w:r>
        <w:rPr>
          <w:rFonts w:ascii="Times New Roman"/>
          <w:b w:val="false"/>
          <w:i w:val="false"/>
          <w:color w:val="000000"/>
          <w:sz w:val="28"/>
        </w:rPr>
        <w:t>
      Жекеше орман өсіруді мемлекеттік қолдау:</w:t>
      </w:r>
      <w:r>
        <w:br/>
      </w:r>
      <w:r>
        <w:rPr>
          <w:rFonts w:ascii="Times New Roman"/>
          <w:b w:val="false"/>
          <w:i w:val="false"/>
          <w:color w:val="000000"/>
          <w:sz w:val="28"/>
        </w:rPr>
        <w:t>
</w:t>
      </w:r>
      <w:r>
        <w:rPr>
          <w:rFonts w:ascii="Times New Roman"/>
          <w:b w:val="false"/>
          <w:i w:val="false"/>
          <w:color w:val="000000"/>
          <w:sz w:val="28"/>
        </w:rPr>
        <w:t>
      1) өнеркәсіптік және энергетикалық мақсаттарда, тез өсетін ағаш және бұта тұқымдылары плантацияларын отырғызу мен өсіруге жұмсалатын шығыстарды өтеу (елу пайызға дейін);</w:t>
      </w:r>
      <w:r>
        <w:br/>
      </w:r>
      <w:r>
        <w:rPr>
          <w:rFonts w:ascii="Times New Roman"/>
          <w:b w:val="false"/>
          <w:i w:val="false"/>
          <w:color w:val="000000"/>
          <w:sz w:val="28"/>
        </w:rPr>
        <w:t>
</w:t>
      </w:r>
      <w:r>
        <w:rPr>
          <w:rFonts w:ascii="Times New Roman"/>
          <w:b w:val="false"/>
          <w:i w:val="false"/>
          <w:color w:val="000000"/>
          <w:sz w:val="28"/>
        </w:rPr>
        <w:t>
      2) жеке орман питомниктерін құру және дамытуға жұмсалатын шығыстарды өтеу (елу пайызға дейін) арқылы жүзеге асырылады.</w:t>
      </w:r>
      <w:r>
        <w:br/>
      </w:r>
      <w:r>
        <w:rPr>
          <w:rFonts w:ascii="Times New Roman"/>
          <w:b w:val="false"/>
          <w:i w:val="false"/>
          <w:color w:val="000000"/>
          <w:sz w:val="28"/>
        </w:rPr>
        <w:t>
</w:t>
      </w:r>
      <w:r>
        <w:rPr>
          <w:rFonts w:ascii="Times New Roman"/>
          <w:b w:val="false"/>
          <w:i w:val="false"/>
          <w:color w:val="000000"/>
          <w:sz w:val="28"/>
        </w:rPr>
        <w:t>
      Облыстар бөлінісінде жергілікті орындаушы органдардың қарамағындағы мемлекеттік орман қорының аумағында ағашты қалпына келтіру көлемі 2-кестеде көрсетілген.</w:t>
      </w:r>
    </w:p>
    <w:bookmarkEnd w:id="35"/>
    <w:bookmarkStart w:name="z55" w:id="36"/>
    <w:p>
      <w:pPr>
        <w:spacing w:after="0"/>
        <w:ind w:left="0"/>
        <w:jc w:val="both"/>
      </w:pPr>
      <w:r>
        <w:rPr>
          <w:rFonts w:ascii="Times New Roman"/>
          <w:b w:val="false"/>
          <w:i w:val="false"/>
          <w:color w:val="000000"/>
          <w:sz w:val="28"/>
        </w:rPr>
        <w:t>
2-кесте</w:t>
      </w:r>
      <w:r>
        <w:br/>
      </w:r>
      <w:r>
        <w:rPr>
          <w:rFonts w:ascii="Times New Roman"/>
          <w:b w:val="false"/>
          <w:i w:val="false"/>
          <w:color w:val="000000"/>
          <w:sz w:val="28"/>
        </w:rPr>
        <w:t>
мың га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3857"/>
        <w:gridCol w:w="1428"/>
        <w:gridCol w:w="1428"/>
        <w:gridCol w:w="1572"/>
        <w:gridCol w:w="1429"/>
        <w:gridCol w:w="1715"/>
      </w:tblGrid>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молықтыру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 теңізінің құрғап қалған түбіндегі жобалық аумақ</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43,73</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p>
        </w:tc>
      </w:tr>
    </w:tbl>
    <w:bookmarkStart w:name="z102" w:id="37"/>
    <w:p>
      <w:pPr>
        <w:spacing w:after="0"/>
        <w:ind w:left="0"/>
        <w:jc w:val="both"/>
      </w:pPr>
      <w:r>
        <w:rPr>
          <w:rFonts w:ascii="Times New Roman"/>
          <w:b w:val="false"/>
          <w:i w:val="false"/>
          <w:color w:val="000000"/>
          <w:sz w:val="28"/>
        </w:rPr>
        <w:t>
      Мемлекеттік ұлттық табиғи парктер (бұдан әрі – МҰТП) және мемлекеттік табиғи орман резерваттарының (бұдан әрі – МТОР), Сандықтау оқу-өндірістік орман шаруашылығының және «Жасыл аймақ» республикалық мемлекеттік кәсіпорнының аумағында орманды молықтыру көлемі 3-кестеде көрсетілген.</w:t>
      </w:r>
    </w:p>
    <w:bookmarkEnd w:id="37"/>
    <w:bookmarkStart w:name="z56" w:id="38"/>
    <w:p>
      <w:pPr>
        <w:spacing w:after="0"/>
        <w:ind w:left="0"/>
        <w:jc w:val="both"/>
      </w:pPr>
      <w:r>
        <w:rPr>
          <w:rFonts w:ascii="Times New Roman"/>
          <w:b w:val="false"/>
          <w:i w:val="false"/>
          <w:color w:val="000000"/>
          <w:sz w:val="28"/>
        </w:rPr>
        <w:t>
3-кесте</w:t>
      </w:r>
      <w:r>
        <w:br/>
      </w:r>
      <w:r>
        <w:rPr>
          <w:rFonts w:ascii="Times New Roman"/>
          <w:b w:val="false"/>
          <w:i w:val="false"/>
          <w:color w:val="000000"/>
          <w:sz w:val="28"/>
        </w:rPr>
        <w:t>
мың га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3500"/>
        <w:gridCol w:w="1120"/>
        <w:gridCol w:w="1120"/>
        <w:gridCol w:w="1260"/>
        <w:gridCol w:w="1260"/>
        <w:gridCol w:w="1820"/>
      </w:tblGrid>
      <w:tr>
        <w:trPr>
          <w:trHeight w:val="30" w:hRule="atLeast"/>
        </w:trPr>
        <w:tc>
          <w:tcPr>
            <w:tcW w:w="3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молықтыру және ағаш өсіру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Алатауы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 Қарағай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0,268</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0,198</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орманы» МТОР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жоба шеңберінде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«Epтic орманы» МТОР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жоба шеңберінде</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«Көлсай көлдері»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Сайрам-Өгем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Жоңғар Алатауы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МҰТП</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ОӨОШ</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r>
      <w:tr>
        <w:trPr>
          <w:trHeight w:val="13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r>
      <w:tr>
        <w:trPr>
          <w:trHeight w:val="13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w:t>
            </w:r>
          </w:p>
        </w:tc>
      </w:tr>
      <w:tr>
        <w:trPr>
          <w:trHeight w:val="13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себу және отырғызу арқылы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0"/>
        <w:gridCol w:w="3360"/>
        <w:gridCol w:w="1120"/>
        <w:gridCol w:w="1120"/>
        <w:gridCol w:w="1260"/>
        <w:gridCol w:w="1260"/>
        <w:gridCol w:w="1820"/>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 құру</w:t>
            </w:r>
          </w:p>
        </w:tc>
      </w:tr>
      <w:tr>
        <w:trPr>
          <w:trHeight w:val="270" w:hRule="atLeast"/>
        </w:trPr>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 РМК</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41" w:id="39"/>
    <w:p>
      <w:pPr>
        <w:spacing w:after="0"/>
        <w:ind w:left="0"/>
        <w:jc w:val="left"/>
      </w:pPr>
      <w:r>
        <w:rPr>
          <w:rFonts w:ascii="Times New Roman"/>
          <w:b/>
          <w:i w:val="false"/>
          <w:color w:val="000000"/>
        </w:rPr>
        <w:t xml:space="preserve"> 
5.4. Қоршаған ортаның сапасын басқару жүйесін дамыту және жетілдіру</w:t>
      </w:r>
    </w:p>
    <w:bookmarkEnd w:id="39"/>
    <w:p>
      <w:pPr>
        <w:spacing w:after="0"/>
        <w:ind w:left="0"/>
        <w:jc w:val="both"/>
      </w:pPr>
      <w:r>
        <w:rPr>
          <w:rFonts w:ascii="Times New Roman"/>
          <w:b w:val="false"/>
          <w:i w:val="false"/>
          <w:color w:val="ff0000"/>
          <w:sz w:val="28"/>
        </w:rPr>
        <w:t xml:space="preserve">      Ескерту. 5.4-кіші бөлімге өзгерістер енгізілді - ҚР Үкіметінің 2011.08.04  </w:t>
      </w:r>
      <w:r>
        <w:rPr>
          <w:rFonts w:ascii="Times New Roman"/>
          <w:b w:val="false"/>
          <w:i w:val="false"/>
          <w:color w:val="ff0000"/>
          <w:sz w:val="28"/>
        </w:rPr>
        <w:t>№ 912</w:t>
      </w:r>
      <w:r>
        <w:rPr>
          <w:rFonts w:ascii="Times New Roman"/>
          <w:b w:val="false"/>
          <w:i w:val="false"/>
          <w:color w:val="ff0000"/>
          <w:sz w:val="28"/>
        </w:rPr>
        <w:t xml:space="preserve">; 07.08.2013 </w:t>
      </w:r>
      <w:r>
        <w:rPr>
          <w:rFonts w:ascii="Times New Roman"/>
          <w:b w:val="false"/>
          <w:i w:val="false"/>
          <w:color w:val="ff0000"/>
          <w:sz w:val="28"/>
        </w:rPr>
        <w:t>N 804</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Табиғат қорғау міндеттерін шешу саласында шекаралас мемлекеттермен (Ресей, Қытай, Өзбекстан, Қырғызстан, Түрікменстан) қоршаған ортаны қорғау саласындағы мемлекеттердің экологиялық қауіпсіздігін сақтауға, оның ішінде су ресурстары бойынша трансшекаралық проблемаларды реттеуге бағытталған ынтымақтастық одан әрі дамытылады.</w:t>
      </w:r>
      <w:r>
        <w:br/>
      </w:r>
      <w:r>
        <w:rPr>
          <w:rFonts w:ascii="Times New Roman"/>
          <w:b w:val="false"/>
          <w:i w:val="false"/>
          <w:color w:val="000000"/>
          <w:sz w:val="28"/>
        </w:rPr>
        <w:t>
      2014 жылға қарай екі жақты және көп жақты 4 келісімге қол қойылатын болады.</w:t>
      </w:r>
      <w:r>
        <w:br/>
      </w:r>
      <w:r>
        <w:rPr>
          <w:rFonts w:ascii="Times New Roman"/>
          <w:b w:val="false"/>
          <w:i w:val="false"/>
          <w:color w:val="000000"/>
          <w:sz w:val="28"/>
        </w:rPr>
        <w:t>
      Қоршаған орта және табиғатты пайдалану сапасын тұрақты басқару тетіктерін әзірлеу үшін негіздері Қазақстан Республикасының Экологиялық кодексінде көрініс тапқан Қоршаған ортаны және табиғи ресурстарды бірыңғай мемлекеттік мониторингілеу жүйесінің жұмыс істеуі мен оны одан әрі дамытуды қамтамасыз ету талап етіледі.</w:t>
      </w:r>
      <w:r>
        <w:br/>
      </w:r>
      <w:r>
        <w:rPr>
          <w:rFonts w:ascii="Times New Roman"/>
          <w:b w:val="false"/>
          <w:i w:val="false"/>
          <w:color w:val="000000"/>
          <w:sz w:val="28"/>
        </w:rPr>
        <w:t>
      Бақылау пункттерінің саны 2014 жылға:</w:t>
      </w:r>
      <w:r>
        <w:br/>
      </w:r>
      <w:r>
        <w:rPr>
          <w:rFonts w:ascii="Times New Roman"/>
          <w:b w:val="false"/>
          <w:i w:val="false"/>
          <w:color w:val="000000"/>
          <w:sz w:val="28"/>
        </w:rPr>
        <w:t>
      метеорологиялық станциялар – 287;</w:t>
      </w:r>
      <w:r>
        <w:br/>
      </w:r>
      <w:r>
        <w:rPr>
          <w:rFonts w:ascii="Times New Roman"/>
          <w:b w:val="false"/>
          <w:i w:val="false"/>
          <w:color w:val="000000"/>
          <w:sz w:val="28"/>
        </w:rPr>
        <w:t>
      агрометеорологиялық бекеттер – 102;</w:t>
      </w:r>
      <w:r>
        <w:br/>
      </w:r>
      <w:r>
        <w:rPr>
          <w:rFonts w:ascii="Times New Roman"/>
          <w:b w:val="false"/>
          <w:i w:val="false"/>
          <w:color w:val="000000"/>
          <w:sz w:val="28"/>
        </w:rPr>
        <w:t>
      гидрологиялық бекеттер – 303;</w:t>
      </w:r>
      <w:r>
        <w:br/>
      </w:r>
      <w:r>
        <w:rPr>
          <w:rFonts w:ascii="Times New Roman"/>
          <w:b w:val="false"/>
          <w:i w:val="false"/>
          <w:color w:val="000000"/>
          <w:sz w:val="28"/>
        </w:rPr>
        <w:t>
      автоматты режимде жұмыс істейтін атмосфера ауасының жай-күйін – 48 құрайды.</w:t>
      </w:r>
      <w:r>
        <w:br/>
      </w:r>
      <w:r>
        <w:rPr>
          <w:rFonts w:ascii="Times New Roman"/>
          <w:b w:val="false"/>
          <w:i w:val="false"/>
          <w:color w:val="000000"/>
          <w:sz w:val="28"/>
        </w:rPr>
        <w:t>
      Қоршаған ортаны қорғауды ғылыми қамтамасыз ету бойынша ғылыми-зерттеулер мынадай бағыттарда:</w:t>
      </w:r>
      <w:r>
        <w:br/>
      </w:r>
      <w:r>
        <w:rPr>
          <w:rFonts w:ascii="Times New Roman"/>
          <w:b w:val="false"/>
          <w:i w:val="false"/>
          <w:color w:val="000000"/>
          <w:sz w:val="28"/>
        </w:rPr>
        <w:t>
      қоршаған ортаны қорғау саласы;</w:t>
      </w:r>
      <w:r>
        <w:br/>
      </w:r>
      <w:r>
        <w:rPr>
          <w:rFonts w:ascii="Times New Roman"/>
          <w:b w:val="false"/>
          <w:i w:val="false"/>
          <w:color w:val="000000"/>
          <w:sz w:val="28"/>
        </w:rPr>
        <w:t>
      бассейн аймақтарын зерделеу бойынша;</w:t>
      </w:r>
      <w:r>
        <w:br/>
      </w:r>
      <w:r>
        <w:rPr>
          <w:rFonts w:ascii="Times New Roman"/>
          <w:b w:val="false"/>
          <w:i w:val="false"/>
          <w:color w:val="000000"/>
          <w:sz w:val="28"/>
        </w:rPr>
        <w:t>
      Қазақстан Республикасының орнықты дамуға көшуі бойынша;</w:t>
      </w:r>
      <w:r>
        <w:br/>
      </w:r>
      <w:r>
        <w:rPr>
          <w:rFonts w:ascii="Times New Roman"/>
          <w:b w:val="false"/>
          <w:i w:val="false"/>
          <w:color w:val="000000"/>
          <w:sz w:val="28"/>
        </w:rPr>
        <w:t>
      энергияны және жаңартылатын ресурстарды тиімді пайдалану бойынша жүргізілетін болады.</w:t>
      </w:r>
      <w:r>
        <w:br/>
      </w:r>
      <w:r>
        <w:rPr>
          <w:rFonts w:ascii="Times New Roman"/>
          <w:b w:val="false"/>
          <w:i w:val="false"/>
          <w:color w:val="000000"/>
          <w:sz w:val="28"/>
        </w:rPr>
        <w:t>
      Бұл бағдарлама шеңберінде іске асырылуы жоспарланған ғылыми-зерттеу жұмыстарының тізбесі осы Бағдарламаға 2-қосымшада келтірілген.</w:t>
      </w:r>
    </w:p>
    <w:bookmarkStart w:name="z42" w:id="40"/>
    <w:p>
      <w:pPr>
        <w:spacing w:after="0"/>
        <w:ind w:left="0"/>
        <w:jc w:val="left"/>
      </w:pPr>
      <w:r>
        <w:rPr>
          <w:rFonts w:ascii="Times New Roman"/>
          <w:b/>
          <w:i w:val="false"/>
          <w:color w:val="000000"/>
        </w:rPr>
        <w:t xml:space="preserve"> 
6. Қажетті ресурстар</w:t>
      </w:r>
    </w:p>
    <w:bookmarkEnd w:id="40"/>
    <w:p>
      <w:pPr>
        <w:spacing w:after="0"/>
        <w:ind w:left="0"/>
        <w:jc w:val="both"/>
      </w:pPr>
      <w:r>
        <w:rPr>
          <w:rFonts w:ascii="Times New Roman"/>
          <w:b w:val="false"/>
          <w:i w:val="false"/>
          <w:color w:val="ff0000"/>
          <w:sz w:val="28"/>
        </w:rPr>
        <w:t xml:space="preserve">     Ескерту. 6-бөлімге өзгерістер енгізілді - ҚР Үкіметінің 2011.08.04  </w:t>
      </w:r>
      <w:r>
        <w:rPr>
          <w:rFonts w:ascii="Times New Roman"/>
          <w:b w:val="false"/>
          <w:i w:val="false"/>
          <w:color w:val="ff0000"/>
          <w:sz w:val="28"/>
        </w:rPr>
        <w:t>№ 912</w:t>
      </w:r>
      <w:r>
        <w:rPr>
          <w:rFonts w:ascii="Times New Roman"/>
          <w:b w:val="false"/>
          <w:i w:val="false"/>
          <w:color w:val="ff0000"/>
          <w:sz w:val="28"/>
        </w:rPr>
        <w:t xml:space="preserve">; 07.08.2013 </w:t>
      </w:r>
      <w:r>
        <w:rPr>
          <w:rFonts w:ascii="Times New Roman"/>
          <w:b w:val="false"/>
          <w:i w:val="false"/>
          <w:color w:val="ff0000"/>
          <w:sz w:val="28"/>
        </w:rPr>
        <w:t>N 804</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 Бағдарламаны іске асыруға жалпы сомасы 176969,98 млн. теңге қаражат бөлу көзделген:</w:t>
      </w:r>
      <w:r>
        <w:br/>
      </w:r>
      <w:r>
        <w:rPr>
          <w:rFonts w:ascii="Times New Roman"/>
          <w:b w:val="false"/>
          <w:i w:val="false"/>
          <w:color w:val="000000"/>
          <w:sz w:val="28"/>
        </w:rPr>
        <w:t>
      оның ішінде республикалық бюджеттен - 108915,25 млн. теңге, оның ішінде:</w:t>
      </w:r>
      <w:r>
        <w:br/>
      </w:r>
      <w:r>
        <w:rPr>
          <w:rFonts w:ascii="Times New Roman"/>
          <w:b w:val="false"/>
          <w:i w:val="false"/>
          <w:color w:val="000000"/>
          <w:sz w:val="28"/>
        </w:rPr>
        <w:t>
      2010 жылы - 18837,2 млн. теңге;</w:t>
      </w:r>
      <w:r>
        <w:br/>
      </w:r>
      <w:r>
        <w:rPr>
          <w:rFonts w:ascii="Times New Roman"/>
          <w:b w:val="false"/>
          <w:i w:val="false"/>
          <w:color w:val="000000"/>
          <w:sz w:val="28"/>
        </w:rPr>
        <w:t>
      2011 жылы - 31926,6 млн. теңге;</w:t>
      </w:r>
      <w:r>
        <w:br/>
      </w:r>
      <w:r>
        <w:rPr>
          <w:rFonts w:ascii="Times New Roman"/>
          <w:b w:val="false"/>
          <w:i w:val="false"/>
          <w:color w:val="000000"/>
          <w:sz w:val="28"/>
        </w:rPr>
        <w:t>
      2012 жылы - 25599,65 млн. теңге;</w:t>
      </w:r>
      <w:r>
        <w:br/>
      </w:r>
      <w:r>
        <w:rPr>
          <w:rFonts w:ascii="Times New Roman"/>
          <w:b w:val="false"/>
          <w:i w:val="false"/>
          <w:color w:val="000000"/>
          <w:sz w:val="28"/>
        </w:rPr>
        <w:t>
      2013 жылы - 24486,05 млн. теңге;</w:t>
      </w:r>
      <w:r>
        <w:br/>
      </w:r>
      <w:r>
        <w:rPr>
          <w:rFonts w:ascii="Times New Roman"/>
          <w:b w:val="false"/>
          <w:i w:val="false"/>
          <w:color w:val="000000"/>
          <w:sz w:val="28"/>
        </w:rPr>
        <w:t>
      2014 жылы – 8065,75 млн. теңге</w:t>
      </w:r>
      <w:r>
        <w:br/>
      </w:r>
      <w:r>
        <w:rPr>
          <w:rFonts w:ascii="Times New Roman"/>
          <w:b w:val="false"/>
          <w:i w:val="false"/>
          <w:color w:val="000000"/>
          <w:sz w:val="28"/>
        </w:rPr>
        <w:t>
      жергілікті бюджеттен - 47285,53 млн. теңге, оның ішінде:</w:t>
      </w:r>
      <w:r>
        <w:br/>
      </w:r>
      <w:r>
        <w:rPr>
          <w:rFonts w:ascii="Times New Roman"/>
          <w:b w:val="false"/>
          <w:i w:val="false"/>
          <w:color w:val="000000"/>
          <w:sz w:val="28"/>
        </w:rPr>
        <w:t>
      2010 жылы - 7674,1 млн. теңге;</w:t>
      </w:r>
      <w:r>
        <w:br/>
      </w:r>
      <w:r>
        <w:rPr>
          <w:rFonts w:ascii="Times New Roman"/>
          <w:b w:val="false"/>
          <w:i w:val="false"/>
          <w:color w:val="000000"/>
          <w:sz w:val="28"/>
        </w:rPr>
        <w:t>
      2011 жылы - 10076,33 млн. теңге;</w:t>
      </w:r>
      <w:r>
        <w:br/>
      </w:r>
      <w:r>
        <w:rPr>
          <w:rFonts w:ascii="Times New Roman"/>
          <w:b w:val="false"/>
          <w:i w:val="false"/>
          <w:color w:val="000000"/>
          <w:sz w:val="28"/>
        </w:rPr>
        <w:t>
      2012 жылы - 10268,9 млн. теңге;</w:t>
      </w:r>
      <w:r>
        <w:br/>
      </w:r>
      <w:r>
        <w:rPr>
          <w:rFonts w:ascii="Times New Roman"/>
          <w:b w:val="false"/>
          <w:i w:val="false"/>
          <w:color w:val="000000"/>
          <w:sz w:val="28"/>
        </w:rPr>
        <w:t>
      2013 жылы - 9847,5** млн. теңге;</w:t>
      </w:r>
      <w:r>
        <w:br/>
      </w:r>
      <w:r>
        <w:rPr>
          <w:rFonts w:ascii="Times New Roman"/>
          <w:b w:val="false"/>
          <w:i w:val="false"/>
          <w:color w:val="000000"/>
          <w:sz w:val="28"/>
        </w:rPr>
        <w:t>
      2014 жылы - 9418,7 млн. теңге;</w:t>
      </w:r>
      <w:r>
        <w:br/>
      </w:r>
      <w:r>
        <w:rPr>
          <w:rFonts w:ascii="Times New Roman"/>
          <w:b w:val="false"/>
          <w:i w:val="false"/>
          <w:color w:val="000000"/>
          <w:sz w:val="28"/>
        </w:rPr>
        <w:t>
      халықаралық гранттан 327,83 млн. теңге, оның ішінде:</w:t>
      </w:r>
      <w:r>
        <w:br/>
      </w:r>
      <w:r>
        <w:rPr>
          <w:rFonts w:ascii="Times New Roman"/>
          <w:b w:val="false"/>
          <w:i w:val="false"/>
          <w:color w:val="000000"/>
          <w:sz w:val="28"/>
        </w:rPr>
        <w:t>
      2010 жылы - 68,0 млн. теңге;</w:t>
      </w:r>
      <w:r>
        <w:br/>
      </w:r>
      <w:r>
        <w:rPr>
          <w:rFonts w:ascii="Times New Roman"/>
          <w:b w:val="false"/>
          <w:i w:val="false"/>
          <w:color w:val="000000"/>
          <w:sz w:val="28"/>
        </w:rPr>
        <w:t>
      2011 жылы - 100,3 млн. теңге;</w:t>
      </w:r>
      <w:r>
        <w:br/>
      </w:r>
      <w:r>
        <w:rPr>
          <w:rFonts w:ascii="Times New Roman"/>
          <w:b w:val="false"/>
          <w:i w:val="false"/>
          <w:color w:val="000000"/>
          <w:sz w:val="28"/>
        </w:rPr>
        <w:t>
      2012 жылы - 86,1 млн. теңге;</w:t>
      </w:r>
      <w:r>
        <w:br/>
      </w:r>
      <w:r>
        <w:rPr>
          <w:rFonts w:ascii="Times New Roman"/>
          <w:b w:val="false"/>
          <w:i w:val="false"/>
          <w:color w:val="000000"/>
          <w:sz w:val="28"/>
        </w:rPr>
        <w:t>
      2013 жылы - 73,43 млн. теңге;</w:t>
      </w:r>
      <w:r>
        <w:br/>
      </w:r>
      <w:r>
        <w:rPr>
          <w:rFonts w:ascii="Times New Roman"/>
          <w:b w:val="false"/>
          <w:i w:val="false"/>
          <w:color w:val="000000"/>
          <w:sz w:val="28"/>
        </w:rPr>
        <w:t>
      қарыз қаражатынан - 3187,9 млн. теңге, оның ішінде:</w:t>
      </w:r>
      <w:r>
        <w:br/>
      </w:r>
      <w:r>
        <w:rPr>
          <w:rFonts w:ascii="Times New Roman"/>
          <w:b w:val="false"/>
          <w:i w:val="false"/>
          <w:color w:val="000000"/>
          <w:sz w:val="28"/>
        </w:rPr>
        <w:t>
      2010 жылы - 1010,8 млн. теңге;</w:t>
      </w:r>
      <w:r>
        <w:br/>
      </w:r>
      <w:r>
        <w:rPr>
          <w:rFonts w:ascii="Times New Roman"/>
          <w:b w:val="false"/>
          <w:i w:val="false"/>
          <w:color w:val="000000"/>
          <w:sz w:val="28"/>
        </w:rPr>
        <w:t>
      2011 жылы - 1822,9* млн. теңге;</w:t>
      </w:r>
      <w:r>
        <w:br/>
      </w:r>
      <w:r>
        <w:rPr>
          <w:rFonts w:ascii="Times New Roman"/>
          <w:b w:val="false"/>
          <w:i w:val="false"/>
          <w:color w:val="000000"/>
          <w:sz w:val="28"/>
        </w:rPr>
        <w:t>
      2012 жылы - 192,8 млн. теңге;</w:t>
      </w:r>
      <w:r>
        <w:br/>
      </w:r>
      <w:r>
        <w:rPr>
          <w:rFonts w:ascii="Times New Roman"/>
          <w:b w:val="false"/>
          <w:i w:val="false"/>
          <w:color w:val="000000"/>
          <w:sz w:val="28"/>
        </w:rPr>
        <w:t>
      2013 жылы - 161,4 млн. теңге;</w:t>
      </w:r>
      <w:r>
        <w:br/>
      </w:r>
      <w:r>
        <w:rPr>
          <w:rFonts w:ascii="Times New Roman"/>
          <w:b w:val="false"/>
          <w:i w:val="false"/>
          <w:color w:val="000000"/>
          <w:sz w:val="28"/>
        </w:rPr>
        <w:t>
      меншікті қаражаттан - 17253,5 млн. теңге, оның ішінде:</w:t>
      </w:r>
      <w:r>
        <w:br/>
      </w:r>
      <w:r>
        <w:rPr>
          <w:rFonts w:ascii="Times New Roman"/>
          <w:b w:val="false"/>
          <w:i w:val="false"/>
          <w:color w:val="000000"/>
          <w:sz w:val="28"/>
        </w:rPr>
        <w:t>
      2010 жылы - 1284,6 млн. теңге;</w:t>
      </w:r>
      <w:r>
        <w:br/>
      </w:r>
      <w:r>
        <w:rPr>
          <w:rFonts w:ascii="Times New Roman"/>
          <w:b w:val="false"/>
          <w:i w:val="false"/>
          <w:color w:val="000000"/>
          <w:sz w:val="28"/>
        </w:rPr>
        <w:t>
      2012 жылы - 968,9 млн. теңге;</w:t>
      </w:r>
      <w:r>
        <w:br/>
      </w:r>
      <w:r>
        <w:rPr>
          <w:rFonts w:ascii="Times New Roman"/>
          <w:b w:val="false"/>
          <w:i w:val="false"/>
          <w:color w:val="000000"/>
          <w:sz w:val="28"/>
        </w:rPr>
        <w:t>
      2013 жылы - 7500,0* млн. теңге;</w:t>
      </w:r>
      <w:r>
        <w:br/>
      </w:r>
      <w:r>
        <w:rPr>
          <w:rFonts w:ascii="Times New Roman"/>
          <w:b w:val="false"/>
          <w:i w:val="false"/>
          <w:color w:val="000000"/>
          <w:sz w:val="28"/>
        </w:rPr>
        <w:t>
      2014 жылы - 7500,0* млн. теңге.</w:t>
      </w:r>
      <w:r>
        <w:br/>
      </w:r>
      <w:r>
        <w:rPr>
          <w:rFonts w:ascii="Times New Roman"/>
          <w:b w:val="false"/>
          <w:i w:val="false"/>
          <w:color w:val="000000"/>
          <w:sz w:val="28"/>
        </w:rPr>
        <w:t>
      Ескертпе:</w:t>
      </w:r>
      <w:r>
        <w:br/>
      </w:r>
      <w:r>
        <w:rPr>
          <w:rFonts w:ascii="Times New Roman"/>
          <w:b w:val="false"/>
          <w:i w:val="false"/>
          <w:color w:val="000000"/>
          <w:sz w:val="28"/>
        </w:rPr>
        <w:t>
      * - қаржыландыру көлемі тиісті қаржы жылына арналған бюджетті қалыптастыру кезінде нақтыланатын болады;</w:t>
      </w:r>
      <w:r>
        <w:br/>
      </w:r>
      <w:r>
        <w:rPr>
          <w:rFonts w:ascii="Times New Roman"/>
          <w:b w:val="false"/>
          <w:i w:val="false"/>
          <w:color w:val="000000"/>
          <w:sz w:val="28"/>
        </w:rPr>
        <w:t>
      ** - қаржыландыру көлемі тиісті жылға арналған жергілікті бюджетті қалыптастыру кезінде нақтыланатын болады.</w:t>
      </w:r>
    </w:p>
    <w:bookmarkStart w:name="z43" w:id="41"/>
    <w:p>
      <w:pPr>
        <w:spacing w:after="0"/>
        <w:ind w:left="0"/>
        <w:jc w:val="left"/>
      </w:pPr>
      <w:r>
        <w:rPr>
          <w:rFonts w:ascii="Times New Roman"/>
          <w:b/>
          <w:i w:val="false"/>
          <w:color w:val="000000"/>
        </w:rPr>
        <w:t xml:space="preserve"> 
7. 2010 - 2014 жылдарға арналған «Жасыл даму» салалық</w:t>
      </w:r>
      <w:r>
        <w:br/>
      </w:r>
      <w:r>
        <w:rPr>
          <w:rFonts w:ascii="Times New Roman"/>
          <w:b/>
          <w:i w:val="false"/>
          <w:color w:val="000000"/>
        </w:rPr>
        <w:t>
бағдарламасын іске асыру жөніндегі 2010 - 2014 жылдарға</w:t>
      </w:r>
      <w:r>
        <w:br/>
      </w:r>
      <w:r>
        <w:rPr>
          <w:rFonts w:ascii="Times New Roman"/>
          <w:b/>
          <w:i w:val="false"/>
          <w:color w:val="000000"/>
        </w:rPr>
        <w:t>
арналған іс-шаралар жоспары</w:t>
      </w:r>
    </w:p>
    <w:bookmarkEnd w:id="41"/>
    <w:p>
      <w:pPr>
        <w:spacing w:after="0"/>
        <w:ind w:left="0"/>
        <w:jc w:val="both"/>
      </w:pPr>
      <w:r>
        <w:rPr>
          <w:rFonts w:ascii="Times New Roman"/>
          <w:b w:val="false"/>
          <w:i w:val="false"/>
          <w:color w:val="ff0000"/>
          <w:sz w:val="28"/>
        </w:rPr>
        <w:t xml:space="preserve">      Ескерту. Жоспар жаңа редакцияда - ҚР Үкіметінің 07.08.2013 </w:t>
      </w:r>
      <w:r>
        <w:rPr>
          <w:rFonts w:ascii="Times New Roman"/>
          <w:b w:val="false"/>
          <w:i w:val="false"/>
          <w:color w:val="ff0000"/>
          <w:sz w:val="28"/>
        </w:rPr>
        <w:t>N 804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4208"/>
        <w:gridCol w:w="2103"/>
        <w:gridCol w:w="2265"/>
        <w:gridCol w:w="1780"/>
        <w:gridCol w:w="1942"/>
        <w:gridCol w:w="1619"/>
        <w:gridCol w:w="1133"/>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4460"/>
        <w:gridCol w:w="2147"/>
        <w:gridCol w:w="2312"/>
        <w:gridCol w:w="1817"/>
        <w:gridCol w:w="1982"/>
        <w:gridCol w:w="1652"/>
        <w:gridCol w:w="6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«Жасыл экономиканы»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Таза технологияларды енгізу және ресурс үнемдеу жүйесін құру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төмен көміртекті дамуы жөніндегі шаралар кешенін, сондай-ақ оны қамтамасыз ету үшін негізгі қағидаттар мен тетіктерін әзірлеу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ластаушы анағұрлым ірі өнеркәсіп кәсіпорындары үшін ең жақсы қол жетімді технологиялар негізінде нормалауға көшу бойынша шаралар кешенін әзірлеу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бірліктері тізілімін жүргізу жөнінде бағдарламалық кешенді сатып алуды қамтамасыз ету және оны қолдау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стратегиялық жоспарлауына «жасыл даму» тетіктерін әзірлеуде және енгізуде әлеуетті арттыру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саласында кадрларды даярлау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Шығарындыларды қысқарту үшін экономикалық ынталандыруды әзірлеу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Қаржымині, ЭБЖМ, 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талаптар бойынша бәсекеге қабілетті өнімді шығаруды қамтамасыз ететін ресурс үнемдейтін және экологиялық таза технологияларды кәсіпорындарға енгізу үшін жағдайлар мен алғышарттар жасау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станцияларының қазандық қондырғыларында отынның әр түрін жағу кезінде қоршаған ортаға эмиссияларға қойылатын заңды түрде белгіленген талаптарды сақтауға мемлекеттік бақылауды күшейту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жаңартылатын энергия көздерін пайдалану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дамуды» ілгерлету және «Жасыл көпір» Астана бастамасын іске асыру үшін өңіраралық ынтымақтастықты күшейту бойынша ұсыныс енгізу (Азия-Тынық мұхиты өңіріндегі қоршаған орта және даму министрлерінің 6-шы министрлік конференциясы шеңберінде)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4459"/>
        <w:gridCol w:w="1652"/>
        <w:gridCol w:w="2808"/>
        <w:gridCol w:w="1817"/>
        <w:gridCol w:w="1982"/>
        <w:gridCol w:w="1652"/>
        <w:gridCol w:w="660"/>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гранттарды ұсыну үшін инновациялық технологиялар алуға тәжірибелік-конструкторлық жұмыстар мен өтінімдерді қарастырған кезде инновациялық гранттарды ұсынуды ең алдымен таза технологияны енгізуге бағытталған өтінімдер бойынша қамтамасыз ету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Қоршағанортамині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әр облысында бюджеттік саладағы әкімшілік ғимараттардың бір бөлігін жаңартылатын энергия көздерін қолданып жұмыс істейтін энергокешеннен энергия үнемдеуге көшіру бойынша ұсыныстар енгізу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технологияларды өндіруге арналған жабдықтарды өндіруге және әкелуге салықтық жеңілдіктерді ұсыну бойынша ұсыныстар енгізу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ЭБЖМ, Қаржымині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құқықтық олқылықтарды жою бойынша парниктік газдар шығарындыларын мемлекеттік реттеу саласындағы Қазақстан Республикасы заңнамасының жекелеген нормаларын нақтылау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Қаржымині, ЭБЖМ, ИЖТМ, МГМ, СІМ, ККМ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дамуының макроэкономикалық көрсеткіштеріне ішкі көміртегі нарығының ықпалына талдау жүргізу</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ЭБЖМ</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4460"/>
        <w:gridCol w:w="2147"/>
        <w:gridCol w:w="2312"/>
        <w:gridCol w:w="1817"/>
        <w:gridCol w:w="1982"/>
        <w:gridCol w:w="1652"/>
        <w:gridCol w:w="6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Энергия тиімділігі мен энергияны үнемдеу бойынша шаралар қолдану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Тұрғыны көп елді мекендерде қоғамдық көлікті және көлік ағынын басқарудың тиімді жүйелерін енгізу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ІІМ, ККМ, 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көмудің қолданыстағы полигондарында қоқысты биогазды ұстап қалу мен жою бойынша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мүдделі мемлекеттік органдар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сынабы бар энергияны үнемдеуші шамдарды кәдеге жарату бойынша ұйымдастырушылық, материалдық, техникалық, қаржылық шаралар кешенін әзірлеу жөнінде ұсыныстар енгізу</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Қаржымині, АШМ, облыстардың, Астана және Алматы қалаларының әкімдері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326"/>
        <w:gridCol w:w="2083"/>
        <w:gridCol w:w="2242"/>
        <w:gridCol w:w="1762"/>
        <w:gridCol w:w="1922"/>
        <w:gridCol w:w="1602"/>
        <w:gridCol w:w="112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Қоршаған орта құрамдауыштары мен халық денсаулығына антропогендік әсерді азайту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Атмосфералық ауа сапасын арттыру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ластаушы заттар шығарындыларына қойылатын заңды түрде белгіленген талаптардың сақталуына, сондай-ақ бөлшек сауда желісінде сатылатын автомотор отынының сапасына тиімді мемлекеттік бақылау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ККМ,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негізгі магистралдарында автокөлік ағынын («жасыл толқын») автоматты түрде басқару жүйесін құруды қоса алғанда автокөліктің теріс әсерін төмендету бойынша іс шараларды әзірлеу газбаллонды, биоотынды автомобильдерді пайдалану аясын кеңейту, бірлесіп енгізу мен арнайы қойылатын жабдықтағы басқаларды орнату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ІІМ, МГМ, ККМ,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өнеркәсіп кәсіпорындарының санитарлық-қорғау аймақтары мен көздерінде эмиссияны автоматты түрде тәулік бойы бақылауды енгізу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«Арселор Миттал Теміртау» АҚ-да А.В. Борисенко жүйесінің өнеркәсіптік газдарды тазалау кешенін салу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БҒМ, Қарағанды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- 7500,0*</w:t>
            </w:r>
            <w:r>
              <w:br/>
            </w:r>
            <w:r>
              <w:rPr>
                <w:rFonts w:ascii="Times New Roman"/>
                <w:b w:val="false"/>
                <w:i w:val="false"/>
                <w:color w:val="000000"/>
                <w:sz w:val="20"/>
              </w:rPr>
              <w:t>
2014 ж. - 7500,0*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қаражаты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«Қарағандыкөмір» өндірістік бірлестігі шахталарының, көмір разрездерінің және байыту фабрикалары қызметінің салдарларын жою</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Қарағанды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- 544,0</w:t>
            </w:r>
            <w:r>
              <w:br/>
            </w:r>
            <w:r>
              <w:rPr>
                <w:rFonts w:ascii="Times New Roman"/>
                <w:b w:val="false"/>
                <w:i w:val="false"/>
                <w:color w:val="000000"/>
                <w:sz w:val="20"/>
              </w:rPr>
              <w:t>
2011 ж. - 581,0</w:t>
            </w:r>
            <w:r>
              <w:br/>
            </w:r>
            <w:r>
              <w:rPr>
                <w:rFonts w:ascii="Times New Roman"/>
                <w:b w:val="false"/>
                <w:i w:val="false"/>
                <w:color w:val="000000"/>
                <w:sz w:val="20"/>
              </w:rPr>
              <w:t>
2012 ж. – 0</w:t>
            </w:r>
            <w:r>
              <w:br/>
            </w:r>
            <w:r>
              <w:rPr>
                <w:rFonts w:ascii="Times New Roman"/>
                <w:b w:val="false"/>
                <w:i w:val="false"/>
                <w:color w:val="000000"/>
                <w:sz w:val="20"/>
              </w:rPr>
              <w:t>
2013 ж. - 621,7</w:t>
            </w:r>
            <w:r>
              <w:br/>
            </w:r>
            <w:r>
              <w:rPr>
                <w:rFonts w:ascii="Times New Roman"/>
                <w:b w:val="false"/>
                <w:i w:val="false"/>
                <w:color w:val="000000"/>
                <w:sz w:val="20"/>
              </w:rPr>
              <w:t>
2014 ж.- 621,7*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кен орнының «ЛИРА» объектілерінің техникалық, газ және экологиялық қауіпсіздігін жоғарылату бойынша шаралар кешенін әзірлеу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МГМ, Батыс Қазақстан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атмосфералық ауа, су қоймасы, топырақ, азық-түлік пен ауыз су жай-күйін жедел бақылаудың бірыңғай ғылыми-өндірістік орталығын құру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414"/>
        <w:gridCol w:w="2125"/>
        <w:gridCol w:w="2288"/>
        <w:gridCol w:w="1798"/>
        <w:gridCol w:w="1962"/>
        <w:gridCol w:w="1635"/>
        <w:gridCol w:w="8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Су ресурстарының ластануын төмендету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Елек өзеніндегі тазарту құрылыстары кешенін қайта жаңарту (қысымды кәріз коллекторы мен сыйымдылықты реттейтін торапты)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2010 - 2011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- 1162,0</w:t>
            </w:r>
            <w:r>
              <w:br/>
            </w:r>
            <w:r>
              <w:rPr>
                <w:rFonts w:ascii="Times New Roman"/>
                <w:b w:val="false"/>
                <w:i w:val="false"/>
                <w:color w:val="000000"/>
                <w:sz w:val="20"/>
              </w:rPr>
              <w:t>
2011 ж. - 1488,9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кәріздік тазарту құрылыстарын қайта жаңарту (құрылыстың 1 кезегі)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- 663,9</w:t>
            </w:r>
            <w:r>
              <w:br/>
            </w:r>
            <w:r>
              <w:rPr>
                <w:rFonts w:ascii="Times New Roman"/>
                <w:b w:val="false"/>
                <w:i w:val="false"/>
                <w:color w:val="000000"/>
                <w:sz w:val="20"/>
              </w:rPr>
              <w:t>
2011 ж. – 656,9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сол жағалаудағы бөлігі үшін кәріз тазарту құрылыстары кешенін салу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- 500,0</w:t>
            </w:r>
            <w:r>
              <w:br/>
            </w:r>
            <w:r>
              <w:rPr>
                <w:rFonts w:ascii="Times New Roman"/>
                <w:b w:val="false"/>
                <w:i w:val="false"/>
                <w:color w:val="000000"/>
                <w:sz w:val="20"/>
              </w:rPr>
              <w:t>
2011 ж. - 6525,6</w:t>
            </w:r>
            <w:r>
              <w:br/>
            </w:r>
            <w:r>
              <w:rPr>
                <w:rFonts w:ascii="Times New Roman"/>
                <w:b w:val="false"/>
                <w:i w:val="false"/>
                <w:color w:val="000000"/>
                <w:sz w:val="20"/>
              </w:rPr>
              <w:t>
2012 ж. - 1269,3</w:t>
            </w:r>
            <w:r>
              <w:br/>
            </w:r>
            <w:r>
              <w:rPr>
                <w:rFonts w:ascii="Times New Roman"/>
                <w:b w:val="false"/>
                <w:i w:val="false"/>
                <w:color w:val="000000"/>
                <w:sz w:val="20"/>
              </w:rPr>
              <w:t>
2013 ж. – 358,0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авиациялық керосинмен ластануын жою бойынша ұсыныс енгізу (Семей қаласы)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қаласындағы сарқынды суларды толық биологиялық тазарту кешенін салу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Жамбыл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өзенінің су көлемін көтеру және гидрологиялық режимін жақсарту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205,1</w:t>
            </w:r>
            <w:r>
              <w:br/>
            </w:r>
            <w:r>
              <w:rPr>
                <w:rFonts w:ascii="Times New Roman"/>
                <w:b w:val="false"/>
                <w:i w:val="false"/>
                <w:color w:val="000000"/>
                <w:sz w:val="20"/>
              </w:rPr>
              <w:t>
2013 ж.– 447,2</w:t>
            </w:r>
            <w:r>
              <w:br/>
            </w:r>
            <w:r>
              <w:rPr>
                <w:rFonts w:ascii="Times New Roman"/>
                <w:b w:val="false"/>
                <w:i w:val="false"/>
                <w:color w:val="000000"/>
                <w:sz w:val="20"/>
              </w:rPr>
              <w:t>
2014 ж. – 552,8*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Көлдердің ескі арналарын және Жайық өзенінің басқа да су айдындарын суландыру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2014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254,2</w:t>
            </w:r>
            <w:r>
              <w:br/>
            </w:r>
            <w:r>
              <w:rPr>
                <w:rFonts w:ascii="Times New Roman"/>
                <w:b w:val="false"/>
                <w:i w:val="false"/>
                <w:color w:val="000000"/>
                <w:sz w:val="20"/>
              </w:rPr>
              <w:t>
2014 ж. – 172,1*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өнімділігі тәулігіне 21,5 мың м</w:t>
            </w:r>
            <w:r>
              <w:rPr>
                <w:rFonts w:ascii="Times New Roman"/>
                <w:b w:val="false"/>
                <w:i w:val="false"/>
                <w:color w:val="000000"/>
                <w:vertAlign w:val="superscript"/>
              </w:rPr>
              <w:t>3</w:t>
            </w:r>
            <w:r>
              <w:rPr>
                <w:rFonts w:ascii="Times New Roman"/>
                <w:b w:val="false"/>
                <w:i w:val="false"/>
                <w:color w:val="000000"/>
                <w:sz w:val="20"/>
              </w:rPr>
              <w:t xml:space="preserve"> болатын жұмыс істеп тұрған кәріз тазарту құрылыстарын қайта жаңарту және жаңғырту, құрылыстың 1-кезегі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544,3</w:t>
            </w:r>
            <w:r>
              <w:br/>
            </w:r>
            <w:r>
              <w:rPr>
                <w:rFonts w:ascii="Times New Roman"/>
                <w:b w:val="false"/>
                <w:i w:val="false"/>
                <w:color w:val="000000"/>
                <w:sz w:val="20"/>
              </w:rPr>
              <w:t>
2011 ж. – 1100,7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өнімділігі тәулігіне 30000 м</w:t>
            </w:r>
            <w:r>
              <w:rPr>
                <w:rFonts w:ascii="Times New Roman"/>
                <w:b w:val="false"/>
                <w:i w:val="false"/>
                <w:color w:val="000000"/>
                <w:vertAlign w:val="superscript"/>
              </w:rPr>
              <w:t>З</w:t>
            </w:r>
            <w:r>
              <w:rPr>
                <w:rFonts w:ascii="Times New Roman"/>
                <w:b w:val="false"/>
                <w:i w:val="false"/>
                <w:color w:val="000000"/>
                <w:sz w:val="20"/>
              </w:rPr>
              <w:t xml:space="preserve"> № 2 кәріз тазалау құрылыстарын (КТҚ-2) салу (бірінші кезек)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1208,2</w:t>
            </w:r>
            <w:r>
              <w:br/>
            </w:r>
            <w:r>
              <w:rPr>
                <w:rFonts w:ascii="Times New Roman"/>
                <w:b w:val="false"/>
                <w:i w:val="false"/>
                <w:color w:val="000000"/>
                <w:sz w:val="20"/>
              </w:rPr>
              <w:t>
2011 ж. – 792,8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ауданының Құрық ауылында ұзақтығы 18 км тазалау құрылғыларына дейінгі кәріздік желілер үшін коллектор салу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соңғы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- 291,8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кәріз тазалау құрылғыларын (КТҚ) қайта жаңарту (бірінші кезек)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соңғы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Батыс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- 502,7</w:t>
            </w:r>
            <w:r>
              <w:br/>
            </w:r>
            <w:r>
              <w:rPr>
                <w:rFonts w:ascii="Times New Roman"/>
                <w:b w:val="false"/>
                <w:i w:val="false"/>
                <w:color w:val="000000"/>
                <w:sz w:val="20"/>
              </w:rPr>
              <w:t>
2011 ж. - 271,1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 аймағындағы су қоймаларын (Щучье-Бурабай, Қарасу көлдері) тазарту және санациялау» ЖСҚ әзірлеу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Ақмола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- 317,6</w:t>
            </w:r>
            <w:r>
              <w:br/>
            </w:r>
            <w:r>
              <w:rPr>
                <w:rFonts w:ascii="Times New Roman"/>
                <w:b w:val="false"/>
                <w:i w:val="false"/>
                <w:color w:val="000000"/>
                <w:sz w:val="20"/>
              </w:rPr>
              <w:t>
2012 ж. – 15,0</w:t>
            </w:r>
            <w:r>
              <w:br/>
            </w:r>
            <w:r>
              <w:rPr>
                <w:rFonts w:ascii="Times New Roman"/>
                <w:b w:val="false"/>
                <w:i w:val="false"/>
                <w:color w:val="000000"/>
                <w:sz w:val="20"/>
              </w:rPr>
              <w:t>
2013 ж. – 672,6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қаласындағы Қопа өзенін лай шөгінділерінен тазалау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Ақмола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Комендантка өзенінің түбін тазалай отырып, ағысын қайта жаңарту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- 518,3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Тұғыл ауылындағы кәріздік желілер мен тазарту құрылыстарын қайта жаңарту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100,4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Ақсуат ауылының кәріздік желілері мен тазарту құрылыстарын салу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 (жинақтау), Шығыс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- 360,8</w:t>
            </w:r>
            <w:r>
              <w:br/>
            </w:r>
            <w:r>
              <w:rPr>
                <w:rFonts w:ascii="Times New Roman"/>
                <w:b w:val="false"/>
                <w:i w:val="false"/>
                <w:color w:val="000000"/>
                <w:sz w:val="20"/>
              </w:rPr>
              <w:t>
2013 ж. - 283,2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«Пионерская» ағысының арнасын қайта жаңарту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- 472,9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қаласының Тәуелсіздік даңғылы жармасындағы жауын суын тазартуға арналған тазарту құрылысы қондырғысы бар көпір астындағы Үлбі өзенінің арнасын қайта жаңарту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ауданының Тайпақкөл және Қандыарал көлдерінің жүйесін қалпына келтірудің кешенді тәсілі бойынша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Қызылорда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ауылының кәріз жүйесін қайта жаңарту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Павлодар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634,3</w:t>
            </w:r>
            <w:r>
              <w:br/>
            </w:r>
            <w:r>
              <w:rPr>
                <w:rFonts w:ascii="Times New Roman"/>
                <w:b w:val="false"/>
                <w:i w:val="false"/>
                <w:color w:val="000000"/>
                <w:sz w:val="20"/>
              </w:rPr>
              <w:t>
2012 ж – 472,5</w:t>
            </w:r>
            <w:r>
              <w:br/>
            </w:r>
            <w:r>
              <w:rPr>
                <w:rFonts w:ascii="Times New Roman"/>
                <w:b w:val="false"/>
                <w:i w:val="false"/>
                <w:color w:val="000000"/>
                <w:sz w:val="20"/>
              </w:rPr>
              <w:t>
2013 ж - 22,4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облысындағы Усолка өзенінің арнасын қалпына келтіру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Павлодар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150,0</w:t>
            </w:r>
            <w:r>
              <w:br/>
            </w:r>
            <w:r>
              <w:rPr>
                <w:rFonts w:ascii="Times New Roman"/>
                <w:b w:val="false"/>
                <w:i w:val="false"/>
                <w:color w:val="000000"/>
                <w:sz w:val="20"/>
              </w:rPr>
              <w:t>
2014 ж. – 492,6*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ауылындағы кәріздік-тазарту құрылыстарын қайта жаңарту және кеңейту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соңғы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748,8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Шалқар көлінің түбін тазарту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қаласындағы тазарту құрылыстарының жұмыс істеп тұрған технологиялық схемасын жаңғырту жөнінде ұсыныстар енгізу (II және ІІІ кезеңдер)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Солтүстік Қазақстан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«Су және экология» халықаралық технологиялық паркін құру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Қаржымині, Астана қаласының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құрылыстарын қоса алғанда, «Сорбұлақ» сарқынды сулар жинақтауышы көлін қайта жаңарту» жобасының жобалық-сметалық құжаттамасын (ЖСҚ) әзірлеу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Алматы облысының және Алматы қаласының әкімдіктері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326"/>
        <w:gridCol w:w="2083"/>
        <w:gridCol w:w="2242"/>
        <w:gridCol w:w="1762"/>
        <w:gridCol w:w="1922"/>
        <w:gridCol w:w="1602"/>
        <w:gridCol w:w="112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Өндіріс және тұтыну қалдықтарының жинақталуын азайту және олармен жұмыс істеу жүйесін құру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«Жасыл даму» АҚ Ұлттық экологиялық орталығын құру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«Төзімді органикалық ластауыштардың қалдықтарын жою» Дүниежүзілік Банктің жобасын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18,0</w:t>
            </w:r>
            <w:r>
              <w:br/>
            </w:r>
            <w:r>
              <w:rPr>
                <w:rFonts w:ascii="Times New Roman"/>
                <w:b w:val="false"/>
                <w:i w:val="false"/>
                <w:color w:val="000000"/>
                <w:sz w:val="20"/>
              </w:rPr>
              <w:t>
2013 ж. – 22,275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ЖЭҚ гранты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полихлордифенилдерді (ПХД) басқару бойынша кешендік жоспарды әзірлеу және орындау» БҰҰДБ, ЖЭҚ жобасын іске асыру шеңберінде барлық төзімді органикалық ластаушылардың түрлерін және ескірген пестицидтерді егжей-тегжейлі түгендеу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 АШМ, облыстардың, Астана және Алматы қалалары 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- 65,0</w:t>
            </w:r>
            <w:r>
              <w:br/>
            </w:r>
            <w:r>
              <w:rPr>
                <w:rFonts w:ascii="Times New Roman"/>
                <w:b w:val="false"/>
                <w:i w:val="false"/>
                <w:color w:val="000000"/>
                <w:sz w:val="20"/>
              </w:rPr>
              <w:t>
2011 ж. - 60,0*</w:t>
            </w:r>
            <w:r>
              <w:br/>
            </w:r>
            <w:r>
              <w:rPr>
                <w:rFonts w:ascii="Times New Roman"/>
                <w:b w:val="false"/>
                <w:i w:val="false"/>
                <w:color w:val="000000"/>
                <w:sz w:val="20"/>
              </w:rPr>
              <w:t>
2012 ж. - 25,0*</w:t>
            </w:r>
            <w:r>
              <w:br/>
            </w:r>
            <w:r>
              <w:rPr>
                <w:rFonts w:ascii="Times New Roman"/>
                <w:b w:val="false"/>
                <w:i w:val="false"/>
                <w:color w:val="000000"/>
                <w:sz w:val="20"/>
              </w:rPr>
              <w:t>
2013 ж. - 10,0*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полихлордифенилдерді (ПХД) басқару бойынша кешендік жоспарды әзірлеу және орындау» БҰҰДБ, ЖЭҚ жобасын іске асыру шеңберінде құрамында полихлордифенилы бар жабдықтарды және төзімді органикалық ластаушыларды қалдықтарын уақытша сақтау үшін үй-жай құру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облыстардың, Астана және Алматы қалаларының әкімдігі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- 50,0*</w:t>
            </w:r>
            <w:r>
              <w:br/>
            </w:r>
            <w:r>
              <w:rPr>
                <w:rFonts w:ascii="Times New Roman"/>
                <w:b w:val="false"/>
                <w:i w:val="false"/>
                <w:color w:val="000000"/>
                <w:sz w:val="20"/>
              </w:rPr>
              <w:t>
2012 ж. - 30,0*</w:t>
            </w:r>
            <w:r>
              <w:br/>
            </w:r>
            <w:r>
              <w:rPr>
                <w:rFonts w:ascii="Times New Roman"/>
                <w:b w:val="false"/>
                <w:i w:val="false"/>
                <w:color w:val="000000"/>
                <w:sz w:val="20"/>
              </w:rPr>
              <w:t>
2013 ж. - 30,0*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Азияда және Түркияда пестицидтерді бақылау және зиянкестерге қарсы күрес жөніндегі бастама» БҰҰ (ФАО) азық-түлік және ауыл шаруашылығы ұйымының жобасын іске асыру шеңберінде қоймалар мен көмбелерден ескірген пестицидтерді алу және қайта пакеттеу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облыстардың, Астана және Алматы қалаларының әкімдігі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 Азық-түлік және ауыл шаруашылығы ұйымының (ФAO) техникалық көмегі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 Азық-түлік және ауыл шаруашылығы ұйымының (ФAO) техникалық көмегі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органикалық ластағыштар туралы Стокгольм конвенциясы бойынша міндеттемелерді орындау жоспарын бекіту туралы» Қазақстан Республикасы Үкіметінің қаулысын әзірлеу мен бекіту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(жинақтау), мүдделі мемлекеттік органдар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құрамында сынабы бар аспаптар мен бұйымдарды демеркуризациялау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қаласында тұрмыстық қатты қалдықтарды жинау полигонын салу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Қарағанды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ауданының Баянауыл ауылында қатты тұрмыстық қалдықтар полигонын салу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Павлодар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шешiмiмен республикалық меншiкке түстi деп танылған иесiз қауiптi қалдықтарды басқару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Қарағанды және Қостанай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414"/>
        <w:gridCol w:w="2125"/>
        <w:gridCol w:w="2288"/>
        <w:gridCol w:w="1798"/>
        <w:gridCol w:w="1962"/>
        <w:gridCol w:w="1635"/>
        <w:gridCol w:w="8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«Тарихи» ластануларды жою</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«Елек» өзеніне құятын аймақта жер асты суларын алты валентті хроммен ластануынан тазалау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және түпкілікті нәтижелерге қол жеткізу туралы есеп</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- 32,0</w:t>
            </w:r>
            <w:r>
              <w:br/>
            </w:r>
            <w:r>
              <w:rPr>
                <w:rFonts w:ascii="Times New Roman"/>
                <w:b w:val="false"/>
                <w:i w:val="false"/>
                <w:color w:val="000000"/>
                <w:sz w:val="20"/>
              </w:rPr>
              <w:t>
2011 ж. – 5,6</w:t>
            </w:r>
            <w:r>
              <w:br/>
            </w:r>
            <w:r>
              <w:rPr>
                <w:rFonts w:ascii="Times New Roman"/>
                <w:b w:val="false"/>
                <w:i w:val="false"/>
                <w:color w:val="000000"/>
                <w:sz w:val="20"/>
              </w:rPr>
              <w:t>
2012 ж. – 357,3</w:t>
            </w:r>
            <w:r>
              <w:br/>
            </w:r>
            <w:r>
              <w:rPr>
                <w:rFonts w:ascii="Times New Roman"/>
                <w:b w:val="false"/>
                <w:i w:val="false"/>
                <w:color w:val="000000"/>
                <w:sz w:val="20"/>
              </w:rPr>
              <w:t>
2013 ж. – 407,2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012, 022</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Елек өзенінің жерасты суларын бормен ластанудан тазарту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«Қошқар Ата» қалдық қоймасын қайта жаңарту және рекультивациялау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Текелі қорғасын мырыш комбинатының пайдаланылған қалдық қоймасын рекультивациялау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Алматы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«Жағалау аумақтарының мұнай өнімдерімен алаңдық ластануын жою және кейіннен рекультивациялау бойынша (Қарағанды облысының Приозерск қаласының оңтүстігіне қарай тұзды көлдің битуммен ластануы)» жобасын іске асыру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25,2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ғарыш айлағындағы рұқсат етілмеген қоқыстарды жою және ластанған учаскелерді рекультивациялау бойынша жобалық-сметалық құжаттамаларды әзірлеу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 - 55,4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77"/>
        <w:gridCol w:w="2125"/>
        <w:gridCol w:w="2288"/>
        <w:gridCol w:w="1798"/>
        <w:gridCol w:w="1962"/>
        <w:gridCol w:w="1636"/>
        <w:gridCol w:w="65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Табиғи экожүйені сақтау және қалпына келтіру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Тұрақты дамуға көшу үшін жағдай жасау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Ландшафтық әр түрлілікті сақтау және халық тіршілігінің экологиялық қауіпсіздігін қамтамасыз ету мақсатында Қазақстанның табиғи-шаруашылық жүйесін тұрақты дамыту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АШМ, ЖРА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486"/>
        <w:gridCol w:w="2083"/>
        <w:gridCol w:w="2242"/>
        <w:gridCol w:w="1762"/>
        <w:gridCol w:w="1922"/>
        <w:gridCol w:w="1602"/>
        <w:gridCol w:w="9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Климаттың өзгеруінің алдын алу және оған бейімделу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 жыл сайын түгендеуді жүргізуді жүзеге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 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- 12,6</w:t>
            </w:r>
            <w:r>
              <w:br/>
            </w:r>
            <w:r>
              <w:rPr>
                <w:rFonts w:ascii="Times New Roman"/>
                <w:b w:val="false"/>
                <w:i w:val="false"/>
                <w:color w:val="000000"/>
                <w:sz w:val="20"/>
              </w:rPr>
              <w:t>
2011 ж. - 12,6</w:t>
            </w:r>
            <w:r>
              <w:br/>
            </w:r>
            <w:r>
              <w:rPr>
                <w:rFonts w:ascii="Times New Roman"/>
                <w:b w:val="false"/>
                <w:i w:val="false"/>
                <w:color w:val="000000"/>
                <w:sz w:val="20"/>
              </w:rPr>
              <w:t>
2012 ж. - 22,4</w:t>
            </w:r>
            <w:r>
              <w:br/>
            </w:r>
            <w:r>
              <w:rPr>
                <w:rFonts w:ascii="Times New Roman"/>
                <w:b w:val="false"/>
                <w:i w:val="false"/>
                <w:color w:val="000000"/>
                <w:sz w:val="20"/>
              </w:rPr>
              <w:t>
2013 ж. – 19,4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газдардың шығарындыларын қысқарту жөніндегі жобаларды дайындау және іске асыру бойынша орталық құру және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 ЭБЖМ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- 18, 2</w:t>
            </w:r>
            <w:r>
              <w:br/>
            </w:r>
            <w:r>
              <w:rPr>
                <w:rFonts w:ascii="Times New Roman"/>
                <w:b w:val="false"/>
                <w:i w:val="false"/>
                <w:color w:val="000000"/>
                <w:sz w:val="20"/>
              </w:rPr>
              <w:t>
2012 ж. - 28, 2</w:t>
            </w:r>
            <w:r>
              <w:br/>
            </w:r>
            <w:r>
              <w:rPr>
                <w:rFonts w:ascii="Times New Roman"/>
                <w:b w:val="false"/>
                <w:i w:val="false"/>
                <w:color w:val="000000"/>
                <w:sz w:val="20"/>
              </w:rPr>
              <w:t>
2013 ж. - 0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жөніндегі негіздемелік конвенциясы жөнінде ұлттық хабарламалар дайындауды жүзеге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 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37,3</w:t>
            </w:r>
            <w:r>
              <w:br/>
            </w:r>
            <w:r>
              <w:rPr>
                <w:rFonts w:ascii="Times New Roman"/>
                <w:b w:val="false"/>
                <w:i w:val="false"/>
                <w:color w:val="000000"/>
                <w:sz w:val="20"/>
              </w:rPr>
              <w:t>
2012 ж. - 32,4</w:t>
            </w:r>
            <w:r>
              <w:br/>
            </w:r>
            <w:r>
              <w:rPr>
                <w:rFonts w:ascii="Times New Roman"/>
                <w:b w:val="false"/>
                <w:i w:val="false"/>
                <w:color w:val="000000"/>
                <w:sz w:val="20"/>
              </w:rPr>
              <w:t>
2013 ж. - 6,7*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Ұлттар Ұйымының климаттың өзгеруі жөніндегі негіздемелік конвенциясы, Киото хаттамасы және пост-Киото жөніндегі келіссөз үдерістерін қамтамасыз ету бойынша жұмыстарды орындау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СІМ, ИЖТМ, МГМ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- 30, 4</w:t>
            </w:r>
            <w:r>
              <w:br/>
            </w:r>
            <w:r>
              <w:rPr>
                <w:rFonts w:ascii="Times New Roman"/>
                <w:b w:val="false"/>
                <w:i w:val="false"/>
                <w:color w:val="000000"/>
                <w:sz w:val="20"/>
              </w:rPr>
              <w:t>
2011 ж. - 30,8</w:t>
            </w:r>
            <w:r>
              <w:br/>
            </w:r>
            <w:r>
              <w:rPr>
                <w:rFonts w:ascii="Times New Roman"/>
                <w:b w:val="false"/>
                <w:i w:val="false"/>
                <w:color w:val="000000"/>
                <w:sz w:val="20"/>
              </w:rPr>
              <w:t>
2012 ж. - 40,0</w:t>
            </w:r>
            <w:r>
              <w:br/>
            </w:r>
            <w:r>
              <w:rPr>
                <w:rFonts w:ascii="Times New Roman"/>
                <w:b w:val="false"/>
                <w:i w:val="false"/>
                <w:color w:val="000000"/>
                <w:sz w:val="20"/>
              </w:rPr>
              <w:t>
2013 ж. – 80,6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Киото хаттамасын, пост-Киото келісімі мен ішкі саясат және парниктік газдардың шығарындысын қысқарту жөніндегі шараларды іске асыру жөніндегі нормативтік-құқықтық базаны әзірлеу жөнінде ұсыныстар әзірлеу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Шығарындыларды реттеу және парниктік газдарды қысқарту жөніндегі оқыту курстарын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2011-2012 жылдар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4,0</w:t>
            </w:r>
            <w:r>
              <w:br/>
            </w:r>
            <w:r>
              <w:rPr>
                <w:rFonts w:ascii="Times New Roman"/>
                <w:b w:val="false"/>
                <w:i w:val="false"/>
                <w:color w:val="000000"/>
                <w:sz w:val="20"/>
              </w:rPr>
              <w:t>
2012 ж. – 3,4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парниктік газдардың эмиссиясын қысқартуға квоталар мен міндеттемелерді саудалау тәртібін бекіту жөніндегі нарықтық тетіктерді әзірлеу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МГМ, ЭДСМ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77"/>
        <w:gridCol w:w="2125"/>
        <w:gridCol w:w="2288"/>
        <w:gridCol w:w="1798"/>
        <w:gridCol w:w="1962"/>
        <w:gridCol w:w="1636"/>
        <w:gridCol w:w="65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Жердің шөлейттенуінің және тозуының алдын алу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Шөлейттенумен күрестің жаңа технологияларын және экономикалық тетіктерін енгізе отырып, шөлейттену үдерістерін алдын алу және жер тозуының ауқымдарын азайту жөніндегі шаралар кешенін әзірлеу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 облыстардың, Астана және Алматы қалаларының әкімдері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қорықтар желісін және репрезентативтік ландшафтық резерваттарды құру мен тұрақты жұмыс істеуі, сондай-ақ геопарктер және геотуризмді дамыту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АШМ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ресурстарын басқару жөніндегі Қазақстан Республикасының заңнамасын жетілдіру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ресурстарын жетілдіру жөніндегі салааралық бағдарлама әзірлеу бойынша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жайылым ресурстарын басқару бойынша оқыту іс-шараларын өткізу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486"/>
        <w:gridCol w:w="2083"/>
        <w:gridCol w:w="2242"/>
        <w:gridCol w:w="1762"/>
        <w:gridCol w:w="1922"/>
        <w:gridCol w:w="1602"/>
        <w:gridCol w:w="9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Жануарлар дүниесін сақтау және тұрақты пайдалану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және жойылып бара жатқан тұяқты жабайы жануарлардың түрлерін және киік санын есепке алу мен оны тұрақтандыру жөніндегі шараларды ұйымдастыру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жабайы тұяқты жануарлар түрлерінің санын жыл сайын есепке алу және мониторинг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- 66,9</w:t>
            </w:r>
            <w:r>
              <w:br/>
            </w:r>
            <w:r>
              <w:rPr>
                <w:rFonts w:ascii="Times New Roman"/>
                <w:b w:val="false"/>
                <w:i w:val="false"/>
                <w:color w:val="000000"/>
                <w:sz w:val="20"/>
              </w:rPr>
              <w:t>
2011 ж. - 68,4</w:t>
            </w:r>
            <w:r>
              <w:br/>
            </w:r>
            <w:r>
              <w:rPr>
                <w:rFonts w:ascii="Times New Roman"/>
                <w:b w:val="false"/>
                <w:i w:val="false"/>
                <w:color w:val="000000"/>
                <w:sz w:val="20"/>
              </w:rPr>
              <w:t>
2012 ж. – 44,3</w:t>
            </w:r>
            <w:r>
              <w:br/>
            </w:r>
            <w:r>
              <w:rPr>
                <w:rFonts w:ascii="Times New Roman"/>
                <w:b w:val="false"/>
                <w:i w:val="false"/>
                <w:color w:val="000000"/>
                <w:sz w:val="20"/>
              </w:rPr>
              <w:t>
2013 ж. – 65,7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Киіктердің санын есепке алу және оның мониторингі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- 18,9</w:t>
            </w:r>
            <w:r>
              <w:br/>
            </w:r>
            <w:r>
              <w:rPr>
                <w:rFonts w:ascii="Times New Roman"/>
                <w:b w:val="false"/>
                <w:i w:val="false"/>
                <w:color w:val="000000"/>
                <w:sz w:val="20"/>
              </w:rPr>
              <w:t>
2011 ж. - 23,7</w:t>
            </w:r>
            <w:r>
              <w:br/>
            </w:r>
            <w:r>
              <w:rPr>
                <w:rFonts w:ascii="Times New Roman"/>
                <w:b w:val="false"/>
                <w:i w:val="false"/>
                <w:color w:val="000000"/>
                <w:sz w:val="20"/>
              </w:rPr>
              <w:t>
2012 ж. – 25,5</w:t>
            </w:r>
            <w:r>
              <w:br/>
            </w:r>
            <w:r>
              <w:rPr>
                <w:rFonts w:ascii="Times New Roman"/>
                <w:b w:val="false"/>
                <w:i w:val="false"/>
                <w:color w:val="000000"/>
                <w:sz w:val="20"/>
              </w:rPr>
              <w:t>
2013 ж. – 25,8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жабайы тұяқты жануарлардың түрлері мен киіктерді қорғауды жүзеге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w:t>
            </w:r>
          </w:p>
          <w:p>
            <w:pPr>
              <w:spacing w:after="20"/>
              <w:ind w:left="20"/>
              <w:jc w:val="both"/>
            </w:pPr>
            <w:r>
              <w:rPr>
                <w:rFonts w:ascii="Times New Roman"/>
                <w:b w:val="false"/>
                <w:i w:val="false"/>
                <w:color w:val="000000"/>
                <w:sz w:val="20"/>
              </w:rPr>
              <w:t>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- 250,1</w:t>
            </w:r>
            <w:r>
              <w:br/>
            </w:r>
            <w:r>
              <w:rPr>
                <w:rFonts w:ascii="Times New Roman"/>
                <w:b w:val="false"/>
                <w:i w:val="false"/>
                <w:color w:val="000000"/>
                <w:sz w:val="20"/>
              </w:rPr>
              <w:t>
2011 ж. - 250,0</w:t>
            </w:r>
            <w:r>
              <w:br/>
            </w:r>
            <w:r>
              <w:rPr>
                <w:rFonts w:ascii="Times New Roman"/>
                <w:b w:val="false"/>
                <w:i w:val="false"/>
                <w:color w:val="000000"/>
                <w:sz w:val="20"/>
              </w:rPr>
              <w:t>
2012 ж. – 677,9</w:t>
            </w:r>
            <w:r>
              <w:br/>
            </w:r>
            <w:r>
              <w:rPr>
                <w:rFonts w:ascii="Times New Roman"/>
                <w:b w:val="false"/>
                <w:i w:val="false"/>
                <w:color w:val="000000"/>
                <w:sz w:val="20"/>
              </w:rPr>
              <w:t>
2013 ж. – 652,9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тұяқты жабайы жануарларды(құлан, қарақұйрық) түрлері мен киіктердің (табиғаттағы) кеңістігі шегіндегі жыртқыштар санын реттеу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Ақтөбе, Атырау, Батыс Қазақстан, Қарағанды, Қызылорда, және Оңтүстік Қазақстан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- 24,0</w:t>
            </w:r>
            <w:r>
              <w:br/>
            </w:r>
            <w:r>
              <w:rPr>
                <w:rFonts w:ascii="Times New Roman"/>
                <w:b w:val="false"/>
                <w:i w:val="false"/>
                <w:color w:val="000000"/>
                <w:sz w:val="20"/>
              </w:rPr>
              <w:t>
2011 ж. – 29,8</w:t>
            </w:r>
            <w:r>
              <w:br/>
            </w:r>
            <w:r>
              <w:rPr>
                <w:rFonts w:ascii="Times New Roman"/>
                <w:b w:val="false"/>
                <w:i w:val="false"/>
                <w:color w:val="000000"/>
                <w:sz w:val="20"/>
              </w:rPr>
              <w:t>
2012 ж. - 24,0</w:t>
            </w:r>
            <w:r>
              <w:br/>
            </w:r>
            <w:r>
              <w:rPr>
                <w:rFonts w:ascii="Times New Roman"/>
                <w:b w:val="false"/>
                <w:i w:val="false"/>
                <w:color w:val="000000"/>
                <w:sz w:val="20"/>
              </w:rPr>
              <w:t>
2013 ж. - 24,0**</w:t>
            </w:r>
            <w:r>
              <w:br/>
            </w:r>
            <w:r>
              <w:rPr>
                <w:rFonts w:ascii="Times New Roman"/>
                <w:b w:val="false"/>
                <w:i w:val="false"/>
                <w:color w:val="000000"/>
                <w:sz w:val="20"/>
              </w:rPr>
              <w:t>
2014 ж. - 24,0**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жабайы тұяқты жануарларды (құлан, қарақұйрық) биологиялық негіздеме негізінде реинтродукциялау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- 3,0</w:t>
            </w:r>
            <w:r>
              <w:br/>
            </w:r>
            <w:r>
              <w:rPr>
                <w:rFonts w:ascii="Times New Roman"/>
                <w:b w:val="false"/>
                <w:i w:val="false"/>
                <w:color w:val="000000"/>
                <w:sz w:val="20"/>
              </w:rPr>
              <w:t>
2012 ж. - 6,5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Тоғай бұғысын жасанды жолмен көбейту бойынша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- 4,0</w:t>
            </w:r>
            <w:r>
              <w:br/>
            </w:r>
            <w:r>
              <w:rPr>
                <w:rFonts w:ascii="Times New Roman"/>
                <w:b w:val="false"/>
                <w:i w:val="false"/>
                <w:color w:val="000000"/>
                <w:sz w:val="20"/>
              </w:rPr>
              <w:t>
2011 ж. – 8,03</w:t>
            </w:r>
            <w:r>
              <w:br/>
            </w:r>
            <w:r>
              <w:rPr>
                <w:rFonts w:ascii="Times New Roman"/>
                <w:b w:val="false"/>
                <w:i w:val="false"/>
                <w:color w:val="000000"/>
                <w:sz w:val="20"/>
              </w:rPr>
              <w:t>
2012 ж. - 4,3</w:t>
            </w:r>
            <w:r>
              <w:br/>
            </w:r>
            <w:r>
              <w:rPr>
                <w:rFonts w:ascii="Times New Roman"/>
                <w:b w:val="false"/>
                <w:i w:val="false"/>
                <w:color w:val="000000"/>
                <w:sz w:val="20"/>
              </w:rPr>
              <w:t>
2013 ж. - 4,4**</w:t>
            </w:r>
            <w:r>
              <w:br/>
            </w:r>
            <w:r>
              <w:rPr>
                <w:rFonts w:ascii="Times New Roman"/>
                <w:b w:val="false"/>
                <w:i w:val="false"/>
                <w:color w:val="000000"/>
                <w:sz w:val="20"/>
              </w:rPr>
              <w:t>
2014 ж. - 4,5**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77"/>
        <w:gridCol w:w="2125"/>
        <w:gridCol w:w="2288"/>
        <w:gridCol w:w="1798"/>
        <w:gridCol w:w="1962"/>
        <w:gridCol w:w="1636"/>
        <w:gridCol w:w="65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қорғау және өсімін молайту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алқаптардың шаруашылықаралық аңшылық орналастыру және биологиялық-экономикалық зерттеу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- 5,0</w:t>
            </w:r>
            <w:r>
              <w:br/>
            </w:r>
            <w:r>
              <w:rPr>
                <w:rFonts w:ascii="Times New Roman"/>
                <w:b w:val="false"/>
                <w:i w:val="false"/>
                <w:color w:val="000000"/>
                <w:sz w:val="20"/>
              </w:rPr>
              <w:t>
2012 ж. – 3,8</w:t>
            </w:r>
            <w:r>
              <w:br/>
            </w:r>
            <w:r>
              <w:rPr>
                <w:rFonts w:ascii="Times New Roman"/>
                <w:b w:val="false"/>
                <w:i w:val="false"/>
                <w:color w:val="000000"/>
                <w:sz w:val="20"/>
              </w:rPr>
              <w:t>
2013 ж. – 13,5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әлемінің объектілерін алу лимитін анықтау үшін жануарлар әлемі объектілерін алуға биологиялық негіздеме дайындау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3,3</w:t>
            </w:r>
            <w:r>
              <w:br/>
            </w:r>
            <w:r>
              <w:rPr>
                <w:rFonts w:ascii="Times New Roman"/>
                <w:b w:val="false"/>
                <w:i w:val="false"/>
                <w:color w:val="000000"/>
                <w:sz w:val="20"/>
              </w:rPr>
              <w:t>
2011 ж. – 2,7</w:t>
            </w:r>
            <w:r>
              <w:br/>
            </w:r>
            <w:r>
              <w:rPr>
                <w:rFonts w:ascii="Times New Roman"/>
                <w:b w:val="false"/>
                <w:i w:val="false"/>
                <w:color w:val="000000"/>
                <w:sz w:val="20"/>
              </w:rPr>
              <w:t>
2012 ж. – 2,7</w:t>
            </w:r>
            <w:r>
              <w:br/>
            </w:r>
            <w:r>
              <w:rPr>
                <w:rFonts w:ascii="Times New Roman"/>
                <w:b w:val="false"/>
                <w:i w:val="false"/>
                <w:color w:val="000000"/>
                <w:sz w:val="20"/>
              </w:rPr>
              <w:t>
2013 ж. – 4,1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Киіктер мен тұяқты жабайы жануарлардың сирек кездесетін және жойылып бара жатқан түрлерінің таралу кеңістігінде авиациялық патрульдеу ұйымдастыру жөнінде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486"/>
        <w:gridCol w:w="2083"/>
        <w:gridCol w:w="2242"/>
        <w:gridCol w:w="1762"/>
        <w:gridCol w:w="1922"/>
        <w:gridCol w:w="1602"/>
        <w:gridCol w:w="9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әлемінің тектік қорын сақтау саласындағы ғылыми зерттеулер</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және селекциялық реттеу үшін жануарлардың сирек кездесетін және жойылып бара жатқан түрлерін алу мен пайдалану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БҒМ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кездесетін және жойылып бара жатқан жануарлар түрлерін қорғау проблемалары бойынша халықты экологиялық оқыту және тәрбиелеу, биоәртүрлілікті сақтау қажеттілігі туралы қоғамдық пікірді хабарлау жөніндегі іс-шараларды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- 1,5</w:t>
            </w:r>
            <w:r>
              <w:br/>
            </w:r>
            <w:r>
              <w:rPr>
                <w:rFonts w:ascii="Times New Roman"/>
                <w:b w:val="false"/>
                <w:i w:val="false"/>
                <w:color w:val="000000"/>
                <w:sz w:val="20"/>
              </w:rPr>
              <w:t>
2011 ж. - 1,2</w:t>
            </w:r>
            <w:r>
              <w:br/>
            </w:r>
            <w:r>
              <w:rPr>
                <w:rFonts w:ascii="Times New Roman"/>
                <w:b w:val="false"/>
                <w:i w:val="false"/>
                <w:color w:val="000000"/>
                <w:sz w:val="20"/>
              </w:rPr>
              <w:t>
2012 ж. - 1,5</w:t>
            </w:r>
            <w:r>
              <w:br/>
            </w:r>
            <w:r>
              <w:rPr>
                <w:rFonts w:ascii="Times New Roman"/>
                <w:b w:val="false"/>
                <w:i w:val="false"/>
                <w:color w:val="000000"/>
                <w:sz w:val="20"/>
              </w:rPr>
              <w:t>
2013 ж. - 1,5**</w:t>
            </w:r>
            <w:r>
              <w:br/>
            </w:r>
            <w:r>
              <w:rPr>
                <w:rFonts w:ascii="Times New Roman"/>
                <w:b w:val="false"/>
                <w:i w:val="false"/>
                <w:color w:val="000000"/>
                <w:sz w:val="20"/>
              </w:rPr>
              <w:t>
2014 ж. - 1,5**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577"/>
        <w:gridCol w:w="2125"/>
        <w:gridCol w:w="2288"/>
        <w:gridCol w:w="1798"/>
        <w:gridCol w:w="1962"/>
        <w:gridCol w:w="1636"/>
        <w:gridCol w:w="65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басқа су жануарларын есепке алуды ұйымдастыру және оларды сақтау бойынша шаралар</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Анағұрлым өнімді балықтарды су қоймаларына жіберу жолымен балық шаруашылығы су айдындарында балық көбейту жөніндегі жұмыстарды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- 746,6</w:t>
            </w:r>
            <w:r>
              <w:br/>
            </w:r>
            <w:r>
              <w:rPr>
                <w:rFonts w:ascii="Times New Roman"/>
                <w:b w:val="false"/>
                <w:i w:val="false"/>
                <w:color w:val="000000"/>
                <w:sz w:val="20"/>
              </w:rPr>
              <w:t>
2011 ж. – 433,2</w:t>
            </w:r>
            <w:r>
              <w:br/>
            </w:r>
            <w:r>
              <w:rPr>
                <w:rFonts w:ascii="Times New Roman"/>
                <w:b w:val="false"/>
                <w:i w:val="false"/>
                <w:color w:val="000000"/>
                <w:sz w:val="20"/>
              </w:rPr>
              <w:t>
2012 ж. - 554,4</w:t>
            </w:r>
            <w:r>
              <w:br/>
            </w:r>
            <w:r>
              <w:rPr>
                <w:rFonts w:ascii="Times New Roman"/>
                <w:b w:val="false"/>
                <w:i w:val="false"/>
                <w:color w:val="000000"/>
                <w:sz w:val="20"/>
              </w:rPr>
              <w:t>
2013 ж. – 562,9</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ресурстарының мемлекеттік есебін жүргізу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- 124,3</w:t>
            </w:r>
            <w:r>
              <w:br/>
            </w:r>
            <w:r>
              <w:rPr>
                <w:rFonts w:ascii="Times New Roman"/>
                <w:b w:val="false"/>
                <w:i w:val="false"/>
                <w:color w:val="000000"/>
                <w:sz w:val="20"/>
              </w:rPr>
              <w:t>
2011 ж. - 144,5</w:t>
            </w:r>
            <w:r>
              <w:br/>
            </w:r>
            <w:r>
              <w:rPr>
                <w:rFonts w:ascii="Times New Roman"/>
                <w:b w:val="false"/>
                <w:i w:val="false"/>
                <w:color w:val="000000"/>
                <w:sz w:val="20"/>
              </w:rPr>
              <w:t>
2012 ж. - 157,5</w:t>
            </w:r>
            <w:r>
              <w:br/>
            </w:r>
            <w:r>
              <w:rPr>
                <w:rFonts w:ascii="Times New Roman"/>
                <w:b w:val="false"/>
                <w:i w:val="false"/>
                <w:color w:val="000000"/>
                <w:sz w:val="20"/>
              </w:rPr>
              <w:t>
2013 ж. – 170,0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Браконьерлікті және биологиялық ресурстар объектілері мен өнімдерінің заңсыз айналымын анықтау, жолын кесу жөніндегі іс-шараларды ұйымдастыру және жүзеге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ІІМ, облыстардың, Астана және Алматы қалаларының әкімдері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«Балықтың бекіре тұқымдас түрін молықтыру бойынша зауыттың құрылысы» (жобалық қуаты жылына 30 млн. дана балықтың бекіре тұқымдас түрінің шабақтарын шығару) инвестициялық жобасының жобалық-сметалық құжаттамасын әзірлеу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және Орал-Атырау бекіре балығын өсіру зауытының өндірістік базасын қайта құру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 кешенінің республикалық мемлекеттік қазыналық кәсіпорындарының өндірістік базасын жаңғырту жөнінде ұсыныс енгізу</w:t>
            </w:r>
            <w:r>
              <w:br/>
            </w:r>
            <w:r>
              <w:rPr>
                <w:rFonts w:ascii="Times New Roman"/>
                <w:b w:val="false"/>
                <w:i w:val="false"/>
                <w:color w:val="000000"/>
                <w:sz w:val="20"/>
              </w:rPr>
              <w:t>
«Майбалық балық питомнигі» РМҚК</w:t>
            </w:r>
            <w:r>
              <w:br/>
            </w:r>
            <w:r>
              <w:rPr>
                <w:rFonts w:ascii="Times New Roman"/>
                <w:b w:val="false"/>
                <w:i w:val="false"/>
                <w:color w:val="000000"/>
                <w:sz w:val="20"/>
              </w:rPr>
              <w:t>
«ҚазПАС» РМҚК (Қазақ өндірістік бейімдеу станциясы)</w:t>
            </w:r>
            <w:r>
              <w:br/>
            </w:r>
            <w:r>
              <w:rPr>
                <w:rFonts w:ascii="Times New Roman"/>
                <w:b w:val="false"/>
                <w:i w:val="false"/>
                <w:color w:val="000000"/>
                <w:sz w:val="20"/>
              </w:rPr>
              <w:t>
«Қапшағай уылдырық шашу-өсіру шаруашылығы» РМҚК</w:t>
            </w:r>
            <w:r>
              <w:br/>
            </w:r>
            <w:r>
              <w:rPr>
                <w:rFonts w:ascii="Times New Roman"/>
                <w:b w:val="false"/>
                <w:i w:val="false"/>
                <w:color w:val="000000"/>
                <w:sz w:val="20"/>
              </w:rPr>
              <w:t>
«Петропавл балық питомнигі» РМҚК</w:t>
            </w:r>
            <w:r>
              <w:br/>
            </w:r>
            <w:r>
              <w:rPr>
                <w:rFonts w:ascii="Times New Roman"/>
                <w:b w:val="false"/>
                <w:i w:val="false"/>
                <w:color w:val="000000"/>
                <w:sz w:val="20"/>
              </w:rPr>
              <w:t>
«Қамыстыбас балық питомнигі» РМҚК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Алматы, Астана қалаларының, Алматы, Қызылорда, Солтүстік Қазақстан облыстарының әкімдері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 кешенінің республикалық мемлекеттік қазыналық кәсіпорындарын материалдық-техникалық жабдықтауды нығайту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Облысаралық бассейндік балық шаруашылығы инспекцияларын материалдық-техникалық жабдықтауды нығайту бойынша ұсыныс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бассейніндегі Қиғаш өзенінің Телячинский, Коневский, Бабинский-Синее Морцо, Татар-Телячинский, Карагаш-Егоровка Каныча балық жүру каналдарында түптереңдету жұмыстарын өткізуге жобалық-сметалық құжаттаманы әзірлеу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балық түрлерін өндірушілер үшін уылдырық шашу орындарына түбін тереңдету жұмыстарын жүргізу орындылығы және кезектілігі үшін Орал және Қиғаш өзендерінің балық жүру каналдарына ғылыми негізделген ұсынымдар әзірлеу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Атырау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 Каспий бассейніндегі балықтың бекіре тұқымдас түрінің жай-күйін бағалау бойынша ғылыми-зерттеу жұмыстарын жүргізу жөнінде ұсыныс және олардың санын сақтау және көбейту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 кәсіпорындарында арал қаязы мен пілмайдың аналық және молықтыру аналық үйірін қалыптастыру және сақтау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итбалығының популяциясына кері әсер ететін факторларды зерттеу бойынша ғылыми зерттеу жүргізу жөнінде ұсыныс пен оларды төмендету (жою)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Маңғыстау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4732"/>
        <w:gridCol w:w="2121"/>
        <w:gridCol w:w="2284"/>
        <w:gridCol w:w="1795"/>
        <w:gridCol w:w="1958"/>
        <w:gridCol w:w="1633"/>
        <w:gridCol w:w="5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Ерекше қорғалатын табиғи аумақтар жүйесін дамыту</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Емел» мемлекеттік ұлттық табиғи паркінің аумағын кеңейту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мемлекеттік табиғи қорығының аумағын кеңейту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«Барсакелмес» мемлекеттік табиғи қорықтарының аумағын кеңейту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Ырғыз-Торғай мемлекеттік табиғи резерватының аумағын кеңейту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3-тоқсан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қаумалының аумағын кеңейту жөніндегі іс-шаралар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жобасы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Алтай» мемлекеттік табиғи қаумалын құру жөніндегі іс-шаралар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Алтай» мемлекеттік табиғи қаумалын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дала» мемлекеттік табиғи резерватын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«Мерке» мемлекеттік ұлттық табиғи парктерін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r>
              <w:br/>
            </w:r>
            <w:r>
              <w:rPr>
                <w:rFonts w:ascii="Times New Roman"/>
                <w:b w:val="false"/>
                <w:i w:val="false"/>
                <w:color w:val="000000"/>
                <w:sz w:val="20"/>
              </w:rPr>
              <w:t>
2014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мемлекеттік табиғи қаумалын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мемлекеттік табиғи қаумалын құрудың табиғи-ғылыми негіздемесін және техникалық-экономикалық негіздемесін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 сағасында ерекше қорғалатын табиғи аумақтар құрудың табиғи-ғылыми негіздемесін және техникалық-экономикалық негіздемесін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өзені жағасында мемлекеттік табиғи резерват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жергілікті маңызы бар мемлекеттік ботаникалық бақ құру туралы» Астана қ. әкімінің қаулысын қабылдау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әкімі (жинақтау), Қоршағанортамині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 сағасында мемлекеттік табиғи резерват құрудың техникалық экономикалық негіздемесін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экономикалық негіздеменің жобасы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өзені сағасында мемлекеттік табиғи резерват құрудың жаратылыстану-ғылыми және техникалық-экономикалық негіздемелерін әзірлеу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- 6,8</w:t>
            </w:r>
            <w:r>
              <w:br/>
            </w:r>
            <w:r>
              <w:rPr>
                <w:rFonts w:ascii="Times New Roman"/>
                <w:b w:val="false"/>
                <w:i w:val="false"/>
                <w:color w:val="000000"/>
                <w:sz w:val="20"/>
              </w:rPr>
              <w:t>
2014 ж. - 9,8*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 сағасында мемлекеттік табиғи резерват құрудың табиғи-ғылыми және техникалық экономикалық негіздемелерін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(жинақтау), ӨДМ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- 6,6</w:t>
            </w:r>
            <w:r>
              <w:br/>
            </w:r>
            <w:r>
              <w:rPr>
                <w:rFonts w:ascii="Times New Roman"/>
                <w:b w:val="false"/>
                <w:i w:val="false"/>
                <w:color w:val="000000"/>
                <w:sz w:val="20"/>
              </w:rPr>
              <w:t>
2014 ж. - 8,7*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Барсакелмес мемлекеттік табиғи қорық аумағын кеңейтудің жаратылыстану ғылыми және техникалық-экономикалық негіздемелерін түзету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3,5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мемлекеттік табиғи қорығын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өзені сағасында мемлекеттік табиғи резерват құру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Андасай мемлекеттік табиғи қаумалының аумағын кеңейту жөніндегі іс-шаралар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ӨДМ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 мемлекеттік қорық аймағын құрудың табиғи-ғылыми негіздемесін және техникалық-экономикалық негіздемесін әзірлеу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 ғылыми негіздеменің және техникалық экономикалық негіздеменің жобалары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(жинақтау), Қоршағанортамині,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«Бөкейорда-Жайық» мемлекеттік табиғи резерватын құрудың техникалық-экономикалық негіздемесін әзірлеу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экономикалық негіздеменің жобасы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Батыс Қазақстан облысының әкімі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 - 4,0*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аумақтарда экологиялық туризмді дамыту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туризмді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Орманды сақтау және өсіру, оларды ұтымды пайдалану, елді мекендерді көгалдандыру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өрттен, заңсыз шабудан және өзге де орман заңнамасын бұзудан қорғау, зиянкестер мен аурулардан сақтау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 күтіп ұстауды қамтамасыз ету, ормандарды қалпына келтіру, өртке қарсы және орман қорғау іс-шараларын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3710,9</w:t>
            </w:r>
            <w:r>
              <w:br/>
            </w:r>
            <w:r>
              <w:rPr>
                <w:rFonts w:ascii="Times New Roman"/>
                <w:b w:val="false"/>
                <w:i w:val="false"/>
                <w:color w:val="000000"/>
                <w:sz w:val="20"/>
              </w:rPr>
              <w:t>
2011 ж. – 4450,8</w:t>
            </w:r>
            <w:r>
              <w:br/>
            </w:r>
            <w:r>
              <w:rPr>
                <w:rFonts w:ascii="Times New Roman"/>
                <w:b w:val="false"/>
                <w:i w:val="false"/>
                <w:color w:val="000000"/>
                <w:sz w:val="20"/>
              </w:rPr>
              <w:t>
2012 ж. – 6146,5</w:t>
            </w:r>
            <w:r>
              <w:br/>
            </w:r>
            <w:r>
              <w:rPr>
                <w:rFonts w:ascii="Times New Roman"/>
                <w:b w:val="false"/>
                <w:i w:val="false"/>
                <w:color w:val="000000"/>
                <w:sz w:val="20"/>
              </w:rPr>
              <w:t>
2013 ж. – 7315,6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оқу-өндірістік орман шаруашылығын ұстауды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- 32,3</w:t>
            </w:r>
            <w:r>
              <w:br/>
            </w:r>
            <w:r>
              <w:rPr>
                <w:rFonts w:ascii="Times New Roman"/>
                <w:b w:val="false"/>
                <w:i w:val="false"/>
                <w:color w:val="000000"/>
                <w:sz w:val="20"/>
              </w:rPr>
              <w:t>
2011 ж. - 34,6*</w:t>
            </w:r>
            <w:r>
              <w:br/>
            </w:r>
            <w:r>
              <w:rPr>
                <w:rFonts w:ascii="Times New Roman"/>
                <w:b w:val="false"/>
                <w:i w:val="false"/>
                <w:color w:val="000000"/>
                <w:sz w:val="20"/>
              </w:rPr>
              <w:t>
2012 ж. – 41,6</w:t>
            </w:r>
            <w:r>
              <w:br/>
            </w:r>
            <w:r>
              <w:rPr>
                <w:rFonts w:ascii="Times New Roman"/>
                <w:b w:val="false"/>
                <w:i w:val="false"/>
                <w:color w:val="000000"/>
                <w:sz w:val="20"/>
              </w:rPr>
              <w:t>
2013 ж. – 43,9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шаруашылығының мемлекеттік мекемелерін ұстауды қамтамасыз ету, ормандарды қалпына келтіру, өртке қарсы және орман қорғау іс-шараларын жүргізу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- 4146,8</w:t>
            </w:r>
            <w:r>
              <w:br/>
            </w:r>
            <w:r>
              <w:rPr>
                <w:rFonts w:ascii="Times New Roman"/>
                <w:b w:val="false"/>
                <w:i w:val="false"/>
                <w:color w:val="000000"/>
                <w:sz w:val="20"/>
              </w:rPr>
              <w:t>
2011 ж. – 5807,8</w:t>
            </w:r>
            <w:r>
              <w:br/>
            </w:r>
            <w:r>
              <w:rPr>
                <w:rFonts w:ascii="Times New Roman"/>
                <w:b w:val="false"/>
                <w:i w:val="false"/>
                <w:color w:val="000000"/>
                <w:sz w:val="20"/>
              </w:rPr>
              <w:t>
2012 ж. – 5157,5</w:t>
            </w:r>
            <w:r>
              <w:br/>
            </w:r>
            <w:r>
              <w:rPr>
                <w:rFonts w:ascii="Times New Roman"/>
                <w:b w:val="false"/>
                <w:i w:val="false"/>
                <w:color w:val="000000"/>
                <w:sz w:val="20"/>
              </w:rPr>
              <w:t>
2013 ж. - 5584,6**</w:t>
            </w:r>
            <w:r>
              <w:br/>
            </w:r>
            <w:r>
              <w:rPr>
                <w:rFonts w:ascii="Times New Roman"/>
                <w:b w:val="false"/>
                <w:i w:val="false"/>
                <w:color w:val="000000"/>
                <w:sz w:val="20"/>
              </w:rPr>
              <w:t>
2014 ж. - 5069,1**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мәртебесі бар республикалық маңызды ерекше қорғалатын табиғи аумақтар үшін техника мен жабдықтар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- 25,1</w:t>
            </w:r>
            <w:r>
              <w:br/>
            </w:r>
            <w:r>
              <w:rPr>
                <w:rFonts w:ascii="Times New Roman"/>
                <w:b w:val="false"/>
                <w:i w:val="false"/>
                <w:color w:val="000000"/>
                <w:sz w:val="20"/>
              </w:rPr>
              <w:t>
2011 ж. - 343,1*</w:t>
            </w:r>
            <w:r>
              <w:br/>
            </w:r>
            <w:r>
              <w:rPr>
                <w:rFonts w:ascii="Times New Roman"/>
                <w:b w:val="false"/>
                <w:i w:val="false"/>
                <w:color w:val="000000"/>
                <w:sz w:val="20"/>
              </w:rPr>
              <w:t>
2012 ж. - 673,6*</w:t>
            </w:r>
            <w:r>
              <w:br/>
            </w:r>
            <w:r>
              <w:rPr>
                <w:rFonts w:ascii="Times New Roman"/>
                <w:b w:val="false"/>
                <w:i w:val="false"/>
                <w:color w:val="000000"/>
                <w:sz w:val="20"/>
              </w:rPr>
              <w:t>
2013 ж. – 43,8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мемлекеттік мекемелері үшін техникалар мен жабдықтар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- 348,7</w:t>
            </w:r>
            <w:r>
              <w:br/>
            </w:r>
            <w:r>
              <w:rPr>
                <w:rFonts w:ascii="Times New Roman"/>
                <w:b w:val="false"/>
                <w:i w:val="false"/>
                <w:color w:val="000000"/>
                <w:sz w:val="20"/>
              </w:rPr>
              <w:t>
2011 ж. - 837,0</w:t>
            </w:r>
            <w:r>
              <w:br/>
            </w:r>
            <w:r>
              <w:rPr>
                <w:rFonts w:ascii="Times New Roman"/>
                <w:b w:val="false"/>
                <w:i w:val="false"/>
                <w:color w:val="000000"/>
                <w:sz w:val="20"/>
              </w:rPr>
              <w:t>
2012 ж. - 591,3</w:t>
            </w:r>
            <w:r>
              <w:br/>
            </w:r>
            <w:r>
              <w:rPr>
                <w:rFonts w:ascii="Times New Roman"/>
                <w:b w:val="false"/>
                <w:i w:val="false"/>
                <w:color w:val="000000"/>
                <w:sz w:val="20"/>
              </w:rPr>
              <w:t>
2013 ж. - 470,1**</w:t>
            </w:r>
            <w:r>
              <w:br/>
            </w:r>
            <w:r>
              <w:rPr>
                <w:rFonts w:ascii="Times New Roman"/>
                <w:b w:val="false"/>
                <w:i w:val="false"/>
                <w:color w:val="000000"/>
                <w:sz w:val="20"/>
              </w:rPr>
              <w:t>
2014 ж. - 348,6**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мемлекеттік мекемелері және табиғат қорғау мекемелері үшін техникалар мен жабдықтар сатып алу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- 227,8</w:t>
            </w:r>
            <w:r>
              <w:br/>
            </w:r>
            <w:r>
              <w:rPr>
                <w:rFonts w:ascii="Times New Roman"/>
                <w:b w:val="false"/>
                <w:i w:val="false"/>
                <w:color w:val="000000"/>
                <w:sz w:val="20"/>
              </w:rPr>
              <w:t>
2011 ж. - 224,5</w:t>
            </w:r>
            <w:r>
              <w:br/>
            </w:r>
            <w:r>
              <w:rPr>
                <w:rFonts w:ascii="Times New Roman"/>
                <w:b w:val="false"/>
                <w:i w:val="false"/>
                <w:color w:val="000000"/>
                <w:sz w:val="20"/>
              </w:rPr>
              <w:t>
2012 ж. - 24,6</w:t>
            </w:r>
            <w:r>
              <w:br/>
            </w:r>
            <w:r>
              <w:rPr>
                <w:rFonts w:ascii="Times New Roman"/>
                <w:b w:val="false"/>
                <w:i w:val="false"/>
                <w:color w:val="000000"/>
                <w:sz w:val="20"/>
              </w:rPr>
              <w:t>
2010 ж. - 683,5</w:t>
            </w:r>
            <w:r>
              <w:br/>
            </w:r>
            <w:r>
              <w:rPr>
                <w:rFonts w:ascii="Times New Roman"/>
                <w:b w:val="false"/>
                <w:i w:val="false"/>
                <w:color w:val="000000"/>
                <w:sz w:val="20"/>
              </w:rPr>
              <w:t>
2011 ж. - 673,6</w:t>
            </w:r>
            <w:r>
              <w:br/>
            </w:r>
            <w:r>
              <w:rPr>
                <w:rFonts w:ascii="Times New Roman"/>
                <w:b w:val="false"/>
                <w:i w:val="false"/>
                <w:color w:val="000000"/>
                <w:sz w:val="20"/>
              </w:rPr>
              <w:t>
2012 ж. - 56,7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Дүниежүзілік банк қарызы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Кордондар, өрт сөндіру мұнараларын, басқа да ғимараттар мен құрылыстарды салу және оларды жөндеуді жүзеге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облыстардың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r>
              <w:br/>
            </w:r>
            <w:r>
              <w:rPr>
                <w:rFonts w:ascii="Times New Roman"/>
                <w:b w:val="false"/>
                <w:i w:val="false"/>
                <w:color w:val="000000"/>
                <w:sz w:val="20"/>
              </w:rPr>
              <w:t>
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- 90,4</w:t>
            </w:r>
            <w:r>
              <w:br/>
            </w:r>
            <w:r>
              <w:rPr>
                <w:rFonts w:ascii="Times New Roman"/>
                <w:b w:val="false"/>
                <w:i w:val="false"/>
                <w:color w:val="000000"/>
                <w:sz w:val="20"/>
              </w:rPr>
              <w:t>
2011 ж. - 99,2</w:t>
            </w:r>
            <w:r>
              <w:br/>
            </w:r>
            <w:r>
              <w:rPr>
                <w:rFonts w:ascii="Times New Roman"/>
                <w:b w:val="false"/>
                <w:i w:val="false"/>
                <w:color w:val="000000"/>
                <w:sz w:val="20"/>
              </w:rPr>
              <w:t>
2012 ж. – 141,0</w:t>
            </w:r>
            <w:r>
              <w:br/>
            </w:r>
            <w:r>
              <w:rPr>
                <w:rFonts w:ascii="Times New Roman"/>
                <w:b w:val="false"/>
                <w:i w:val="false"/>
                <w:color w:val="000000"/>
                <w:sz w:val="20"/>
              </w:rPr>
              <w:t>
2013 ж. - 20,5</w:t>
            </w:r>
            <w:r>
              <w:br/>
            </w:r>
            <w:r>
              <w:rPr>
                <w:rFonts w:ascii="Times New Roman"/>
                <w:b w:val="false"/>
                <w:i w:val="false"/>
                <w:color w:val="000000"/>
                <w:sz w:val="20"/>
              </w:rPr>
              <w:t>
2010 ж. - 72,5</w:t>
            </w:r>
            <w:r>
              <w:br/>
            </w:r>
            <w:r>
              <w:rPr>
                <w:rFonts w:ascii="Times New Roman"/>
                <w:b w:val="false"/>
                <w:i w:val="false"/>
                <w:color w:val="000000"/>
                <w:sz w:val="20"/>
              </w:rPr>
              <w:t>
2011 ж. - 326,8</w:t>
            </w:r>
            <w:r>
              <w:br/>
            </w:r>
            <w:r>
              <w:rPr>
                <w:rFonts w:ascii="Times New Roman"/>
                <w:b w:val="false"/>
                <w:i w:val="false"/>
                <w:color w:val="000000"/>
                <w:sz w:val="20"/>
              </w:rPr>
              <w:t>
2012 ж. – 171,3</w:t>
            </w:r>
            <w:r>
              <w:br/>
            </w:r>
            <w:r>
              <w:rPr>
                <w:rFonts w:ascii="Times New Roman"/>
                <w:b w:val="false"/>
                <w:i w:val="false"/>
                <w:color w:val="000000"/>
                <w:sz w:val="20"/>
              </w:rPr>
              <w:t>
2013 ж. - 208,7**</w:t>
            </w:r>
            <w:r>
              <w:br/>
            </w:r>
            <w:r>
              <w:rPr>
                <w:rFonts w:ascii="Times New Roman"/>
                <w:b w:val="false"/>
                <w:i w:val="false"/>
                <w:color w:val="000000"/>
                <w:sz w:val="20"/>
              </w:rPr>
              <w:t>
2014 ж. - 222,4**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питомниктерін, өрт сөндіру-химия станцияларының, өрт сөндіру мұнараларын, басқа да ғимараттар мен құрылыстарды салу мен жөндеуді жүзеге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облыстардың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- 36,4</w:t>
            </w:r>
            <w:r>
              <w:br/>
            </w:r>
            <w:r>
              <w:rPr>
                <w:rFonts w:ascii="Times New Roman"/>
                <w:b w:val="false"/>
                <w:i w:val="false"/>
                <w:color w:val="000000"/>
                <w:sz w:val="20"/>
              </w:rPr>
              <w:t>
2011 ж. - 232,3</w:t>
            </w:r>
            <w:r>
              <w:br/>
            </w:r>
            <w:r>
              <w:rPr>
                <w:rFonts w:ascii="Times New Roman"/>
                <w:b w:val="false"/>
                <w:i w:val="false"/>
                <w:color w:val="000000"/>
                <w:sz w:val="20"/>
              </w:rPr>
              <w:t>
2012 ж. – 10,4</w:t>
            </w:r>
            <w:r>
              <w:br/>
            </w:r>
            <w:r>
              <w:rPr>
                <w:rFonts w:ascii="Times New Roman"/>
                <w:b w:val="false"/>
                <w:i w:val="false"/>
                <w:color w:val="000000"/>
                <w:sz w:val="20"/>
              </w:rPr>
              <w:t>
2013 ж. – 2,8</w:t>
            </w:r>
            <w:r>
              <w:br/>
            </w:r>
            <w:r>
              <w:rPr>
                <w:rFonts w:ascii="Times New Roman"/>
                <w:b w:val="false"/>
                <w:i w:val="false"/>
                <w:color w:val="000000"/>
                <w:sz w:val="20"/>
              </w:rPr>
              <w:t>
2010 ж. - 145,5</w:t>
            </w:r>
            <w:r>
              <w:br/>
            </w:r>
            <w:r>
              <w:rPr>
                <w:rFonts w:ascii="Times New Roman"/>
                <w:b w:val="false"/>
                <w:i w:val="false"/>
                <w:color w:val="000000"/>
                <w:sz w:val="20"/>
              </w:rPr>
              <w:t>
2011 ж. - 929,0</w:t>
            </w:r>
            <w:r>
              <w:br/>
            </w:r>
            <w:r>
              <w:rPr>
                <w:rFonts w:ascii="Times New Roman"/>
                <w:b w:val="false"/>
                <w:i w:val="false"/>
                <w:color w:val="000000"/>
                <w:sz w:val="20"/>
              </w:rPr>
              <w:t>
2012 ж. – 41,8</w:t>
            </w:r>
            <w:r>
              <w:br/>
            </w:r>
            <w:r>
              <w:rPr>
                <w:rFonts w:ascii="Times New Roman"/>
                <w:b w:val="false"/>
                <w:i w:val="false"/>
                <w:color w:val="000000"/>
                <w:sz w:val="20"/>
              </w:rPr>
              <w:t>
2013 ж. – 62,6*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Дүниежүзілік банкінің қарызы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авиациялық күзету жөніндегі жұмыстарды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- 1003,8</w:t>
            </w:r>
            <w:r>
              <w:br/>
            </w:r>
            <w:r>
              <w:rPr>
                <w:rFonts w:ascii="Times New Roman"/>
                <w:b w:val="false"/>
                <w:i w:val="false"/>
                <w:color w:val="000000"/>
                <w:sz w:val="20"/>
              </w:rPr>
              <w:t>
2011 ж. - 1582,6</w:t>
            </w:r>
            <w:r>
              <w:br/>
            </w:r>
            <w:r>
              <w:rPr>
                <w:rFonts w:ascii="Times New Roman"/>
                <w:b w:val="false"/>
                <w:i w:val="false"/>
                <w:color w:val="000000"/>
                <w:sz w:val="20"/>
              </w:rPr>
              <w:t>
2012 ж. – 1702,2</w:t>
            </w:r>
            <w:r>
              <w:br/>
            </w:r>
            <w:r>
              <w:rPr>
                <w:rFonts w:ascii="Times New Roman"/>
                <w:b w:val="false"/>
                <w:i w:val="false"/>
                <w:color w:val="000000"/>
                <w:sz w:val="20"/>
              </w:rPr>
              <w:t>
2013 ж. – 1707,8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молықтыру және орман өсіру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тұқымдарының сапасын сараптауды қамтамасыз ету, орман тұқымы базасының объектілерін есепке алу және аттестаттау, ормандардың санитарлық ахуалын бағалау, Қазақ мемлекеттік республикалық орман тұқымы мекемесін ұстау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23,7</w:t>
            </w:r>
            <w:r>
              <w:br/>
            </w:r>
            <w:r>
              <w:rPr>
                <w:rFonts w:ascii="Times New Roman"/>
                <w:b w:val="false"/>
                <w:i w:val="false"/>
                <w:color w:val="000000"/>
                <w:sz w:val="20"/>
              </w:rPr>
              <w:t>
2011 ж. – 27,1</w:t>
            </w:r>
            <w:r>
              <w:br/>
            </w:r>
            <w:r>
              <w:rPr>
                <w:rFonts w:ascii="Times New Roman"/>
                <w:b w:val="false"/>
                <w:i w:val="false"/>
                <w:color w:val="000000"/>
                <w:sz w:val="20"/>
              </w:rPr>
              <w:t>
2012 ж. – 29,5</w:t>
            </w:r>
            <w:r>
              <w:br/>
            </w:r>
            <w:r>
              <w:rPr>
                <w:rFonts w:ascii="Times New Roman"/>
                <w:b w:val="false"/>
                <w:i w:val="false"/>
                <w:color w:val="000000"/>
                <w:sz w:val="20"/>
              </w:rPr>
              <w:t>
2013 ж. – 30,2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Жақсартылған мұрагерлік сапасымен отырғызу материалдарының орман дақылдары жұмыстарын қамтамасыз ету және тұрақты орман тұқымды базасын қалыптастыру және ұстау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- 70,1</w:t>
            </w:r>
            <w:r>
              <w:br/>
            </w:r>
            <w:r>
              <w:rPr>
                <w:rFonts w:ascii="Times New Roman"/>
                <w:b w:val="false"/>
                <w:i w:val="false"/>
                <w:color w:val="000000"/>
                <w:sz w:val="20"/>
              </w:rPr>
              <w:t>
2011 ж. - 82,5</w:t>
            </w:r>
            <w:r>
              <w:br/>
            </w:r>
            <w:r>
              <w:rPr>
                <w:rFonts w:ascii="Times New Roman"/>
                <w:b w:val="false"/>
                <w:i w:val="false"/>
                <w:color w:val="000000"/>
                <w:sz w:val="20"/>
              </w:rPr>
              <w:t>
2012 ж. - 86,8</w:t>
            </w:r>
            <w:r>
              <w:br/>
            </w:r>
            <w:r>
              <w:rPr>
                <w:rFonts w:ascii="Times New Roman"/>
                <w:b w:val="false"/>
                <w:i w:val="false"/>
                <w:color w:val="000000"/>
                <w:sz w:val="20"/>
              </w:rPr>
              <w:t>
2013 ж. – 101,7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питомниктерін қалпына келтіруді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- 24,3</w:t>
            </w:r>
            <w:r>
              <w:br/>
            </w:r>
            <w:r>
              <w:rPr>
                <w:rFonts w:ascii="Times New Roman"/>
                <w:b w:val="false"/>
                <w:i w:val="false"/>
                <w:color w:val="000000"/>
                <w:sz w:val="20"/>
              </w:rPr>
              <w:t>
2011 ж. - 55,2</w:t>
            </w:r>
            <w:r>
              <w:br/>
            </w:r>
            <w:r>
              <w:rPr>
                <w:rFonts w:ascii="Times New Roman"/>
                <w:b w:val="false"/>
                <w:i w:val="false"/>
                <w:color w:val="000000"/>
                <w:sz w:val="20"/>
              </w:rPr>
              <w:t>
2012 ж. - 34,7</w:t>
            </w:r>
            <w:r>
              <w:br/>
            </w:r>
            <w:r>
              <w:rPr>
                <w:rFonts w:ascii="Times New Roman"/>
                <w:b w:val="false"/>
                <w:i w:val="false"/>
                <w:color w:val="000000"/>
                <w:sz w:val="20"/>
              </w:rPr>
              <w:t>
2013 ж. - 41,4**</w:t>
            </w:r>
            <w:r>
              <w:br/>
            </w:r>
            <w:r>
              <w:rPr>
                <w:rFonts w:ascii="Times New Roman"/>
                <w:b w:val="false"/>
                <w:i w:val="false"/>
                <w:color w:val="000000"/>
                <w:sz w:val="20"/>
              </w:rPr>
              <w:t>
2014 ж. - 44,0**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 және отырғызу әдісі бойынша ормандарды молықтыру мен орман өсіру жөніндегі іс-шараларды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- 121,2</w:t>
            </w:r>
            <w:r>
              <w:br/>
            </w:r>
            <w:r>
              <w:rPr>
                <w:rFonts w:ascii="Times New Roman"/>
                <w:b w:val="false"/>
                <w:i w:val="false"/>
                <w:color w:val="000000"/>
                <w:sz w:val="20"/>
              </w:rPr>
              <w:t>
2011 ж. - 146,4</w:t>
            </w:r>
            <w:r>
              <w:br/>
            </w:r>
            <w:r>
              <w:rPr>
                <w:rFonts w:ascii="Times New Roman"/>
                <w:b w:val="false"/>
                <w:i w:val="false"/>
                <w:color w:val="000000"/>
                <w:sz w:val="20"/>
              </w:rPr>
              <w:t>
2012 ж. – 62,9</w:t>
            </w:r>
            <w:r>
              <w:br/>
            </w:r>
            <w:r>
              <w:rPr>
                <w:rFonts w:ascii="Times New Roman"/>
                <w:b w:val="false"/>
                <w:i w:val="false"/>
                <w:color w:val="000000"/>
                <w:sz w:val="20"/>
              </w:rPr>
              <w:t>
2013 ж. – 65,9</w:t>
            </w:r>
            <w:r>
              <w:br/>
            </w:r>
            <w:r>
              <w:rPr>
                <w:rFonts w:ascii="Times New Roman"/>
                <w:b w:val="false"/>
                <w:i w:val="false"/>
                <w:color w:val="000000"/>
                <w:sz w:val="20"/>
              </w:rPr>
              <w:t>
2010 ж. - 181,8</w:t>
            </w:r>
            <w:r>
              <w:br/>
            </w:r>
            <w:r>
              <w:rPr>
                <w:rFonts w:ascii="Times New Roman"/>
                <w:b w:val="false"/>
                <w:i w:val="false"/>
                <w:color w:val="000000"/>
                <w:sz w:val="20"/>
              </w:rPr>
              <w:t>
2011 ж. - 220,3</w:t>
            </w:r>
            <w:r>
              <w:br/>
            </w:r>
            <w:r>
              <w:rPr>
                <w:rFonts w:ascii="Times New Roman"/>
                <w:b w:val="false"/>
                <w:i w:val="false"/>
                <w:color w:val="000000"/>
                <w:sz w:val="20"/>
              </w:rPr>
              <w:t>
2012 ж. – 94,3</w:t>
            </w:r>
            <w:r>
              <w:br/>
            </w:r>
            <w:r>
              <w:rPr>
                <w:rFonts w:ascii="Times New Roman"/>
                <w:b w:val="false"/>
                <w:i w:val="false"/>
                <w:color w:val="000000"/>
                <w:sz w:val="20"/>
              </w:rPr>
              <w:t>
2013 ж. – 98,8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Дүниежүзілік банкінің қарызы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мен автомобиль жолдарының бөлу жолақтарыңда қорғаныш екпелерін құру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бойында орман екпелерін құру және күтіп ұстау жөнінде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АШМ-ге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«Қазақстан темір жолы» ҰК» АҚ (келісім бойынша)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- 1284,6</w:t>
            </w:r>
            <w:r>
              <w:br/>
            </w:r>
            <w:r>
              <w:rPr>
                <w:rFonts w:ascii="Times New Roman"/>
                <w:b w:val="false"/>
                <w:i w:val="false"/>
                <w:color w:val="000000"/>
                <w:sz w:val="20"/>
              </w:rPr>
              <w:t>
2011 ж. – 968,9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қаражат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пайдаланылатын республикалық маңызы бар автомобиль жолдарының бойында орман жолақтарын және басқа да екпелер отырғызу және күтіп ұстау жөнінде іс 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- 216,7</w:t>
            </w:r>
            <w:r>
              <w:br/>
            </w:r>
            <w:r>
              <w:rPr>
                <w:rFonts w:ascii="Times New Roman"/>
                <w:b w:val="false"/>
                <w:i w:val="false"/>
                <w:color w:val="000000"/>
                <w:sz w:val="20"/>
              </w:rPr>
              <w:t>
2011 ж. - 252,3</w:t>
            </w:r>
            <w:r>
              <w:br/>
            </w:r>
            <w:r>
              <w:rPr>
                <w:rFonts w:ascii="Times New Roman"/>
                <w:b w:val="false"/>
                <w:i w:val="false"/>
                <w:color w:val="000000"/>
                <w:sz w:val="20"/>
              </w:rPr>
              <w:t>
2012 ж. - 89,0</w:t>
            </w:r>
            <w:r>
              <w:br/>
            </w:r>
            <w:r>
              <w:rPr>
                <w:rFonts w:ascii="Times New Roman"/>
                <w:b w:val="false"/>
                <w:i w:val="false"/>
                <w:color w:val="000000"/>
                <w:sz w:val="20"/>
              </w:rPr>
              <w:t>
2013 ж. - 103,0*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«Шортанды-Щучинск» учаскесіндегі «Астана-Шучинск» автокөлік жолы бойында орман жолақтарын отырғызу жөнінде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- 481,0</w:t>
            </w:r>
            <w:r>
              <w:br/>
            </w:r>
            <w:r>
              <w:rPr>
                <w:rFonts w:ascii="Times New Roman"/>
                <w:b w:val="false"/>
                <w:i w:val="false"/>
                <w:color w:val="000000"/>
                <w:sz w:val="20"/>
              </w:rPr>
              <w:t>
2012 ж. – 580,0</w:t>
            </w:r>
            <w:r>
              <w:br/>
            </w:r>
            <w:r>
              <w:rPr>
                <w:rFonts w:ascii="Times New Roman"/>
                <w:b w:val="false"/>
                <w:i w:val="false"/>
                <w:color w:val="000000"/>
                <w:sz w:val="20"/>
              </w:rPr>
              <w:t>
2013 ж. – 291,6</w:t>
            </w:r>
            <w:r>
              <w:br/>
            </w:r>
            <w:r>
              <w:rPr>
                <w:rFonts w:ascii="Times New Roman"/>
                <w:b w:val="false"/>
                <w:i w:val="false"/>
                <w:color w:val="000000"/>
                <w:sz w:val="20"/>
              </w:rPr>
              <w:t>
2014 ж. – 127,8*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Еуропа-Батыс Қытай халықаралық транзит дәлізінің бойында көгалдандыруды жүргізу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жасыл аймақтарын құру және оларды көгалдандыру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жасыл аймақтарын (Астана қаласының жасыл аймағынан басқа) құру және күтіп ұстау жөнінде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Алматы қаласының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- 1459,8</w:t>
            </w:r>
            <w:r>
              <w:br/>
            </w:r>
            <w:r>
              <w:rPr>
                <w:rFonts w:ascii="Times New Roman"/>
                <w:b w:val="false"/>
                <w:i w:val="false"/>
                <w:color w:val="000000"/>
                <w:sz w:val="20"/>
              </w:rPr>
              <w:t>
2011 ж. - 1340,4</w:t>
            </w:r>
            <w:r>
              <w:br/>
            </w:r>
            <w:r>
              <w:rPr>
                <w:rFonts w:ascii="Times New Roman"/>
                <w:b w:val="false"/>
                <w:i w:val="false"/>
                <w:color w:val="000000"/>
                <w:sz w:val="20"/>
              </w:rPr>
              <w:t>
2012 ж. – 2825,9</w:t>
            </w:r>
            <w:r>
              <w:br/>
            </w:r>
            <w:r>
              <w:rPr>
                <w:rFonts w:ascii="Times New Roman"/>
                <w:b w:val="false"/>
                <w:i w:val="false"/>
                <w:color w:val="000000"/>
                <w:sz w:val="20"/>
              </w:rPr>
              <w:t>
2013 ж. - 1816,6**</w:t>
            </w:r>
            <w:r>
              <w:br/>
            </w:r>
            <w:r>
              <w:rPr>
                <w:rFonts w:ascii="Times New Roman"/>
                <w:b w:val="false"/>
                <w:i w:val="false"/>
                <w:color w:val="000000"/>
                <w:sz w:val="20"/>
              </w:rPr>
              <w:t>
2014 ж. - 1901,8**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сквер мен парктерді құру және ұстау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- 62,8</w:t>
            </w:r>
            <w:r>
              <w:br/>
            </w:r>
            <w:r>
              <w:rPr>
                <w:rFonts w:ascii="Times New Roman"/>
                <w:b w:val="false"/>
                <w:i w:val="false"/>
                <w:color w:val="000000"/>
                <w:sz w:val="20"/>
              </w:rPr>
              <w:t>
2011 ж. - 381,2</w:t>
            </w:r>
            <w:r>
              <w:br/>
            </w:r>
            <w:r>
              <w:rPr>
                <w:rFonts w:ascii="Times New Roman"/>
                <w:b w:val="false"/>
                <w:i w:val="false"/>
                <w:color w:val="000000"/>
                <w:sz w:val="20"/>
              </w:rPr>
              <w:t>
2012 ж. – 102,7</w:t>
            </w:r>
            <w:r>
              <w:br/>
            </w:r>
            <w:r>
              <w:rPr>
                <w:rFonts w:ascii="Times New Roman"/>
                <w:b w:val="false"/>
                <w:i w:val="false"/>
                <w:color w:val="000000"/>
                <w:sz w:val="20"/>
              </w:rPr>
              <w:t>
2013 ж. - 82,8**</w:t>
            </w:r>
            <w:r>
              <w:br/>
            </w:r>
            <w:r>
              <w:rPr>
                <w:rFonts w:ascii="Times New Roman"/>
                <w:b w:val="false"/>
                <w:i w:val="false"/>
                <w:color w:val="000000"/>
                <w:sz w:val="20"/>
              </w:rPr>
              <w:t>
2014 ж. - 107,6**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және Алматы қалаларының, облыстардың елді мекендерінде жасыл желектер отырғызуды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- 580,8</w:t>
            </w:r>
            <w:r>
              <w:br/>
            </w:r>
            <w:r>
              <w:rPr>
                <w:rFonts w:ascii="Times New Roman"/>
                <w:b w:val="false"/>
                <w:i w:val="false"/>
                <w:color w:val="000000"/>
                <w:sz w:val="20"/>
              </w:rPr>
              <w:t>
2011 ж. - 436,4</w:t>
            </w:r>
            <w:r>
              <w:br/>
            </w:r>
            <w:r>
              <w:rPr>
                <w:rFonts w:ascii="Times New Roman"/>
                <w:b w:val="false"/>
                <w:i w:val="false"/>
                <w:color w:val="000000"/>
                <w:sz w:val="20"/>
              </w:rPr>
              <w:t>
2012 ж. – 500,6</w:t>
            </w:r>
            <w:r>
              <w:br/>
            </w:r>
            <w:r>
              <w:rPr>
                <w:rFonts w:ascii="Times New Roman"/>
                <w:b w:val="false"/>
                <w:i w:val="false"/>
                <w:color w:val="000000"/>
                <w:sz w:val="20"/>
              </w:rPr>
              <w:t>
2013 ж. - 507,8**</w:t>
            </w:r>
            <w:r>
              <w:br/>
            </w:r>
            <w:r>
              <w:rPr>
                <w:rFonts w:ascii="Times New Roman"/>
                <w:b w:val="false"/>
                <w:i w:val="false"/>
                <w:color w:val="000000"/>
                <w:sz w:val="20"/>
              </w:rPr>
              <w:t>
2014 ж. - 522,6**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жолдар бойында қорғаныш екпелерін құру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- 283,3</w:t>
            </w:r>
            <w:r>
              <w:br/>
            </w:r>
            <w:r>
              <w:rPr>
                <w:rFonts w:ascii="Times New Roman"/>
                <w:b w:val="false"/>
                <w:i w:val="false"/>
                <w:color w:val="000000"/>
                <w:sz w:val="20"/>
              </w:rPr>
              <w:t>
2011 ж. - 173,2</w:t>
            </w:r>
            <w:r>
              <w:br/>
            </w:r>
            <w:r>
              <w:rPr>
                <w:rFonts w:ascii="Times New Roman"/>
                <w:b w:val="false"/>
                <w:i w:val="false"/>
                <w:color w:val="000000"/>
                <w:sz w:val="20"/>
              </w:rPr>
              <w:t>
2012 ж. – 184,6</w:t>
            </w:r>
            <w:r>
              <w:br/>
            </w:r>
            <w:r>
              <w:rPr>
                <w:rFonts w:ascii="Times New Roman"/>
                <w:b w:val="false"/>
                <w:i w:val="false"/>
                <w:color w:val="000000"/>
                <w:sz w:val="20"/>
              </w:rPr>
              <w:t>
2013 ж. - 263,0**</w:t>
            </w:r>
            <w:r>
              <w:br/>
            </w:r>
            <w:r>
              <w:rPr>
                <w:rFonts w:ascii="Times New Roman"/>
                <w:b w:val="false"/>
                <w:i w:val="false"/>
                <w:color w:val="000000"/>
                <w:sz w:val="20"/>
              </w:rPr>
              <w:t>
2014 ж. - 269,5**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наурыз бен 22 сәуір аралығында қалалар мен басқа да елді мекендерде жасыл желектерді отырғызу бойынша «Жасыл жапырақ-Зеленый лист» табиғатты қорғау акциясын республика бойынша өрістету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жасыл аймағын құру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аймақтың орман екпелерін отырғызу және оларды күту бойынша жұмыстар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Астана қаласының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r>
              <w:br/>
            </w:r>
            <w:r>
              <w:rPr>
                <w:rFonts w:ascii="Times New Roman"/>
                <w:b w:val="false"/>
                <w:i w:val="false"/>
                <w:color w:val="000000"/>
                <w:sz w:val="20"/>
              </w:rPr>
              <w:t>
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- 1763,2</w:t>
            </w:r>
            <w:r>
              <w:br/>
            </w:r>
            <w:r>
              <w:rPr>
                <w:rFonts w:ascii="Times New Roman"/>
                <w:b w:val="false"/>
                <w:i w:val="false"/>
                <w:color w:val="000000"/>
                <w:sz w:val="20"/>
              </w:rPr>
              <w:t>
2011 ж. - 1912,6*</w:t>
            </w:r>
            <w:r>
              <w:br/>
            </w:r>
            <w:r>
              <w:rPr>
                <w:rFonts w:ascii="Times New Roman"/>
                <w:b w:val="false"/>
                <w:i w:val="false"/>
                <w:color w:val="000000"/>
                <w:sz w:val="20"/>
              </w:rPr>
              <w:t>
2012 ж. – 2374,9*</w:t>
            </w:r>
            <w:r>
              <w:br/>
            </w:r>
            <w:r>
              <w:rPr>
                <w:rFonts w:ascii="Times New Roman"/>
                <w:b w:val="false"/>
                <w:i w:val="false"/>
                <w:color w:val="000000"/>
                <w:sz w:val="20"/>
              </w:rPr>
              <w:t>
2013 ж. – 2389,9</w:t>
            </w:r>
            <w:r>
              <w:br/>
            </w:r>
            <w:r>
              <w:rPr>
                <w:rFonts w:ascii="Times New Roman"/>
                <w:b w:val="false"/>
                <w:i w:val="false"/>
                <w:color w:val="000000"/>
                <w:sz w:val="20"/>
              </w:rPr>
              <w:t>
2010 ж. – 565,0</w:t>
            </w:r>
            <w:r>
              <w:br/>
            </w:r>
            <w:r>
              <w:rPr>
                <w:rFonts w:ascii="Times New Roman"/>
                <w:b w:val="false"/>
                <w:i w:val="false"/>
                <w:color w:val="000000"/>
                <w:sz w:val="20"/>
              </w:rPr>
              <w:t>
2011 ж. - 618,0</w:t>
            </w:r>
            <w:r>
              <w:br/>
            </w:r>
            <w:r>
              <w:rPr>
                <w:rFonts w:ascii="Times New Roman"/>
                <w:b w:val="false"/>
                <w:i w:val="false"/>
                <w:color w:val="000000"/>
                <w:sz w:val="20"/>
              </w:rPr>
              <w:t>
2012 ж. – 614,</w:t>
            </w:r>
            <w:r>
              <w:br/>
            </w:r>
            <w:r>
              <w:rPr>
                <w:rFonts w:ascii="Times New Roman"/>
                <w:b w:val="false"/>
                <w:i w:val="false"/>
                <w:color w:val="000000"/>
                <w:sz w:val="20"/>
              </w:rPr>
              <w:t>
2013 ж. - 691,4**</w:t>
            </w:r>
            <w:r>
              <w:br/>
            </w:r>
            <w:r>
              <w:rPr>
                <w:rFonts w:ascii="Times New Roman"/>
                <w:b w:val="false"/>
                <w:i w:val="false"/>
                <w:color w:val="000000"/>
                <w:sz w:val="20"/>
              </w:rPr>
              <w:t>
2014 ж. - 739,7**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аймақтың орман екпелерін құру үшін жобалау-іздестіру жұмыстарын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- 81,4</w:t>
            </w:r>
            <w:r>
              <w:br/>
            </w:r>
            <w:r>
              <w:rPr>
                <w:rFonts w:ascii="Times New Roman"/>
                <w:b w:val="false"/>
                <w:i w:val="false"/>
                <w:color w:val="000000"/>
                <w:sz w:val="20"/>
              </w:rPr>
              <w:t>
2011 ж. - 80,8*</w:t>
            </w:r>
            <w:r>
              <w:br/>
            </w:r>
            <w:r>
              <w:rPr>
                <w:rFonts w:ascii="Times New Roman"/>
                <w:b w:val="false"/>
                <w:i w:val="false"/>
                <w:color w:val="000000"/>
                <w:sz w:val="20"/>
              </w:rPr>
              <w:t>
2012 ж. – 122,4</w:t>
            </w:r>
            <w:r>
              <w:br/>
            </w:r>
            <w:r>
              <w:rPr>
                <w:rFonts w:ascii="Times New Roman"/>
                <w:b w:val="false"/>
                <w:i w:val="false"/>
                <w:color w:val="000000"/>
                <w:sz w:val="20"/>
              </w:rPr>
              <w:t>
2013 ж. – 122,4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аймақта орман екпелерін егу үшін жер пайдаланушылардан алынған жерлердің залалдарын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Ақмола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- 49,9</w:t>
            </w:r>
            <w:r>
              <w:br/>
            </w:r>
            <w:r>
              <w:rPr>
                <w:rFonts w:ascii="Times New Roman"/>
                <w:b w:val="false"/>
                <w:i w:val="false"/>
                <w:color w:val="000000"/>
                <w:sz w:val="20"/>
              </w:rPr>
              <w:t>
2011 ж. – 70,0</w:t>
            </w:r>
            <w:r>
              <w:br/>
            </w:r>
            <w:r>
              <w:rPr>
                <w:rFonts w:ascii="Times New Roman"/>
                <w:b w:val="false"/>
                <w:i w:val="false"/>
                <w:color w:val="000000"/>
                <w:sz w:val="20"/>
              </w:rPr>
              <w:t>
2012 ж. – 30,6</w:t>
            </w:r>
            <w:r>
              <w:br/>
            </w:r>
            <w:r>
              <w:rPr>
                <w:rFonts w:ascii="Times New Roman"/>
                <w:b w:val="false"/>
                <w:i w:val="false"/>
                <w:color w:val="000000"/>
                <w:sz w:val="20"/>
              </w:rPr>
              <w:t>
2013 ж. – 324,7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АШМ-нің Орман және аңшылық шаруашылығы комитетіне қарасты «Жасыл аймақ» республикалық мемлекеттік кәсіпорнының материалдық техникалық базасын арнайы орман шаруашылығы техникасымен және жабдықтарымен нығайту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 - 62,9</w:t>
            </w:r>
            <w:r>
              <w:br/>
            </w:r>
            <w:r>
              <w:rPr>
                <w:rFonts w:ascii="Times New Roman"/>
                <w:b w:val="false"/>
                <w:i w:val="false"/>
                <w:color w:val="000000"/>
                <w:sz w:val="20"/>
              </w:rPr>
              <w:t>
2012 ж. – 70,2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қатысуы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«Менің атаулы ағашым» табиғат қорғау акциясын өрістету, «Парктер шеруі», «Жасыл бақ - таза қала» табиғат қорғау акцияларын, сондай-ақ орман мен бақтарда тазалық айлығын өткізу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жастар еңбек жасақтарының қызметін дамыту және олардың көгалдандыру жұмыстарына қатысуы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- 20,2</w:t>
            </w:r>
            <w:r>
              <w:br/>
            </w:r>
            <w:r>
              <w:rPr>
                <w:rFonts w:ascii="Times New Roman"/>
                <w:b w:val="false"/>
                <w:i w:val="false"/>
                <w:color w:val="000000"/>
                <w:sz w:val="20"/>
              </w:rPr>
              <w:t>
2011 ж. - 20,3</w:t>
            </w:r>
            <w:r>
              <w:br/>
            </w:r>
            <w:r>
              <w:rPr>
                <w:rFonts w:ascii="Times New Roman"/>
                <w:b w:val="false"/>
                <w:i w:val="false"/>
                <w:color w:val="000000"/>
                <w:sz w:val="20"/>
              </w:rPr>
              <w:t>
2012 ж. - 21,6</w:t>
            </w:r>
            <w:r>
              <w:br/>
            </w:r>
            <w:r>
              <w:rPr>
                <w:rFonts w:ascii="Times New Roman"/>
                <w:b w:val="false"/>
                <w:i w:val="false"/>
                <w:color w:val="000000"/>
                <w:sz w:val="20"/>
              </w:rPr>
              <w:t>
2013 ж. - 23,5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жастар еңбек жасақтарының қатысушыларын қажеттік киім-кешекпен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- 75,0</w:t>
            </w:r>
            <w:r>
              <w:br/>
            </w:r>
            <w:r>
              <w:rPr>
                <w:rFonts w:ascii="Times New Roman"/>
                <w:b w:val="false"/>
                <w:i w:val="false"/>
                <w:color w:val="000000"/>
                <w:sz w:val="20"/>
              </w:rPr>
              <w:t>
2011 ж. - 67,2</w:t>
            </w:r>
            <w:r>
              <w:br/>
            </w:r>
            <w:r>
              <w:rPr>
                <w:rFonts w:ascii="Times New Roman"/>
                <w:b w:val="false"/>
                <w:i w:val="false"/>
                <w:color w:val="000000"/>
                <w:sz w:val="20"/>
              </w:rPr>
              <w:t>
2012 ж. – 60,0</w:t>
            </w:r>
            <w:r>
              <w:br/>
            </w:r>
            <w:r>
              <w:rPr>
                <w:rFonts w:ascii="Times New Roman"/>
                <w:b w:val="false"/>
                <w:i w:val="false"/>
                <w:color w:val="000000"/>
                <w:sz w:val="20"/>
              </w:rPr>
              <w:t>
2013 ж. - 78,1*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жастар еңбек жасақтарының көгалдандыру жұмыстарына қатысуы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БҒМ,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- 100,6</w:t>
            </w:r>
            <w:r>
              <w:br/>
            </w:r>
            <w:r>
              <w:rPr>
                <w:rFonts w:ascii="Times New Roman"/>
                <w:b w:val="false"/>
                <w:i w:val="false"/>
                <w:color w:val="000000"/>
                <w:sz w:val="20"/>
              </w:rPr>
              <w:t>
2011 ж. - 61,3</w:t>
            </w:r>
            <w:r>
              <w:br/>
            </w:r>
            <w:r>
              <w:rPr>
                <w:rFonts w:ascii="Times New Roman"/>
                <w:b w:val="false"/>
                <w:i w:val="false"/>
                <w:color w:val="000000"/>
                <w:sz w:val="20"/>
              </w:rPr>
              <w:t>
2012 ж. – 56,4</w:t>
            </w:r>
            <w:r>
              <w:br/>
            </w:r>
            <w:r>
              <w:rPr>
                <w:rFonts w:ascii="Times New Roman"/>
                <w:b w:val="false"/>
                <w:i w:val="false"/>
                <w:color w:val="000000"/>
                <w:sz w:val="20"/>
              </w:rPr>
              <w:t>
2013 ж. - 151,2</w:t>
            </w:r>
            <w:r>
              <w:br/>
            </w:r>
            <w:r>
              <w:rPr>
                <w:rFonts w:ascii="Times New Roman"/>
                <w:b w:val="false"/>
                <w:i w:val="false"/>
                <w:color w:val="000000"/>
                <w:sz w:val="20"/>
              </w:rPr>
              <w:t>
2014 ж. - 163,4**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жастар еңбек жасақтарының қызметтеріне ақы төлеуді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- 210,0</w:t>
            </w:r>
            <w:r>
              <w:br/>
            </w:r>
            <w:r>
              <w:rPr>
                <w:rFonts w:ascii="Times New Roman"/>
                <w:b w:val="false"/>
                <w:i w:val="false"/>
                <w:color w:val="000000"/>
                <w:sz w:val="20"/>
              </w:rPr>
              <w:t>
2011 ж. - 210,0</w:t>
            </w:r>
            <w:r>
              <w:br/>
            </w:r>
            <w:r>
              <w:rPr>
                <w:rFonts w:ascii="Times New Roman"/>
                <w:b w:val="false"/>
                <w:i w:val="false"/>
                <w:color w:val="000000"/>
                <w:sz w:val="20"/>
              </w:rPr>
              <w:t>
2012 ж. – 208,4</w:t>
            </w:r>
            <w:r>
              <w:br/>
            </w:r>
            <w:r>
              <w:rPr>
                <w:rFonts w:ascii="Times New Roman"/>
                <w:b w:val="false"/>
                <w:i w:val="false"/>
                <w:color w:val="000000"/>
                <w:sz w:val="20"/>
              </w:rPr>
              <w:t>
2013 ж. – 204,1*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 акциясын өткізу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МАМ,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- 2,9</w:t>
            </w:r>
            <w:r>
              <w:br/>
            </w:r>
            <w:r>
              <w:rPr>
                <w:rFonts w:ascii="Times New Roman"/>
                <w:b w:val="false"/>
                <w:i w:val="false"/>
                <w:color w:val="000000"/>
                <w:sz w:val="20"/>
              </w:rPr>
              <w:t>
2011 ж. - 10,6</w:t>
            </w:r>
            <w:r>
              <w:br/>
            </w:r>
            <w:r>
              <w:rPr>
                <w:rFonts w:ascii="Times New Roman"/>
                <w:b w:val="false"/>
                <w:i w:val="false"/>
                <w:color w:val="000000"/>
                <w:sz w:val="20"/>
              </w:rPr>
              <w:t>
2012 ж. - 11,6</w:t>
            </w:r>
            <w:r>
              <w:br/>
            </w:r>
            <w:r>
              <w:rPr>
                <w:rFonts w:ascii="Times New Roman"/>
                <w:b w:val="false"/>
                <w:i w:val="false"/>
                <w:color w:val="000000"/>
                <w:sz w:val="20"/>
              </w:rPr>
              <w:t>
2013 ж. - 12,4*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орманшылықтарының жұмысын қалпына келтіру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741"/>
        <w:gridCol w:w="2125"/>
        <w:gridCol w:w="2288"/>
        <w:gridCol w:w="1798"/>
        <w:gridCol w:w="1962"/>
        <w:gridCol w:w="1635"/>
        <w:gridCol w:w="49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орман қорын қалыптастыру және дамыту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орман өсіруді дамытуды ынталандыру бойынша ұсыныстар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Орман-аңшылық ісі мен орман шаруашылығын жобалау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мекемелерінде (орман орналастыру жобалары), заңды тұлға мәртебесі бар ерекше қорғалатын орман табиғи аумақтарында орман орналастыру шараларын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- 242,4</w:t>
            </w:r>
            <w:r>
              <w:br/>
            </w:r>
            <w:r>
              <w:rPr>
                <w:rFonts w:ascii="Times New Roman"/>
                <w:b w:val="false"/>
                <w:i w:val="false"/>
                <w:color w:val="000000"/>
                <w:sz w:val="20"/>
              </w:rPr>
              <w:t>
2011 ж. - 275,3</w:t>
            </w:r>
            <w:r>
              <w:br/>
            </w:r>
            <w:r>
              <w:rPr>
                <w:rFonts w:ascii="Times New Roman"/>
                <w:b w:val="false"/>
                <w:i w:val="false"/>
                <w:color w:val="000000"/>
                <w:sz w:val="20"/>
              </w:rPr>
              <w:t>
2012 ж. – 285,1</w:t>
            </w:r>
            <w:r>
              <w:br/>
            </w:r>
            <w:r>
              <w:rPr>
                <w:rFonts w:ascii="Times New Roman"/>
                <w:b w:val="false"/>
                <w:i w:val="false"/>
                <w:color w:val="000000"/>
                <w:sz w:val="20"/>
              </w:rPr>
              <w:t>
2013 ж. – 299,7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учаскелерінде жобалау-іздестіру, соның ішінде орман питомниктерін жобалау жұмыстарын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- 53,4</w:t>
            </w:r>
            <w:r>
              <w:br/>
            </w:r>
            <w:r>
              <w:rPr>
                <w:rFonts w:ascii="Times New Roman"/>
                <w:b w:val="false"/>
                <w:i w:val="false"/>
                <w:color w:val="000000"/>
                <w:sz w:val="20"/>
              </w:rPr>
              <w:t>
2011 ж. - 56,8</w:t>
            </w:r>
            <w:r>
              <w:br/>
            </w:r>
            <w:r>
              <w:rPr>
                <w:rFonts w:ascii="Times New Roman"/>
                <w:b w:val="false"/>
                <w:i w:val="false"/>
                <w:color w:val="000000"/>
                <w:sz w:val="20"/>
              </w:rPr>
              <w:t>
2012 ж. – 47,9</w:t>
            </w:r>
            <w:r>
              <w:br/>
            </w:r>
            <w:r>
              <w:rPr>
                <w:rFonts w:ascii="Times New Roman"/>
                <w:b w:val="false"/>
                <w:i w:val="false"/>
                <w:color w:val="000000"/>
                <w:sz w:val="20"/>
              </w:rPr>
              <w:t>
2013 ж. – 59,0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ЕҚТА мамандарының біліктілігін арттыруды және қайта даярлауды ұйымдастыру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- 5,5</w:t>
            </w:r>
            <w:r>
              <w:br/>
            </w:r>
            <w:r>
              <w:rPr>
                <w:rFonts w:ascii="Times New Roman"/>
                <w:b w:val="false"/>
                <w:i w:val="false"/>
                <w:color w:val="000000"/>
                <w:sz w:val="20"/>
              </w:rPr>
              <w:t>
2011 ж. - 5,9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 кезеңінде студенттердің еңбек жасақтары үшін жұмыс көлеміне мониторинг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(жинақтау),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741"/>
        <w:gridCol w:w="2125"/>
        <w:gridCol w:w="2288"/>
        <w:gridCol w:w="1798"/>
        <w:gridCol w:w="1962"/>
        <w:gridCol w:w="1635"/>
        <w:gridCol w:w="49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Экологиялық апат аймақтарын және радиациялық, химиялық, биологиялық ластануға ұшыраған аумақтарды оңалту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экологиялық және радиациялық жағдайын зерттеу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Алматы облысының әкімі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сынақ полигонының аумақтарын және объектілерін мемлекеттік басқаруды оңтайландыру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Семей сынақ полигонының аумақтарын мемлекеттік басқаруды оңтайландыру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Шығыс Қазақстан, Қарағанды және Павлодар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полигоны объектілерінің мәртебесі туралы мәселелер жөнінде ұсыныстар енгізу (ядролық сынақтар өткізілген жерлер)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Шығыс Қазақстан, Қарағанды және Павлодар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4732"/>
        <w:gridCol w:w="2121"/>
        <w:gridCol w:w="2284"/>
        <w:gridCol w:w="1795"/>
        <w:gridCol w:w="1958"/>
        <w:gridCol w:w="1633"/>
        <w:gridCol w:w="5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қауіпсіздікті қамтамасыз ету және қоршаған ортаны қалпына келтіру. Жерлерді халық шаруашылығына беру</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Зымыран-ғарыш қызметінің әсеріне ұшыраған аумақтар учаскелерінің экологиялық жағдайының мониторингі жөнінде ұсыныс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 аумағының экологиялық паспортын жасай отырып, бұрынғы Семей сынақ полигонының алаңында барлық табиғи ортаның жай-күйіне кешенді зерттеулер (бұрын орындалған жұмыстарды ескере отырып) жүргізу жөнінде ұсыныс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қорының құрамынан халық шаруашылығына берілетін аумақтарға кешенді экологиялық зерттеулер жүргізу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АШМ, ИЖТМ, ЖРА</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полигоны жерінің бір бөлігін оларды одан әрі шаруашылық қызметіне пайдалану мақсатында жер қорының құрамынан шығару жөнінде ұсыныс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АШМ, ЖРА, Шығыс Қазақстан облысы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15 шілде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радиоактивтік ластану учаскелерін түгендеу және неғұрлым қауіпті учаскелерді ремедиациялау/жою жөніндегі іс-шаралар жүргізу, ядролық қызмет қалдықтарын жою және консервациялау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бақылау аймақтарының аумағына физикалық қол жеткізуді шектеу жөнінде іс-шараларды жүзеге асыру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Қоршағанортамині, Шығыс Қазақстан, Қарағанды және Павлодар облыстарының әкімдері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- 34,0</w:t>
            </w:r>
            <w:r>
              <w:br/>
            </w:r>
            <w:r>
              <w:rPr>
                <w:rFonts w:ascii="Times New Roman"/>
                <w:b w:val="false"/>
                <w:i w:val="false"/>
                <w:color w:val="000000"/>
                <w:sz w:val="20"/>
              </w:rPr>
              <w:t>
2011 ж. - 32,4</w:t>
            </w:r>
            <w:r>
              <w:br/>
            </w:r>
            <w:r>
              <w:rPr>
                <w:rFonts w:ascii="Times New Roman"/>
                <w:b w:val="false"/>
                <w:i w:val="false"/>
                <w:color w:val="000000"/>
                <w:sz w:val="20"/>
              </w:rPr>
              <w:t>
2012 ж. – 16,6</w:t>
            </w:r>
            <w:r>
              <w:br/>
            </w:r>
            <w:r>
              <w:rPr>
                <w:rFonts w:ascii="Times New Roman"/>
                <w:b w:val="false"/>
                <w:i w:val="false"/>
                <w:color w:val="000000"/>
                <w:sz w:val="20"/>
              </w:rPr>
              <w:t>
2013 ж. – 15,3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сынақ полигонының аумағында шаруашылық қызметті жүргізу мониторингін жүзеге асыру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ІІМ, Қоршағанортамині, Шығыс Қазақстан, Қарағанды және Павлодар облыстарының әкімдері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- 21,1</w:t>
            </w:r>
            <w:r>
              <w:br/>
            </w:r>
            <w:r>
              <w:rPr>
                <w:rFonts w:ascii="Times New Roman"/>
                <w:b w:val="false"/>
                <w:i w:val="false"/>
                <w:color w:val="000000"/>
                <w:sz w:val="20"/>
              </w:rPr>
              <w:t>
2011 ж. - 19,8</w:t>
            </w:r>
            <w:r>
              <w:br/>
            </w:r>
            <w:r>
              <w:rPr>
                <w:rFonts w:ascii="Times New Roman"/>
                <w:b w:val="false"/>
                <w:i w:val="false"/>
                <w:color w:val="000000"/>
                <w:sz w:val="20"/>
              </w:rPr>
              <w:t>
2012 ж. – 4,0</w:t>
            </w:r>
            <w:r>
              <w:br/>
            </w:r>
            <w:r>
              <w:rPr>
                <w:rFonts w:ascii="Times New Roman"/>
                <w:b w:val="false"/>
                <w:i w:val="false"/>
                <w:color w:val="000000"/>
                <w:sz w:val="20"/>
              </w:rPr>
              <w:t>
2013 ж. – 0,5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өзенінің одан әрі ластануын және Ертіс өзенінің ықтимал ластануын азайту/жою мақсатында мониторингтік зерттеулер жүргізу жөнінде ұсыныстар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АШМ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3"/>
        <w:gridCol w:w="1281"/>
        <w:gridCol w:w="1922"/>
        <w:gridCol w:w="208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өңірінің экологиялық проблемаларын кешенді шешу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теңізінің бассейніндегі жердің тозуын алдын алу және қайта қалпына келтіру жөніндегі фито-мелиоративтік жұмыстарды жүргізу жөнінде ұсыныс енгізу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Қызылорда облысының әкімі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маңы мен Арал теңізінің Қазақстандық секторының табиғи-ресурстық, әлеуметтік-экономикалық және экологиялық жай-күйі жөніндегі дерекқоры бар «Гео-ақпараттық жүйелер - Арал теңізі» ақпараттық жүйесін құру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БҒМ, АШМ</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теңізінің қазақстандық секторы мен Арал маңындағы орнықты табиғат пайдалану жүйесін құру және енгізу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БҒМ, АШМ</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теңізінің қазақстандық секторы мен Арал маңындағы перспективалы қалалар мен кенттердің азық түлік аймақтарының және әлеуметтік мәдени объектілердің орнықты энергетикалық қамтамасыз етілуін құру және енгізу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БҒМ, АШМ, Ақтөбе, Жамбыл, Қарағанды, Қызылорда және Оңтүстік Қазақстан облыстарының әкімдері</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Суармалы экожүйелерді басқару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АШМ</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Ластанған аумақтарды медициналық оңалту жөніндегі іс-шаралар</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психологиялық-медициналық-педагогикалық консультацияларға жібере отырып, «тәуекел тобына» жататын балаларды босандыру және амбулаториялық-емхана ұйымдарында скринингті тексеруді жалғастыру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 БҒМ, Еңбекмині, Ақтөбе, Атырау, Шығыс Қазақстан, Батыс Қазақстан, Қызылорда, Павлодар және Оңтүстік Қазақстан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және мүгедектіктің профилактикасына бағытталған шараларды әзірлеу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 БҒМ, Еңбекмині, Ақтөбе, Атырау, Шығыс Қазақстан, Батыс Қазақстан, Қызылорда, Павлодар және Оңтүстік Қазақстан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аурудың пайда болуына экологиялық факторлардың әсерін кешенді зерттеулерді жүргізу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«Капустин Яр» және «Азғыр» полигондарының аумақтарын төтенше экологиялық жағдай немесе экологиялық апат аймақтары ретінде айқындау жөніндегі іс-шаралар өткізу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 Еңбекмині, ЭБЖМ, Ақтөбе, Атырау, Батыс Қазақстан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«Капустин Яр» және «Азғыр» ядролық сынақ полигондарының әсерінен зардап шеккен тұрғындарды сауықтыру және оларға әлеуметтік көмек көрсету жөніндегі шаралар кешенін әзірлеу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 ЭБЖМ, Еңбекмині, Ақтөбе, Атырау, Батыс Қазақстан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15 шілде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741"/>
        <w:gridCol w:w="2125"/>
        <w:gridCol w:w="2288"/>
        <w:gridCol w:w="1798"/>
        <w:gridCol w:w="1962"/>
        <w:gridCol w:w="1635"/>
        <w:gridCol w:w="49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 және іргелес аумақтар қайраңы ластануының алдын алу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төтенше жағдайларға барабар ден қою бойынша бірыңғай мамандандырылған ұйым құру жөнінде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(жинақтау), МГМ, ЭБЖМ, Қаржымині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ресурстарын және балық аулауды қорғау жөніндегі өңірлік инспекциясының материалдық-техникалық базасын кеңейту бойынша ұсыныс енгізу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 акваторияларына шаруашылық қызмет нәтижесінде биологиялық ресурстарға келтірілген өтемақы шығындарын анықтаудың әдістемесін әзірлеу және бекіту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ТЖМ, МГМ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1762"/>
        <w:gridCol w:w="2563"/>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Қоршаған ортаның сапасын басқару жүйесін дамыту және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заңнамалық тетіктерін жетілдіру және іске асыру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 мен қоршаған ортаны қорғаудың жаңа экономикалық тетіктерін енгізу бойынша ұсыныстар енгізу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741"/>
        <w:gridCol w:w="2125"/>
        <w:gridCol w:w="2288"/>
        <w:gridCol w:w="1798"/>
        <w:gridCol w:w="1962"/>
        <w:gridCol w:w="1635"/>
        <w:gridCol w:w="49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ынтымақтастықты дамыту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Киото хаттамасы талаптарының имплементациялау бойынша шаралар қабылдау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ИЖТМ, МГМ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қатысушысы болып табылатын халықаралық шарттар мен келісімдердің (конвенцияларының) орындалуына талдау жүргізу және олардың практикалық іске асырылуын қамтамасыз ету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Ақпаратқа кіру, шешімдер қабылдау процесіне жұртшылықтың қатысуы және қоршаған ортаға қатысты мәселелер бойынша сот әділдігіне қол жеткізу туралы Орхус конвенциясына Қазақстан Республикасының Ластаушылардың шығарындылары мен тасымалдарының тiркелiмi туралы хаттамасына қосылуы жөнінде ұсыныстар енгізу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мен табиғат пайдаланудың экономикалық құралдарын дамыту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бағыттарға шығыстарды келісіп бөлінетін табиғат қорғау іс-шараларын қаржыландыру тетігін белгілеу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қауіпсіз табиғат пайдалануды ынталандырудың экономикалық тетігін әзірлеу және енгізу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Қаржымині, ЭБЖМ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пайдаланудың қоршаған ортаға экономикалық әсерін қоса алғанда, кешенді бағалауға рұқсат беру жүйесі мен экологиялық төлемдердің мөлшерін белгілеу негізі ретінде тәсілдер әзірлеу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Қаржымині, ЭДСМ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ұйымдар үшін мемлекеттік әлеуметтік тапсырыс шеңберінде қоршаған ортаны қорғау саласындағы әлеуметтік маңызды жобаларды қаржыландыру жөнінде ұсыныстар енгізу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Қаржымині, ЭБЖМ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4732"/>
        <w:gridCol w:w="2121"/>
        <w:gridCol w:w="2284"/>
        <w:gridCol w:w="1795"/>
        <w:gridCol w:w="1958"/>
        <w:gridCol w:w="1633"/>
        <w:gridCol w:w="51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мен табиғат пайдалануды ғылыми қамтамасыз ету</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 қоршаған ортаны қорғау саласында;</w:t>
            </w:r>
            <w:r>
              <w:br/>
            </w:r>
            <w:r>
              <w:rPr>
                <w:rFonts w:ascii="Times New Roman"/>
                <w:b w:val="false"/>
                <w:i w:val="false"/>
                <w:color w:val="000000"/>
                <w:sz w:val="20"/>
              </w:rPr>
              <w:t>
- бассейндік аймақтарды зерделеу бойынша;</w:t>
            </w:r>
            <w:r>
              <w:br/>
            </w:r>
            <w:r>
              <w:rPr>
                <w:rFonts w:ascii="Times New Roman"/>
                <w:b w:val="false"/>
                <w:i w:val="false"/>
                <w:color w:val="000000"/>
                <w:sz w:val="20"/>
              </w:rPr>
              <w:t>
- Қазақстан Республикасының орнықты дамуға көшуін қамтамасыз ететін;</w:t>
            </w:r>
            <w:r>
              <w:br/>
            </w:r>
            <w:r>
              <w:rPr>
                <w:rFonts w:ascii="Times New Roman"/>
                <w:b w:val="false"/>
                <w:i w:val="false"/>
                <w:color w:val="000000"/>
                <w:sz w:val="20"/>
              </w:rPr>
              <w:t>
- энергия мен жаңғыртылатын ресурстарды тиімді пайдалану бойынша ғылыми зерттеулер жүргізу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МГМ, ИЖТМ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210,6</w:t>
            </w:r>
            <w:r>
              <w:br/>
            </w:r>
            <w:r>
              <w:rPr>
                <w:rFonts w:ascii="Times New Roman"/>
                <w:b w:val="false"/>
                <w:i w:val="false"/>
                <w:color w:val="000000"/>
                <w:sz w:val="20"/>
              </w:rPr>
              <w:t>
2011 ж. – 193,6</w:t>
            </w:r>
            <w:r>
              <w:br/>
            </w:r>
            <w:r>
              <w:rPr>
                <w:rFonts w:ascii="Times New Roman"/>
                <w:b w:val="false"/>
                <w:i w:val="false"/>
                <w:color w:val="000000"/>
                <w:sz w:val="20"/>
              </w:rPr>
              <w:t>
2012 ж. – 180,7</w:t>
            </w:r>
            <w:r>
              <w:br/>
            </w:r>
            <w:r>
              <w:rPr>
                <w:rFonts w:ascii="Times New Roman"/>
                <w:b w:val="false"/>
                <w:i w:val="false"/>
                <w:color w:val="000000"/>
                <w:sz w:val="20"/>
              </w:rPr>
              <w:t>
2013 ж. – 303,3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Каспий теңізінің проблемалары бойынша ғылыми-зерттеу институтын құру жөнінде ұсыныс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МГМ, БҒМ, АШМ, ТЖМ, Маңғыстау облысының әкімі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орнықты даму атласын әзірлеу жөнінде ұсыныс енгізу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Астана қаласының әкімі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мен табиғат ресурстары мониторингі жүйесін дамыту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әлеуметтік тапсырыс шеңберінде үздік технологияларды енгізуді ынталандыру және бизнестің әлеуметтік жауапкершілігін бағалау мақсатында Қазақстанның өнеркәсіп кәсіпорындарына жыл сайын экологиялық рейтинг жүргізу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 - 6,15</w:t>
            </w:r>
            <w:r>
              <w:br/>
            </w:r>
            <w:r>
              <w:rPr>
                <w:rFonts w:ascii="Times New Roman"/>
                <w:b w:val="false"/>
                <w:i w:val="false"/>
                <w:color w:val="000000"/>
                <w:sz w:val="20"/>
              </w:rPr>
              <w:t>
2013 ж. – 6,25</w:t>
            </w:r>
            <w:r>
              <w:br/>
            </w:r>
            <w:r>
              <w:rPr>
                <w:rFonts w:ascii="Times New Roman"/>
                <w:b w:val="false"/>
                <w:i w:val="false"/>
                <w:color w:val="000000"/>
                <w:sz w:val="20"/>
              </w:rPr>
              <w:t>
2014 ж. – 6,35*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орнықты өндіріс және тұтынуға қол жеткізу жөніндегі бағдарламалар мен жобаларды іске асыру бойынша орындалатын іс-шараларды тиімділігіне мониторинг жүргізу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ортаның гидрометеорологиялық мониторингі мен жай-күйін жүргізу бойынша бағдарламаларды орындау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- 2329,3</w:t>
            </w:r>
            <w:r>
              <w:br/>
            </w:r>
            <w:r>
              <w:rPr>
                <w:rFonts w:ascii="Times New Roman"/>
                <w:b w:val="false"/>
                <w:i w:val="false"/>
                <w:color w:val="000000"/>
                <w:sz w:val="20"/>
              </w:rPr>
              <w:t>
2011 ж. - 2832,3*</w:t>
            </w:r>
            <w:r>
              <w:br/>
            </w:r>
            <w:r>
              <w:rPr>
                <w:rFonts w:ascii="Times New Roman"/>
                <w:b w:val="false"/>
                <w:i w:val="false"/>
                <w:color w:val="000000"/>
                <w:sz w:val="20"/>
              </w:rPr>
              <w:t>
2012 ж. – 4504,6</w:t>
            </w:r>
            <w:r>
              <w:br/>
            </w:r>
            <w:r>
              <w:rPr>
                <w:rFonts w:ascii="Times New Roman"/>
                <w:b w:val="false"/>
                <w:i w:val="false"/>
                <w:color w:val="000000"/>
                <w:sz w:val="20"/>
              </w:rPr>
              <w:t>
2013 ж. – 4583,0*</w:t>
            </w:r>
            <w:r>
              <w:br/>
            </w:r>
            <w:r>
              <w:rPr>
                <w:rFonts w:ascii="Times New Roman"/>
                <w:b w:val="false"/>
                <w:i w:val="false"/>
                <w:color w:val="000000"/>
                <w:sz w:val="20"/>
              </w:rPr>
              <w:t>
2014 ж. - 3797,0*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жай-күйіне бақылау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- 475,0</w:t>
            </w:r>
            <w:r>
              <w:br/>
            </w:r>
            <w:r>
              <w:rPr>
                <w:rFonts w:ascii="Times New Roman"/>
                <w:b w:val="false"/>
                <w:i w:val="false"/>
                <w:color w:val="000000"/>
                <w:sz w:val="20"/>
              </w:rPr>
              <w:t>
2011 ж. – 846,2</w:t>
            </w:r>
            <w:r>
              <w:br/>
            </w:r>
            <w:r>
              <w:rPr>
                <w:rFonts w:ascii="Times New Roman"/>
                <w:b w:val="false"/>
                <w:i w:val="false"/>
                <w:color w:val="000000"/>
                <w:sz w:val="20"/>
              </w:rPr>
              <w:t>
2012 ж. – 2108,6</w:t>
            </w:r>
            <w:r>
              <w:br/>
            </w:r>
            <w:r>
              <w:rPr>
                <w:rFonts w:ascii="Times New Roman"/>
                <w:b w:val="false"/>
                <w:i w:val="false"/>
                <w:color w:val="000000"/>
                <w:sz w:val="20"/>
              </w:rPr>
              <w:t>
2013 ж. – 939,7*</w:t>
            </w:r>
            <w:r>
              <w:br/>
            </w:r>
            <w:r>
              <w:rPr>
                <w:rFonts w:ascii="Times New Roman"/>
                <w:b w:val="false"/>
                <w:i w:val="false"/>
                <w:color w:val="000000"/>
                <w:sz w:val="20"/>
              </w:rPr>
              <w:t>
2014 ж. - 2186,0*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гидрометеорологиялық қызметін жаңғырту мақсатында іс-шараларды орындау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- 572,0</w:t>
            </w:r>
            <w:r>
              <w:br/>
            </w:r>
            <w:r>
              <w:rPr>
                <w:rFonts w:ascii="Times New Roman"/>
                <w:b w:val="false"/>
                <w:i w:val="false"/>
                <w:color w:val="000000"/>
                <w:sz w:val="20"/>
              </w:rPr>
              <w:t>
2011 ж. – 1746,6</w:t>
            </w:r>
            <w:r>
              <w:br/>
            </w:r>
            <w:r>
              <w:rPr>
                <w:rFonts w:ascii="Times New Roman"/>
                <w:b w:val="false"/>
                <w:i w:val="false"/>
                <w:color w:val="000000"/>
                <w:sz w:val="20"/>
              </w:rPr>
              <w:t>
2012 ж. – 1369,3</w:t>
            </w:r>
            <w:r>
              <w:br/>
            </w:r>
            <w:r>
              <w:rPr>
                <w:rFonts w:ascii="Times New Roman"/>
                <w:b w:val="false"/>
                <w:i w:val="false"/>
                <w:color w:val="000000"/>
                <w:sz w:val="20"/>
              </w:rPr>
              <w:t>
2013 ж. – 703,0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гидрометеорологиялық орталығында өндірістік-зертханалық корпус салу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өндірісін агрометеорологиялық мониторингілеу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- 22,5</w:t>
            </w:r>
            <w:r>
              <w:br/>
            </w:r>
            <w:r>
              <w:rPr>
                <w:rFonts w:ascii="Times New Roman"/>
                <w:b w:val="false"/>
                <w:i w:val="false"/>
                <w:color w:val="000000"/>
                <w:sz w:val="20"/>
              </w:rPr>
              <w:t>
2011 ж. - 24,0</w:t>
            </w:r>
            <w:r>
              <w:br/>
            </w:r>
            <w:r>
              <w:rPr>
                <w:rFonts w:ascii="Times New Roman"/>
                <w:b w:val="false"/>
                <w:i w:val="false"/>
                <w:color w:val="000000"/>
                <w:sz w:val="20"/>
              </w:rPr>
              <w:t>
2012 ж. - 24,0</w:t>
            </w:r>
            <w:r>
              <w:br/>
            </w:r>
            <w:r>
              <w:rPr>
                <w:rFonts w:ascii="Times New Roman"/>
                <w:b w:val="false"/>
                <w:i w:val="false"/>
                <w:color w:val="000000"/>
                <w:sz w:val="20"/>
              </w:rPr>
              <w:t>
2013 ж. - 24,0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автомагистральдар, темір жолдар бойына автоматты метеостанциялар желісін құру бойынша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ККМ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экологиялық паспорттарын жасау мақсатында ауылдық аумақтарды экологиялық-демографиялық зерттеу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АШМ,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- 141,8</w:t>
            </w:r>
            <w:r>
              <w:br/>
            </w:r>
            <w:r>
              <w:rPr>
                <w:rFonts w:ascii="Times New Roman"/>
                <w:b w:val="false"/>
                <w:i w:val="false"/>
                <w:color w:val="000000"/>
                <w:sz w:val="20"/>
              </w:rPr>
              <w:t>
2011 ж. - 151,1*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мекендерге радиациялық мониторинг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АШМ, облыстардың, Астана және Алматы қалаларының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- 89,8</w:t>
            </w:r>
            <w:r>
              <w:br/>
            </w:r>
            <w:r>
              <w:rPr>
                <w:rFonts w:ascii="Times New Roman"/>
                <w:b w:val="false"/>
                <w:i w:val="false"/>
                <w:color w:val="000000"/>
                <w:sz w:val="20"/>
              </w:rPr>
              <w:t>
2011 ж. - 96,2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радон қауіптілігінің 2014-2017 жылдарға арналған деңгейіне зерттеу жүргізу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аумағында ауылдық елді мекендердің шаруашылық-ауыз су көздерінің радиациялық жай-күйіне мониторинг жүргізу бойынша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ДСМ, АШМ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Жұртшылықтың қоршаған ортаның жай-күйі, табиғат пайдалану, шығарындылар тізімі, генетикалық өзгерген организмдер мәселелері бойынша ақпаратқа қол жеткізуін, шешімдер қабылдауға жұртшылықтың қатысуы және қоршаған ортаға қатысты сот әділдігіне қол жеткізуді қамтамасыз ету жөніндегі Орхус конвенциясының іс-шараларын іске асыру (Орхус орталығы)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32,1</w:t>
            </w:r>
            <w:r>
              <w:br/>
            </w:r>
            <w:r>
              <w:rPr>
                <w:rFonts w:ascii="Times New Roman"/>
                <w:b w:val="false"/>
                <w:i w:val="false"/>
                <w:color w:val="000000"/>
                <w:sz w:val="20"/>
              </w:rPr>
              <w:t>
2011 ж. – 28,4</w:t>
            </w:r>
            <w:r>
              <w:br/>
            </w:r>
            <w:r>
              <w:rPr>
                <w:rFonts w:ascii="Times New Roman"/>
                <w:b w:val="false"/>
                <w:i w:val="false"/>
                <w:color w:val="000000"/>
                <w:sz w:val="20"/>
              </w:rPr>
              <w:t>
2012 ж. – 21,1</w:t>
            </w:r>
            <w:r>
              <w:br/>
            </w:r>
            <w:r>
              <w:rPr>
                <w:rFonts w:ascii="Times New Roman"/>
                <w:b w:val="false"/>
                <w:i w:val="false"/>
                <w:color w:val="000000"/>
                <w:sz w:val="20"/>
              </w:rPr>
              <w:t>
2013 ж. – 21,6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қаласында Экологиялық болжауды талдау орталығын (Экологиялық қауіпсіздік орталығын) құру жөнінде ұсыныстар енгізу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(жинақтау), Шығыс Қазақстан облысының әкімі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кен орындарындағы су басу аймағында мұнай қамбаларын жою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және Атырау облыстарының әкімдері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ортада төзімді органикалық ластаушылардың ұстап тұруға мониторинг жүйесі құрылымын әзірлеу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4646"/>
        <w:gridCol w:w="2083"/>
        <w:gridCol w:w="2242"/>
        <w:gridCol w:w="1762"/>
        <w:gridCol w:w="1922"/>
        <w:gridCol w:w="1602"/>
        <w:gridCol w:w="8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қалыптастыру, экологиялық білім беру, халықты оқыту және оның хабардар болуын арттыру</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табиғат ресурстарының мемлекеттік кадастрлары» ақпараттық жүйесін сүйемелдеу және дамыту.</w:t>
            </w:r>
            <w:r>
              <w:br/>
            </w:r>
            <w:r>
              <w:rPr>
                <w:rFonts w:ascii="Times New Roman"/>
                <w:b w:val="false"/>
                <w:i w:val="false"/>
                <w:color w:val="000000"/>
                <w:sz w:val="20"/>
              </w:rPr>
              <w:t>
Тәжірибелік және өнеркәсіптік пайдалануды енгізу.</w:t>
            </w:r>
            <w:r>
              <w:br/>
            </w:r>
            <w:r>
              <w:rPr>
                <w:rFonts w:ascii="Times New Roman"/>
                <w:b w:val="false"/>
                <w:i w:val="false"/>
                <w:color w:val="000000"/>
                <w:sz w:val="20"/>
              </w:rPr>
              <w:t>
Жыл сайынғы техникалық сүйемелдеу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актісі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2012-2014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- 20,0</w:t>
            </w:r>
            <w:r>
              <w:br/>
            </w:r>
            <w:r>
              <w:rPr>
                <w:rFonts w:ascii="Times New Roman"/>
                <w:b w:val="false"/>
                <w:i w:val="false"/>
                <w:color w:val="000000"/>
                <w:sz w:val="20"/>
              </w:rPr>
              <w:t>
2012 жыл - 20,4</w:t>
            </w:r>
            <w:r>
              <w:br/>
            </w:r>
            <w:r>
              <w:rPr>
                <w:rFonts w:ascii="Times New Roman"/>
                <w:b w:val="false"/>
                <w:i w:val="false"/>
                <w:color w:val="000000"/>
                <w:sz w:val="20"/>
              </w:rPr>
              <w:t>
2013 ж. - 20,7</w:t>
            </w:r>
            <w:r>
              <w:br/>
            </w:r>
            <w:r>
              <w:rPr>
                <w:rFonts w:ascii="Times New Roman"/>
                <w:b w:val="false"/>
                <w:i w:val="false"/>
                <w:color w:val="000000"/>
                <w:sz w:val="20"/>
              </w:rPr>
              <w:t>
2014 ж. - 20,7*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бірыңғай ақпараттық жүйесін сүйемелдеу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жұмыстардың актісі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2012-2014 жылдар</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 - 35,7</w:t>
            </w:r>
            <w:r>
              <w:br/>
            </w:r>
            <w:r>
              <w:rPr>
                <w:rFonts w:ascii="Times New Roman"/>
                <w:b w:val="false"/>
                <w:i w:val="false"/>
                <w:color w:val="000000"/>
                <w:sz w:val="20"/>
              </w:rPr>
              <w:t>
2012 ж. - 14,3</w:t>
            </w:r>
            <w:r>
              <w:br/>
            </w:r>
            <w:r>
              <w:rPr>
                <w:rFonts w:ascii="Times New Roman"/>
                <w:b w:val="false"/>
                <w:i w:val="false"/>
                <w:color w:val="000000"/>
                <w:sz w:val="20"/>
              </w:rPr>
              <w:t>
2013 ж. - 14,3</w:t>
            </w:r>
            <w:r>
              <w:br/>
            </w:r>
            <w:r>
              <w:rPr>
                <w:rFonts w:ascii="Times New Roman"/>
                <w:b w:val="false"/>
                <w:i w:val="false"/>
                <w:color w:val="000000"/>
                <w:sz w:val="20"/>
              </w:rPr>
              <w:t>
2014 ж. - 14,8*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органдары жүйесі кадрларын даярлау мен қайта даярлау кешенді жүйесінің жұмыс істеуі жөнінде ұсыныс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қоршаған орта мен табиғи ресурстар мониторингінің бірыңғай мемлекеттік жүйесі» ақпараттық жүйесіне техникалық-экономикалық негіздемені әзірлеуге инвестициялық ұсыныстар дайындау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теңізінің қазақстандық секторымен Арал маңының экологиялық мониторинг жүйесін құру және енгізу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қоршаған ортасы жай-күйінің аэроғарыштық мониторингі жүйесін құру және енгізу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«Гео-ақпараттық жүйелер - Каспий теңізі» ақпараттық жүйесін құру және енгізу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қазақстандық секторының гидрометеорологиялық және экологиялық мониторингісін дамытуға бағытталған және «Қазгидромет» Республикалық мемлекеттік кәсіпорынның жарлық капиталының қатысуы арқылы іске асыру жоспарланған қаржылық экономикалық негіздеменің бюджеттік инвестициясын әзірлеу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қаржылық-экономикалық негіздеме</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Ақпаратқа кіру, шешімдер қабылдау процесіне жұртшылықтың қатысуы және қоршаған ортаға қатысты мәселелер бойынша сот әділдігіне қол жеткізу туралы Орхус конвенциясын іске асыру шеңберінде Ластаушылардың шығарындылары мен тасымалдарының тiркелiмi жобасын әзірлеу және енгізу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ақпараттың мемлекеттік қорының автоматтандырылған жүйесін сүйемелдеуді әзірлеу жөнінде ұсыныстар енгізу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1 ақпан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бірыңғай кадастрлар жүйесі» ақпараттық жүйесіне техникалық экономикалық негіздемені әзірлеуге инвестициялық ұсынысты дайындау.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42"/>
    <w:p>
      <w:pPr>
        <w:spacing w:after="0"/>
        <w:ind w:left="0"/>
        <w:jc w:val="both"/>
      </w:pPr>
      <w:r>
        <w:rPr>
          <w:rFonts w:ascii="Times New Roman"/>
          <w:b w:val="false"/>
          <w:i w:val="false"/>
          <w:color w:val="000000"/>
          <w:sz w:val="28"/>
        </w:rPr>
        <w:t>
      Бағдарлама бойынша барлығы 176969,98 млн. теңге мөлшерінде, оның ішінде республикалық бюджеттен – 108915,25 млн. теңге шығыстар жоспарланып отыр, бұл ретте:</w:t>
      </w:r>
      <w:r>
        <w:br/>
      </w:r>
      <w:r>
        <w:rPr>
          <w:rFonts w:ascii="Times New Roman"/>
          <w:b w:val="false"/>
          <w:i w:val="false"/>
          <w:color w:val="000000"/>
          <w:sz w:val="28"/>
        </w:rPr>
        <w:t>
</w:t>
      </w:r>
      <w:r>
        <w:rPr>
          <w:rFonts w:ascii="Times New Roman"/>
          <w:b w:val="false"/>
          <w:i w:val="false"/>
          <w:color w:val="000000"/>
          <w:sz w:val="28"/>
        </w:rPr>
        <w:t>
      2010 жылы – 18337,2 млн. теңге;</w:t>
      </w:r>
      <w:r>
        <w:br/>
      </w:r>
      <w:r>
        <w:rPr>
          <w:rFonts w:ascii="Times New Roman"/>
          <w:b w:val="false"/>
          <w:i w:val="false"/>
          <w:color w:val="000000"/>
          <w:sz w:val="28"/>
        </w:rPr>
        <w:t>
</w:t>
      </w:r>
      <w:r>
        <w:rPr>
          <w:rFonts w:ascii="Times New Roman"/>
          <w:b w:val="false"/>
          <w:i w:val="false"/>
          <w:color w:val="000000"/>
          <w:sz w:val="28"/>
        </w:rPr>
        <w:t>
      2011 жылы – 31926,6 млн. теңге;</w:t>
      </w:r>
      <w:r>
        <w:br/>
      </w:r>
      <w:r>
        <w:rPr>
          <w:rFonts w:ascii="Times New Roman"/>
          <w:b w:val="false"/>
          <w:i w:val="false"/>
          <w:color w:val="000000"/>
          <w:sz w:val="28"/>
        </w:rPr>
        <w:t>
</w:t>
      </w:r>
      <w:r>
        <w:rPr>
          <w:rFonts w:ascii="Times New Roman"/>
          <w:b w:val="false"/>
          <w:i w:val="false"/>
          <w:color w:val="000000"/>
          <w:sz w:val="28"/>
        </w:rPr>
        <w:t>
      2012 жылы – 25599,65 млн. теңге;</w:t>
      </w:r>
      <w:r>
        <w:br/>
      </w:r>
      <w:r>
        <w:rPr>
          <w:rFonts w:ascii="Times New Roman"/>
          <w:b w:val="false"/>
          <w:i w:val="false"/>
          <w:color w:val="000000"/>
          <w:sz w:val="28"/>
        </w:rPr>
        <w:t>
</w:t>
      </w:r>
      <w:r>
        <w:rPr>
          <w:rFonts w:ascii="Times New Roman"/>
          <w:b w:val="false"/>
          <w:i w:val="false"/>
          <w:color w:val="000000"/>
          <w:sz w:val="28"/>
        </w:rPr>
        <w:t>
      2013 жылы – 24486,05 млн. теңге;</w:t>
      </w:r>
      <w:r>
        <w:br/>
      </w:r>
      <w:r>
        <w:rPr>
          <w:rFonts w:ascii="Times New Roman"/>
          <w:b w:val="false"/>
          <w:i w:val="false"/>
          <w:color w:val="000000"/>
          <w:sz w:val="28"/>
        </w:rPr>
        <w:t>
</w:t>
      </w:r>
      <w:r>
        <w:rPr>
          <w:rFonts w:ascii="Times New Roman"/>
          <w:b w:val="false"/>
          <w:i w:val="false"/>
          <w:color w:val="000000"/>
          <w:sz w:val="28"/>
        </w:rPr>
        <w:t>
      2014 жылы – 8065,75 млн. теңге;</w:t>
      </w:r>
      <w:r>
        <w:br/>
      </w:r>
      <w:r>
        <w:rPr>
          <w:rFonts w:ascii="Times New Roman"/>
          <w:b w:val="false"/>
          <w:i w:val="false"/>
          <w:color w:val="000000"/>
          <w:sz w:val="28"/>
        </w:rPr>
        <w:t>
</w:t>
      </w:r>
      <w:r>
        <w:rPr>
          <w:rFonts w:ascii="Times New Roman"/>
          <w:b w:val="false"/>
          <w:i w:val="false"/>
          <w:color w:val="000000"/>
          <w:sz w:val="28"/>
        </w:rPr>
        <w:t>
      47285,53 млн. теңге жергілікті бюджеттен, оның ішінде:</w:t>
      </w:r>
      <w:r>
        <w:br/>
      </w:r>
      <w:r>
        <w:rPr>
          <w:rFonts w:ascii="Times New Roman"/>
          <w:b w:val="false"/>
          <w:i w:val="false"/>
          <w:color w:val="000000"/>
          <w:sz w:val="28"/>
        </w:rPr>
        <w:t>
</w:t>
      </w:r>
      <w:r>
        <w:rPr>
          <w:rFonts w:ascii="Times New Roman"/>
          <w:b w:val="false"/>
          <w:i w:val="false"/>
          <w:color w:val="000000"/>
          <w:sz w:val="28"/>
        </w:rPr>
        <w:t>
      2010 жылы – 7674,1 млн. теңге;</w:t>
      </w:r>
      <w:r>
        <w:br/>
      </w:r>
      <w:r>
        <w:rPr>
          <w:rFonts w:ascii="Times New Roman"/>
          <w:b w:val="false"/>
          <w:i w:val="false"/>
          <w:color w:val="000000"/>
          <w:sz w:val="28"/>
        </w:rPr>
        <w:t>
</w:t>
      </w:r>
      <w:r>
        <w:rPr>
          <w:rFonts w:ascii="Times New Roman"/>
          <w:b w:val="false"/>
          <w:i w:val="false"/>
          <w:color w:val="000000"/>
          <w:sz w:val="28"/>
        </w:rPr>
        <w:t>
      2011 жылы – 10076,33 млн. теңге;</w:t>
      </w:r>
      <w:r>
        <w:br/>
      </w:r>
      <w:r>
        <w:rPr>
          <w:rFonts w:ascii="Times New Roman"/>
          <w:b w:val="false"/>
          <w:i w:val="false"/>
          <w:color w:val="000000"/>
          <w:sz w:val="28"/>
        </w:rPr>
        <w:t>
</w:t>
      </w:r>
      <w:r>
        <w:rPr>
          <w:rFonts w:ascii="Times New Roman"/>
          <w:b w:val="false"/>
          <w:i w:val="false"/>
          <w:color w:val="000000"/>
          <w:sz w:val="28"/>
        </w:rPr>
        <w:t>
      2012 жылы – 10268,9 млн. теңге;</w:t>
      </w:r>
      <w:r>
        <w:br/>
      </w:r>
      <w:r>
        <w:rPr>
          <w:rFonts w:ascii="Times New Roman"/>
          <w:b w:val="false"/>
          <w:i w:val="false"/>
          <w:color w:val="000000"/>
          <w:sz w:val="28"/>
        </w:rPr>
        <w:t>
</w:t>
      </w:r>
      <w:r>
        <w:rPr>
          <w:rFonts w:ascii="Times New Roman"/>
          <w:b w:val="false"/>
          <w:i w:val="false"/>
          <w:color w:val="000000"/>
          <w:sz w:val="28"/>
        </w:rPr>
        <w:t>
      2013 жылы – 9847,5 млн. теңге;</w:t>
      </w:r>
      <w:r>
        <w:br/>
      </w:r>
      <w:r>
        <w:rPr>
          <w:rFonts w:ascii="Times New Roman"/>
          <w:b w:val="false"/>
          <w:i w:val="false"/>
          <w:color w:val="000000"/>
          <w:sz w:val="28"/>
        </w:rPr>
        <w:t>
</w:t>
      </w:r>
      <w:r>
        <w:rPr>
          <w:rFonts w:ascii="Times New Roman"/>
          <w:b w:val="false"/>
          <w:i w:val="false"/>
          <w:color w:val="000000"/>
          <w:sz w:val="28"/>
        </w:rPr>
        <w:t>
      2014 жылы – 9418,7** млн. теңге;</w:t>
      </w:r>
      <w:r>
        <w:br/>
      </w:r>
      <w:r>
        <w:rPr>
          <w:rFonts w:ascii="Times New Roman"/>
          <w:b w:val="false"/>
          <w:i w:val="false"/>
          <w:color w:val="000000"/>
          <w:sz w:val="28"/>
        </w:rPr>
        <w:t>
</w:t>
      </w:r>
      <w:r>
        <w:rPr>
          <w:rFonts w:ascii="Times New Roman"/>
          <w:b w:val="false"/>
          <w:i w:val="false"/>
          <w:color w:val="000000"/>
          <w:sz w:val="28"/>
        </w:rPr>
        <w:t>
      327,83 млн. теңге халықаралық гранттар, оның ішінде:</w:t>
      </w:r>
      <w:r>
        <w:br/>
      </w:r>
      <w:r>
        <w:rPr>
          <w:rFonts w:ascii="Times New Roman"/>
          <w:b w:val="false"/>
          <w:i w:val="false"/>
          <w:color w:val="000000"/>
          <w:sz w:val="28"/>
        </w:rPr>
        <w:t>
</w:t>
      </w:r>
      <w:r>
        <w:rPr>
          <w:rFonts w:ascii="Times New Roman"/>
          <w:b w:val="false"/>
          <w:i w:val="false"/>
          <w:color w:val="000000"/>
          <w:sz w:val="28"/>
        </w:rPr>
        <w:t>
      2010 жылы - 68,0 млн. теңге;</w:t>
      </w:r>
      <w:r>
        <w:br/>
      </w:r>
      <w:r>
        <w:rPr>
          <w:rFonts w:ascii="Times New Roman"/>
          <w:b w:val="false"/>
          <w:i w:val="false"/>
          <w:color w:val="000000"/>
          <w:sz w:val="28"/>
        </w:rPr>
        <w:t>
</w:t>
      </w:r>
      <w:r>
        <w:rPr>
          <w:rFonts w:ascii="Times New Roman"/>
          <w:b w:val="false"/>
          <w:i w:val="false"/>
          <w:color w:val="000000"/>
          <w:sz w:val="28"/>
        </w:rPr>
        <w:t>
      2011 жылы – 100,3 млн. теңге;</w:t>
      </w:r>
      <w:r>
        <w:br/>
      </w:r>
      <w:r>
        <w:rPr>
          <w:rFonts w:ascii="Times New Roman"/>
          <w:b w:val="false"/>
          <w:i w:val="false"/>
          <w:color w:val="000000"/>
          <w:sz w:val="28"/>
        </w:rPr>
        <w:t>
</w:t>
      </w:r>
      <w:r>
        <w:rPr>
          <w:rFonts w:ascii="Times New Roman"/>
          <w:b w:val="false"/>
          <w:i w:val="false"/>
          <w:color w:val="000000"/>
          <w:sz w:val="28"/>
        </w:rPr>
        <w:t>
      2012 жылы – 86,1 млн. теңге;</w:t>
      </w:r>
      <w:r>
        <w:br/>
      </w:r>
      <w:r>
        <w:rPr>
          <w:rFonts w:ascii="Times New Roman"/>
          <w:b w:val="false"/>
          <w:i w:val="false"/>
          <w:color w:val="000000"/>
          <w:sz w:val="28"/>
        </w:rPr>
        <w:t>
</w:t>
      </w:r>
      <w:r>
        <w:rPr>
          <w:rFonts w:ascii="Times New Roman"/>
          <w:b w:val="false"/>
          <w:i w:val="false"/>
          <w:color w:val="000000"/>
          <w:sz w:val="28"/>
        </w:rPr>
        <w:t>
      2013 жылы – 73,43 млн. теңге;</w:t>
      </w:r>
      <w:r>
        <w:br/>
      </w:r>
      <w:r>
        <w:rPr>
          <w:rFonts w:ascii="Times New Roman"/>
          <w:b w:val="false"/>
          <w:i w:val="false"/>
          <w:color w:val="000000"/>
          <w:sz w:val="28"/>
        </w:rPr>
        <w:t>
</w:t>
      </w:r>
      <w:r>
        <w:rPr>
          <w:rFonts w:ascii="Times New Roman"/>
          <w:b w:val="false"/>
          <w:i w:val="false"/>
          <w:color w:val="000000"/>
          <w:sz w:val="28"/>
        </w:rPr>
        <w:t>
      3187,9 млн. теңге қарыз қаражаты, оның ішінде:</w:t>
      </w:r>
      <w:r>
        <w:br/>
      </w:r>
      <w:r>
        <w:rPr>
          <w:rFonts w:ascii="Times New Roman"/>
          <w:b w:val="false"/>
          <w:i w:val="false"/>
          <w:color w:val="000000"/>
          <w:sz w:val="28"/>
        </w:rPr>
        <w:t>
</w:t>
      </w:r>
      <w:r>
        <w:rPr>
          <w:rFonts w:ascii="Times New Roman"/>
          <w:b w:val="false"/>
          <w:i w:val="false"/>
          <w:color w:val="000000"/>
          <w:sz w:val="28"/>
        </w:rPr>
        <w:t>
      2010 жылы - 1010,8 млн. теңге;</w:t>
      </w:r>
      <w:r>
        <w:br/>
      </w:r>
      <w:r>
        <w:rPr>
          <w:rFonts w:ascii="Times New Roman"/>
          <w:b w:val="false"/>
          <w:i w:val="false"/>
          <w:color w:val="000000"/>
          <w:sz w:val="28"/>
        </w:rPr>
        <w:t>
</w:t>
      </w:r>
      <w:r>
        <w:rPr>
          <w:rFonts w:ascii="Times New Roman"/>
          <w:b w:val="false"/>
          <w:i w:val="false"/>
          <w:color w:val="000000"/>
          <w:sz w:val="28"/>
        </w:rPr>
        <w:t>
      2011 жылы – 1822,9 млн. теңге;</w:t>
      </w:r>
      <w:r>
        <w:br/>
      </w:r>
      <w:r>
        <w:rPr>
          <w:rFonts w:ascii="Times New Roman"/>
          <w:b w:val="false"/>
          <w:i w:val="false"/>
          <w:color w:val="000000"/>
          <w:sz w:val="28"/>
        </w:rPr>
        <w:t>
</w:t>
      </w:r>
      <w:r>
        <w:rPr>
          <w:rFonts w:ascii="Times New Roman"/>
          <w:b w:val="false"/>
          <w:i w:val="false"/>
          <w:color w:val="000000"/>
          <w:sz w:val="28"/>
        </w:rPr>
        <w:t>
      2012 жылы – 192,8 млн. теңге;</w:t>
      </w:r>
      <w:r>
        <w:br/>
      </w:r>
      <w:r>
        <w:rPr>
          <w:rFonts w:ascii="Times New Roman"/>
          <w:b w:val="false"/>
          <w:i w:val="false"/>
          <w:color w:val="000000"/>
          <w:sz w:val="28"/>
        </w:rPr>
        <w:t>
</w:t>
      </w:r>
      <w:r>
        <w:rPr>
          <w:rFonts w:ascii="Times New Roman"/>
          <w:b w:val="false"/>
          <w:i w:val="false"/>
          <w:color w:val="000000"/>
          <w:sz w:val="28"/>
        </w:rPr>
        <w:t>
      2013 жылы – 161,4 млн. теңге;</w:t>
      </w:r>
      <w:r>
        <w:br/>
      </w:r>
      <w:r>
        <w:rPr>
          <w:rFonts w:ascii="Times New Roman"/>
          <w:b w:val="false"/>
          <w:i w:val="false"/>
          <w:color w:val="000000"/>
          <w:sz w:val="28"/>
        </w:rPr>
        <w:t>
</w:t>
      </w:r>
      <w:r>
        <w:rPr>
          <w:rFonts w:ascii="Times New Roman"/>
          <w:b w:val="false"/>
          <w:i w:val="false"/>
          <w:color w:val="000000"/>
          <w:sz w:val="28"/>
        </w:rPr>
        <w:t>
      17253,5 млн. теңге меншікті қаражат, оның ішінде:</w:t>
      </w:r>
      <w:r>
        <w:br/>
      </w:r>
      <w:r>
        <w:rPr>
          <w:rFonts w:ascii="Times New Roman"/>
          <w:b w:val="false"/>
          <w:i w:val="false"/>
          <w:color w:val="000000"/>
          <w:sz w:val="28"/>
        </w:rPr>
        <w:t>
</w:t>
      </w:r>
      <w:r>
        <w:rPr>
          <w:rFonts w:ascii="Times New Roman"/>
          <w:b w:val="false"/>
          <w:i w:val="false"/>
          <w:color w:val="000000"/>
          <w:sz w:val="28"/>
        </w:rPr>
        <w:t>
      2010 жылы - 1284,6 млн. теңге;</w:t>
      </w:r>
      <w:r>
        <w:br/>
      </w:r>
      <w:r>
        <w:rPr>
          <w:rFonts w:ascii="Times New Roman"/>
          <w:b w:val="false"/>
          <w:i w:val="false"/>
          <w:color w:val="000000"/>
          <w:sz w:val="28"/>
        </w:rPr>
        <w:t>
</w:t>
      </w:r>
      <w:r>
        <w:rPr>
          <w:rFonts w:ascii="Times New Roman"/>
          <w:b w:val="false"/>
          <w:i w:val="false"/>
          <w:color w:val="000000"/>
          <w:sz w:val="28"/>
        </w:rPr>
        <w:t>
      2011 жылы – 968,9 млн. теңге;</w:t>
      </w:r>
      <w:r>
        <w:br/>
      </w:r>
      <w:r>
        <w:rPr>
          <w:rFonts w:ascii="Times New Roman"/>
          <w:b w:val="false"/>
          <w:i w:val="false"/>
          <w:color w:val="000000"/>
          <w:sz w:val="28"/>
        </w:rPr>
        <w:t>
</w:t>
      </w:r>
      <w:r>
        <w:rPr>
          <w:rFonts w:ascii="Times New Roman"/>
          <w:b w:val="false"/>
          <w:i w:val="false"/>
          <w:color w:val="000000"/>
          <w:sz w:val="28"/>
        </w:rPr>
        <w:t>
      2013 жылы - 7500,0* млн. теңге;</w:t>
      </w:r>
      <w:r>
        <w:br/>
      </w:r>
      <w:r>
        <w:rPr>
          <w:rFonts w:ascii="Times New Roman"/>
          <w:b w:val="false"/>
          <w:i w:val="false"/>
          <w:color w:val="000000"/>
          <w:sz w:val="28"/>
        </w:rPr>
        <w:t>
</w:t>
      </w:r>
      <w:r>
        <w:rPr>
          <w:rFonts w:ascii="Times New Roman"/>
          <w:b w:val="false"/>
          <w:i w:val="false"/>
          <w:color w:val="000000"/>
          <w:sz w:val="28"/>
        </w:rPr>
        <w:t>
      2014 жылы - 7500,0* млн. теңге;</w:t>
      </w:r>
    </w:p>
    <w:bookmarkEnd w:id="42"/>
    <w:bookmarkStart w:name="z130" w:id="43"/>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 - республикалық бюджет қаражаты есебінен қаржыландырылатын іс-шаралар бойынша шығыстар көлемі тиісті жылға арналған «Республикалық бюджет туралы» Қазақстан Республикасының Заңына сәйкес нақтыланады;</w:t>
      </w:r>
      <w:r>
        <w:br/>
      </w:r>
      <w:r>
        <w:rPr>
          <w:rFonts w:ascii="Times New Roman"/>
          <w:b w:val="false"/>
          <w:i w:val="false"/>
          <w:color w:val="000000"/>
          <w:sz w:val="28"/>
        </w:rPr>
        <w:t>
      ** - қаржыландырылу көлемі тиісті жылға арналған жергілікті бюджетті жасау кезінде нақтыланатын болады;</w:t>
      </w:r>
    </w:p>
    <w:bookmarkEnd w:id="43"/>
    <w:bookmarkStart w:name="z131" w:id="44"/>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«ҚТЖ» ҰК» АҚ - «Қазақстан темір жолы» ұлттық компаниясы» акционерлік қоғамы</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ЕҚТА - ерекше қорғалатын табиғи аумақтар</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ЖРА - Жер ресурстарын басқару агенттігі</w:t>
      </w:r>
      <w:r>
        <w:br/>
      </w:r>
      <w:r>
        <w:rPr>
          <w:rFonts w:ascii="Times New Roman"/>
          <w:b w:val="false"/>
          <w:i w:val="false"/>
          <w:color w:val="000000"/>
          <w:sz w:val="28"/>
        </w:rPr>
        <w:t>
      ЖСҚ – жобалық сметалық құжаттама</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РМҚК – республикалық мемлекеттік қазыналық кәсіпорын</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ЭДСМ - Экономикалық даму және сауда министрлігі</w:t>
      </w:r>
      <w:r>
        <w:br/>
      </w:r>
      <w:r>
        <w:rPr>
          <w:rFonts w:ascii="Times New Roman"/>
          <w:b w:val="false"/>
          <w:i w:val="false"/>
          <w:color w:val="000000"/>
          <w:sz w:val="28"/>
        </w:rPr>
        <w:t>
      ҚЭН - Қаржылық экономикалық негіздеме</w:t>
      </w:r>
    </w:p>
    <w:bookmarkEnd w:id="4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10 қыркүйектегі</w:t>
      </w:r>
      <w:r>
        <w:br/>
      </w:r>
      <w:r>
        <w:rPr>
          <w:rFonts w:ascii="Times New Roman"/>
          <w:b w:val="false"/>
          <w:i w:val="false"/>
          <w:color w:val="000000"/>
          <w:sz w:val="28"/>
        </w:rPr>
        <w:t xml:space="preserve">
№ 924 қаулысына      </w:t>
      </w:r>
      <w:r>
        <w:br/>
      </w:r>
      <w:r>
        <w:rPr>
          <w:rFonts w:ascii="Times New Roman"/>
          <w:b w:val="false"/>
          <w:i w:val="false"/>
          <w:color w:val="000000"/>
          <w:sz w:val="28"/>
        </w:rPr>
        <w:t xml:space="preserve">
1-қосымша        </w:t>
      </w:r>
    </w:p>
    <w:bookmarkStart w:name="z46" w:id="45"/>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шешімдерінің тізбесі</w:t>
      </w:r>
    </w:p>
    <w:bookmarkEnd w:id="45"/>
    <w:bookmarkStart w:name="z47" w:id="46"/>
    <w:p>
      <w:pPr>
        <w:spacing w:after="0"/>
        <w:ind w:left="0"/>
        <w:jc w:val="both"/>
      </w:pPr>
      <w:r>
        <w:rPr>
          <w:rFonts w:ascii="Times New Roman"/>
          <w:b w:val="false"/>
          <w:i w:val="false"/>
          <w:color w:val="000000"/>
          <w:sz w:val="28"/>
        </w:rPr>
        <w:t>
      1. «Қазақстан Республикасының Ерекше қорғалатын табиғи аумақтарын 2030 жылға дейін дамытудың және орналастырудың тұжырымдамасы туралы» Қазақстан Республикасы Үкіметінің 2000 жылғы 10 қарашадағы № 1692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47-48, 555-құжат).</w:t>
      </w:r>
      <w:r>
        <w:br/>
      </w:r>
      <w:r>
        <w:rPr>
          <w:rFonts w:ascii="Times New Roman"/>
          <w:b w:val="false"/>
          <w:i w:val="false"/>
          <w:color w:val="000000"/>
          <w:sz w:val="28"/>
        </w:rPr>
        <w:t>
</w:t>
      </w:r>
      <w:r>
        <w:rPr>
          <w:rFonts w:ascii="Times New Roman"/>
          <w:b w:val="false"/>
          <w:i w:val="false"/>
          <w:color w:val="000000"/>
          <w:sz w:val="28"/>
        </w:rPr>
        <w:t>
      2. «Су ресурстарын, жануарлар дүниесін сақтау және оңтайлы пайдалану және ерекше қорғалатын табиғи аумақтардың желісін дамыту жөніндегі 2010 жылға дейінгі бағдарламаны бекіту туралы» Қазақстан Республикасы Үкіметінің 2007 жылғы 8 қазандағы № 914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37, 422-құжат).</w:t>
      </w:r>
      <w:r>
        <w:br/>
      </w:r>
      <w:r>
        <w:rPr>
          <w:rFonts w:ascii="Times New Roman"/>
          <w:b w:val="false"/>
          <w:i w:val="false"/>
          <w:color w:val="000000"/>
          <w:sz w:val="28"/>
        </w:rPr>
        <w:t>
</w:t>
      </w:r>
      <w:r>
        <w:rPr>
          <w:rFonts w:ascii="Times New Roman"/>
          <w:b w:val="false"/>
          <w:i w:val="false"/>
          <w:color w:val="000000"/>
          <w:sz w:val="28"/>
        </w:rPr>
        <w:t>
      3. «2008 - 2010 жылдарға арналған «Жасыл ел» бағдарламасын бекіту туралы» Қазақстан Республикасы Үкіметінің 2007 жылғы 16 қазандағы № 958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39, 450-құжат).</w:t>
      </w:r>
      <w:r>
        <w:br/>
      </w:r>
      <w:r>
        <w:rPr>
          <w:rFonts w:ascii="Times New Roman"/>
          <w:b w:val="false"/>
          <w:i w:val="false"/>
          <w:color w:val="000000"/>
          <w:sz w:val="28"/>
        </w:rPr>
        <w:t>
</w:t>
      </w:r>
      <w:r>
        <w:rPr>
          <w:rFonts w:ascii="Times New Roman"/>
          <w:b w:val="false"/>
          <w:i w:val="false"/>
          <w:color w:val="000000"/>
          <w:sz w:val="28"/>
        </w:rPr>
        <w:t>
      4. «Қазақстан Республикасының 2008 - 2010 жылдарға арналған қоршаған ортаны қорғау» бағдарламасын бекіту туралы» Қазақстан Республикасы Үкіметінің 2008 жылғы 19 ақпандағы № 162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2007 жылғы 8 қазандағы № 914 және 2007 жылғы 16 қазандағы № 958 қаулыларына өзгерістер мен толықтырулар енгізу туралы» Қазақстан Республикасы Үкіметінің 2009 жылғы 30 қаңтардағы № 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8, 31-құжат).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2007 жылғы 8 қазандағы № 914 қаулысына өзгерістер мен толықтырулар енгізу туралы» Қазақстан Республикасы Үкіметінің 2009 жылғы 25 наурыздағы № 395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17, 143-құжат).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мен толықтырулар енгізу туралы» Қазақстан Республикасы Үкіметінің 2009 жылғы 10 қарашадағы № 1803 қаулысының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2009 ж., № 55, 460-құжат).</w:t>
      </w:r>
    </w:p>
    <w:bookmarkEnd w:id="46"/>
    <w:bookmarkStart w:name="z57"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10 қыркүйектегі</w:t>
      </w:r>
      <w:r>
        <w:br/>
      </w:r>
      <w:r>
        <w:rPr>
          <w:rFonts w:ascii="Times New Roman"/>
          <w:b w:val="false"/>
          <w:i w:val="false"/>
          <w:color w:val="000000"/>
          <w:sz w:val="28"/>
        </w:rPr>
        <w:t xml:space="preserve">
№ 924 қаулысына      </w:t>
      </w:r>
      <w:r>
        <w:br/>
      </w:r>
      <w:r>
        <w:rPr>
          <w:rFonts w:ascii="Times New Roman"/>
          <w:b w:val="false"/>
          <w:i w:val="false"/>
          <w:color w:val="000000"/>
          <w:sz w:val="28"/>
        </w:rPr>
        <w:t xml:space="preserve">
2-қосымша        </w:t>
      </w:r>
    </w:p>
    <w:bookmarkEnd w:id="47"/>
    <w:bookmarkStart w:name="z54" w:id="48"/>
    <w:p>
      <w:pPr>
        <w:spacing w:after="0"/>
        <w:ind w:left="0"/>
        <w:jc w:val="left"/>
      </w:pPr>
      <w:r>
        <w:rPr>
          <w:rFonts w:ascii="Times New Roman"/>
          <w:b/>
          <w:i w:val="false"/>
          <w:color w:val="000000"/>
        </w:rPr>
        <w:t xml:space="preserve"> 
"2010 - 2014 жылдарға арналған «Жасыл даму» салалық</w:t>
      </w:r>
      <w:r>
        <w:br/>
      </w:r>
      <w:r>
        <w:rPr>
          <w:rFonts w:ascii="Times New Roman"/>
          <w:b/>
          <w:i w:val="false"/>
          <w:color w:val="000000"/>
        </w:rPr>
        <w:t>
бағдарламасын іске асыру жөніндегі іс шаралар жоспарына</w:t>
      </w:r>
      <w:r>
        <w:br/>
      </w:r>
      <w:r>
        <w:rPr>
          <w:rFonts w:ascii="Times New Roman"/>
          <w:b/>
          <w:i w:val="false"/>
          <w:color w:val="000000"/>
        </w:rPr>
        <w:t>
ғылыми-зерттеу жұмыстарының тізбесі</w:t>
      </w:r>
    </w:p>
    <w:bookmarkEnd w:id="48"/>
    <w:p>
      <w:pPr>
        <w:spacing w:after="0"/>
        <w:ind w:left="0"/>
        <w:jc w:val="both"/>
      </w:pPr>
      <w:r>
        <w:rPr>
          <w:rFonts w:ascii="Times New Roman"/>
          <w:b w:val="false"/>
          <w:i w:val="false"/>
          <w:color w:val="ff0000"/>
          <w:sz w:val="28"/>
        </w:rPr>
        <w:t xml:space="preserve">      Ескерту. 2-қосымша жаңа редакцияда - ҚР Үкіметінің 07.08.2013 </w:t>
      </w:r>
      <w:r>
        <w:rPr>
          <w:rFonts w:ascii="Times New Roman"/>
          <w:b w:val="false"/>
          <w:i w:val="false"/>
          <w:color w:val="ff0000"/>
          <w:sz w:val="28"/>
        </w:rPr>
        <w:t>N 804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0142"/>
        <w:gridCol w:w="2858"/>
      </w:tblGrid>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- 210 660</w:t>
            </w:r>
            <w:r>
              <w:br/>
            </w:r>
            <w:r>
              <w:rPr>
                <w:rFonts w:ascii="Times New Roman"/>
                <w:b w:val="false"/>
                <w:i w:val="false"/>
                <w:color w:val="000000"/>
                <w:sz w:val="20"/>
              </w:rPr>
              <w:t>
2011 жыл - 233 561,8</w:t>
            </w:r>
            <w:r>
              <w:br/>
            </w:r>
            <w:r>
              <w:rPr>
                <w:rFonts w:ascii="Times New Roman"/>
                <w:b w:val="false"/>
                <w:i w:val="false"/>
                <w:color w:val="000000"/>
                <w:sz w:val="20"/>
              </w:rPr>
              <w:t>
2012 жыл - 180 835,7</w:t>
            </w:r>
            <w:r>
              <w:br/>
            </w:r>
            <w:r>
              <w:rPr>
                <w:rFonts w:ascii="Times New Roman"/>
                <w:b w:val="false"/>
                <w:i w:val="false"/>
                <w:color w:val="000000"/>
                <w:sz w:val="20"/>
              </w:rPr>
              <w:t>
2013 жыл - 213 800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 ғылыми қамтамасыз 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- 149 348</w:t>
            </w:r>
            <w:r>
              <w:br/>
            </w:r>
            <w:r>
              <w:rPr>
                <w:rFonts w:ascii="Times New Roman"/>
                <w:b w:val="false"/>
                <w:i w:val="false"/>
                <w:color w:val="000000"/>
                <w:sz w:val="20"/>
              </w:rPr>
              <w:t>
2011 жыл - 167 365,5</w:t>
            </w:r>
            <w:r>
              <w:br/>
            </w:r>
            <w:r>
              <w:rPr>
                <w:rFonts w:ascii="Times New Roman"/>
                <w:b w:val="false"/>
                <w:i w:val="false"/>
                <w:color w:val="000000"/>
                <w:sz w:val="20"/>
              </w:rPr>
              <w:t>
2012 жыл - 131 134,1</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қалаларының экологиялық атласы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экологиялық аймаққа бөлу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- 13 500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дағдарыс ошақтарында шөлейттену үдерістеріне қарсы күресті бағалау әдістерін және шараларын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- 6 700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маңындағы экологиялық апат аймағында тұратын халықтың әлеуметтік маңызды ауруларының себеп-салдарлық байланыстарын анықтау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- 11 200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Алатауының таулы-тау маңы аймағында сел және лай көшкіні құбылыстарының пайда болуының алдын алу жөніндегі инженерлік-техникалық іс-шараларды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- 9 000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өзенінің экожүйесінің технологиялық ластануын төмендету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- 3 200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атмосфералық үдерістерді және ауаның ластануын алыс қашықтыққа трансшекаралық ауыстыруды моделдеу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- 7 700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Шаған өзенінің әлеуеттік әсер ету аймағындағы радиациялық жағдайды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- 9 000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барлық өңірлері (салалары) үшін орнықты даму индикаторлары (нысаналы көрсеткіштері) жүйесінің ғылыми негіздемесі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- 70 000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шөлейттену үдерістерінің қоршаған ортаның сапасы мен халық денсаулығының жағдайына әсер ету қаупінің нысаналы көрсеткіштерін және бағалау өлшемдерін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- 560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кәсіпорындары өткізетін табиғат қорғау шараларының нәтижелілігін ғылыми бағалау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2011 жыл - 8 826,6</w:t>
            </w:r>
            <w:r>
              <w:br/>
            </w:r>
            <w:r>
              <w:rPr>
                <w:rFonts w:ascii="Times New Roman"/>
                <w:b w:val="false"/>
                <w:i w:val="false"/>
                <w:color w:val="000000"/>
                <w:sz w:val="20"/>
              </w:rPr>
              <w:t>
2012 жыл - 10 247</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экологиялық қауіпсіздігін қамтамасыз ету мақсатында антропогендік сипаттағы ішкі және сыртқы әлеуетті қауіптерді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2011 жыл - 10 394,8</w:t>
            </w:r>
            <w:r>
              <w:br/>
            </w:r>
            <w:r>
              <w:rPr>
                <w:rFonts w:ascii="Times New Roman"/>
                <w:b w:val="false"/>
                <w:i w:val="false"/>
                <w:color w:val="000000"/>
                <w:sz w:val="20"/>
              </w:rPr>
              <w:t>
2012 жыл - 8 732</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келеңсіз әсерінің алдын алу үшін Қазақстан қалаларының су бұру жүйелерінің жағдайын зерделеу және пайдалану жөніндегі ғылыми зерттеулер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2011 жыл - 23 961,9</w:t>
            </w:r>
            <w:r>
              <w:br/>
            </w:r>
            <w:r>
              <w:rPr>
                <w:rFonts w:ascii="Times New Roman"/>
                <w:b w:val="false"/>
                <w:i w:val="false"/>
                <w:color w:val="000000"/>
                <w:sz w:val="20"/>
              </w:rPr>
              <w:t>
2012 жыл - 12 120,1</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Үй-жайлардағы ауаның құрамымен өзара топырақтық радон шоғырының байланысын зерттеу және радондық қауіптілік дәрежесі бойынша аумақтарды бағалау өлшемдерін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2011 жыл - 13 152</w:t>
            </w:r>
            <w:r>
              <w:br/>
            </w:r>
            <w:r>
              <w:rPr>
                <w:rFonts w:ascii="Times New Roman"/>
                <w:b w:val="false"/>
                <w:i w:val="false"/>
                <w:color w:val="000000"/>
                <w:sz w:val="20"/>
              </w:rPr>
              <w:t>
2012 жыл - 5 800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көлінің ағынды сулары жинаушының қазіргі жағдайын оның бұзылу қаупін төмендету және қалыптасқан қолайсыз экологиялық ахуалын бағалау мақсатында кешенді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2011 жыл - 14 461,5</w:t>
            </w:r>
            <w:r>
              <w:br/>
            </w:r>
            <w:r>
              <w:rPr>
                <w:rFonts w:ascii="Times New Roman"/>
                <w:b w:val="false"/>
                <w:i w:val="false"/>
                <w:color w:val="000000"/>
                <w:sz w:val="20"/>
              </w:rPr>
              <w:t>
2012 жыл - 14 732</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аумағының радиоэкологиялық жағдайын, оның ішінде уран өндіретін және мұнай өндіретін аумақтарын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2011 жыл - 10 506,1</w:t>
            </w:r>
            <w:r>
              <w:br/>
            </w:r>
            <w:r>
              <w:rPr>
                <w:rFonts w:ascii="Times New Roman"/>
                <w:b w:val="false"/>
                <w:i w:val="false"/>
                <w:color w:val="000000"/>
                <w:sz w:val="20"/>
              </w:rPr>
              <w:t>
2012 жыл - 10 577</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Пестицидтердің құрамын және қоршаған орта объектілерінде олардың метаболиттерін бақылау тиімділігін жетілдіруді және арттыруды ғылыми негіздеу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2011 жыл - 9 430,5</w:t>
            </w:r>
            <w:r>
              <w:br/>
            </w:r>
            <w:r>
              <w:rPr>
                <w:rFonts w:ascii="Times New Roman"/>
                <w:b w:val="false"/>
                <w:i w:val="false"/>
                <w:color w:val="000000"/>
                <w:sz w:val="20"/>
              </w:rPr>
              <w:t>
2012 жыл - 4 720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қоршаған орта индикаторларын айқындауды ғылыми негіздеу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2011 жыл - 9 149,2</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экологиялық-талдау бақылауының тиімділігін ғылыми бағалау және оның оңтайландыру жолдары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2011 жыл - 15 479,3</w:t>
            </w:r>
            <w:r>
              <w:br/>
            </w:r>
            <w:r>
              <w:rPr>
                <w:rFonts w:ascii="Times New Roman"/>
                <w:b w:val="false"/>
                <w:i w:val="false"/>
                <w:color w:val="000000"/>
                <w:sz w:val="20"/>
              </w:rPr>
              <w:t>
2012 жыл - 15 308</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экожүйелерінің тепе-теңдігін қамтамасыз ету үшін Қазақстан өзендерінің экологиялық ағынын ғылыми негіздеу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2011 жыл - 10 350</w:t>
            </w:r>
            <w:r>
              <w:br/>
            </w:r>
            <w:r>
              <w:rPr>
                <w:rFonts w:ascii="Times New Roman"/>
                <w:b w:val="false"/>
                <w:i w:val="false"/>
                <w:color w:val="000000"/>
                <w:sz w:val="20"/>
              </w:rPr>
              <w:t>
2012 жыл - 10 000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сипаттағы проблемаларды шешу үшін ҚХР-мен және Орталық Азия елдерімен Қазақстанның шекара маңы аудандарының экологиялық жай-күйін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2011 жыл - 20 479,7</w:t>
            </w:r>
            <w:r>
              <w:br/>
            </w:r>
            <w:r>
              <w:rPr>
                <w:rFonts w:ascii="Times New Roman"/>
                <w:b w:val="false"/>
                <w:i w:val="false"/>
                <w:color w:val="000000"/>
                <w:sz w:val="20"/>
              </w:rPr>
              <w:t>
2012 жыл - 18 731</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ауаның жедел экологиялық мониторинг жүйесін құруды зерттеу және оның ғылыми-әдістемелік негіздемесін әзірлеу (Теміртау қаласы және Өскемен қаласы бойынша)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2011 жыл - 11 588</w:t>
            </w:r>
            <w:r>
              <w:br/>
            </w:r>
            <w:r>
              <w:rPr>
                <w:rFonts w:ascii="Times New Roman"/>
                <w:b w:val="false"/>
                <w:i w:val="false"/>
                <w:color w:val="000000"/>
                <w:sz w:val="20"/>
              </w:rPr>
              <w:t>
2012 жыл - 11 000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секторында мұз жағдайын бағалау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2011 жыл - 9 585,8</w:t>
            </w:r>
            <w:r>
              <w:br/>
            </w:r>
            <w:r>
              <w:rPr>
                <w:rFonts w:ascii="Times New Roman"/>
                <w:b w:val="false"/>
                <w:i w:val="false"/>
                <w:color w:val="000000"/>
                <w:sz w:val="20"/>
              </w:rPr>
              <w:t>
2012 жыл - 9 167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 аймақтарын зерттеу бойынша ғылыми зерттеулерді жүргізу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- 2 538</w:t>
            </w:r>
            <w:r>
              <w:br/>
            </w:r>
            <w:r>
              <w:rPr>
                <w:rFonts w:ascii="Times New Roman"/>
                <w:b w:val="false"/>
                <w:i w:val="false"/>
                <w:color w:val="000000"/>
                <w:sz w:val="20"/>
              </w:rPr>
              <w:t>
2011 жыл - 22 979,8</w:t>
            </w:r>
            <w:r>
              <w:br/>
            </w:r>
            <w:r>
              <w:rPr>
                <w:rFonts w:ascii="Times New Roman"/>
                <w:b w:val="false"/>
                <w:i w:val="false"/>
                <w:color w:val="000000"/>
                <w:sz w:val="20"/>
              </w:rPr>
              <w:t>
2012 жыл - 13215,2</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өзені бассейнінің экологиялық жағдайын кешенді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2011 жыл - 12 473,5</w:t>
            </w:r>
            <w:r>
              <w:br/>
            </w:r>
            <w:r>
              <w:rPr>
                <w:rFonts w:ascii="Times New Roman"/>
                <w:b w:val="false"/>
                <w:i w:val="false"/>
                <w:color w:val="000000"/>
                <w:sz w:val="20"/>
              </w:rPr>
              <w:t>
2012 жыл - 5 927,6</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Тобыл-Торғай су бассейнінің гидроэкологиялық проблемаларын кешенді бағалау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2011 жыл - 10 506,3</w:t>
            </w:r>
            <w:r>
              <w:br/>
            </w:r>
            <w:r>
              <w:rPr>
                <w:rFonts w:ascii="Times New Roman"/>
                <w:b w:val="false"/>
                <w:i w:val="false"/>
                <w:color w:val="000000"/>
                <w:sz w:val="20"/>
              </w:rPr>
              <w:t>
2012 жыл - 7 288</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аймағындағы көлдердің су мөлшері (деңгейі) мен сапасын жоғарылату мәселесін кешенді шешу бойынша ғылыми зерттеулерді өткізу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- 100 000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орнықты дамуға көшуі бойынша ғылыми зерттеулер жүргізу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- 32 606</w:t>
            </w:r>
            <w:r>
              <w:br/>
            </w:r>
            <w:r>
              <w:rPr>
                <w:rFonts w:ascii="Times New Roman"/>
                <w:b w:val="false"/>
                <w:i w:val="false"/>
                <w:color w:val="000000"/>
                <w:sz w:val="20"/>
              </w:rPr>
              <w:t>
2011 жыл - 30 604,1</w:t>
            </w:r>
            <w:r>
              <w:br/>
            </w:r>
            <w:r>
              <w:rPr>
                <w:rFonts w:ascii="Times New Roman"/>
                <w:b w:val="false"/>
                <w:i w:val="false"/>
                <w:color w:val="000000"/>
                <w:sz w:val="20"/>
              </w:rPr>
              <w:t>
2012 жыл - 28 043</w:t>
            </w:r>
            <w:r>
              <w:br/>
            </w:r>
            <w:r>
              <w:rPr>
                <w:rFonts w:ascii="Times New Roman"/>
                <w:b w:val="false"/>
                <w:i w:val="false"/>
                <w:color w:val="000000"/>
                <w:sz w:val="20"/>
              </w:rPr>
              <w:t>
2013 жыл - 113 800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Трансшекаралық сипаттағы проблемаларды шешу үшін Қазақстанның шекара маңы аудандарының экологиялық жай-күйін зерттеу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қабатын бұзатын заттарды тұтынушылар секторының қазіргі заманғы дамуын бағалау және олардың озон қабаты мен климаттың өзгеруіне әсері. Озон қабатын бұзатын заттарды қысқарту жөніндегі шаралардың тиімділігін экологиялық-экономикалық бағалауын әзірлей отырып секторлардың Монреаль хаттамасы бойынша міндеттемелерді орындау үшін қолданылатын шараларға бейімделу мүмкіндіктері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- 10 600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халықаралық стандарттарға көшу мүмкіндігін бағалау отырып автомобиль көлігінің экологиялық қауіпсіздігін қамтамасыз ету жөніндегі ғылыми зерттеулер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- 9 000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экологиялық ахуалды бағалау жөнінде ғылыми зерттеулер, табиғи ресурстарды пайдалану деңгейі, қоршаған ортаға шаруашылық қызметтің әсері және оған теріс әсерді төмендету үшін қолданылатын шаралар және өзгелер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- 4 200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Алтай аумағының қорықтық аймағын Дүниежүзілік мұра тізіміне кіргізуді ғылыми негіздеу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2011 жыл - 6 559,1</w:t>
            </w:r>
            <w:r>
              <w:br/>
            </w:r>
            <w:r>
              <w:rPr>
                <w:rFonts w:ascii="Times New Roman"/>
                <w:b w:val="false"/>
                <w:i w:val="false"/>
                <w:color w:val="000000"/>
                <w:sz w:val="20"/>
              </w:rPr>
              <w:t>
2012 жыл - 10 580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пайда болуы және кәдеге жарату проблемаларын шешу жолдарын ғылыми негіздеу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2011 жыл - 9 484,9</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 және жағалау бөлігі (қазақстандық сектор) жай-күйінің кіріктірілген мониторинг жүйесін құруды ғылыми негіздеу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- 1 269</w:t>
            </w:r>
            <w:r>
              <w:br/>
            </w:r>
            <w:r>
              <w:rPr>
                <w:rFonts w:ascii="Times New Roman"/>
                <w:b w:val="false"/>
                <w:i w:val="false"/>
                <w:color w:val="000000"/>
                <w:sz w:val="20"/>
              </w:rPr>
              <w:t>
2011 жыл - 14 560</w:t>
            </w:r>
            <w:r>
              <w:br/>
            </w:r>
            <w:r>
              <w:rPr>
                <w:rFonts w:ascii="Times New Roman"/>
                <w:b w:val="false"/>
                <w:i w:val="false"/>
                <w:color w:val="000000"/>
                <w:sz w:val="20"/>
              </w:rPr>
              <w:t>
2012 жыл - 14 731</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сынақтың зардаптарын бағалау үшін Азғыр аумағындағы халыққа түскен жүктеменің мөлшерін қайта құру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- 30 000</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көміртегі кезесетін жиналған қалдықтардың көлемін зерттеу мемлекеттік ақпараттық жүйелердің базаларын құру арқылы және оларды кәдеге асыру үшін ғылыми-техникалық ұсынымдар құру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- 83 800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және жаңартылатын ресурстарды тиімді пайдалану бойынша ғылыми зерттеулер жүргізу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- 26 168</w:t>
            </w:r>
            <w:r>
              <w:br/>
            </w:r>
            <w:r>
              <w:rPr>
                <w:rFonts w:ascii="Times New Roman"/>
                <w:b w:val="false"/>
                <w:i w:val="false"/>
                <w:color w:val="000000"/>
                <w:sz w:val="20"/>
              </w:rPr>
              <w:t>
2011 жыл - 12 612,5</w:t>
            </w:r>
            <w:r>
              <w:br/>
            </w:r>
            <w:r>
              <w:rPr>
                <w:rFonts w:ascii="Times New Roman"/>
                <w:b w:val="false"/>
                <w:i w:val="false"/>
                <w:color w:val="000000"/>
                <w:sz w:val="20"/>
              </w:rPr>
              <w:t>
2013 жыл - 8 443</w:t>
            </w:r>
          </w:p>
        </w:tc>
      </w:tr>
      <w:tr>
        <w:trPr>
          <w:trHeight w:val="6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 аймағы аумағында оның орнықты даму жолдарын анықтау үшін кешенді экологиялық зерттеулер</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- 5 000</w:t>
            </w:r>
          </w:p>
        </w:tc>
      </w:tr>
      <w:tr>
        <w:trPr>
          <w:trHeight w:val="3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Каспий маңы өңірін экологиялық аймаққа бөлу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- 2 000</w:t>
            </w:r>
          </w:p>
        </w:tc>
      </w:tr>
      <w:tr>
        <w:trPr>
          <w:trHeight w:val="9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Экожүйеге биологиялық толыққанды суды қайтара отырып, өнеркәсіптік және тұрмыстық сарқынды суларды тазарту үшін цеолитті фоторезонанстық биобелсендіру қондырғысын әзірлеу және құру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- 6 700</w:t>
            </w:r>
          </w:p>
        </w:tc>
      </w:tr>
      <w:tr>
        <w:trPr>
          <w:trHeight w:val="6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су-жер ресурстарын пайдалану деңгейін экологиялық нормалау жүйелерін әзірлеу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- 4 500</w:t>
            </w:r>
          </w:p>
        </w:tc>
      </w:tr>
      <w:tr>
        <w:trPr>
          <w:trHeight w:val="31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құрғақшылықты зерттеу және болжау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- 6 700</w:t>
            </w:r>
          </w:p>
        </w:tc>
      </w:tr>
      <w:tr>
        <w:trPr>
          <w:trHeight w:val="94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көлдер жүйесінің гидрографиялық атласын жасау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- 1 268</w:t>
            </w:r>
            <w:r>
              <w:br/>
            </w:r>
            <w:r>
              <w:rPr>
                <w:rFonts w:ascii="Times New Roman"/>
                <w:b w:val="false"/>
                <w:i w:val="false"/>
                <w:color w:val="000000"/>
                <w:sz w:val="20"/>
              </w:rPr>
              <w:t>
2011 жыл - 12 612,5</w:t>
            </w:r>
            <w:r>
              <w:br/>
            </w:r>
            <w:r>
              <w:rPr>
                <w:rFonts w:ascii="Times New Roman"/>
                <w:b w:val="false"/>
                <w:i w:val="false"/>
                <w:color w:val="000000"/>
                <w:sz w:val="20"/>
              </w:rPr>
              <w:t>
2013 жыл - 8 443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