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8342" w14:textId="493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Кендірлі-Қаясан мемлекеттік табиғи қорығы аймағының аумағын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қыркүйектегі № 942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Кендірлі-Қаясан мемлекеттік табиғи қорығы аймағының аумағы 710 га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әкімдігі Қазақстан Республикасының заңнамасында белгіленген тәртіппен осы қаулының 1-тармағында көрсетілген аумақтан жер учаскелерін «Өзен - Түрікменстанмен мемлекеттік шекара» темір жол желісінің құрылысына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