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1ec8" w14:textId="ee01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Молдова Республикасына ізгілік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17 қыркүйектегі № 959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Толассыз жауған жаңбырдың салдарынан Молдова Республикасында қалыптасқан табиғи және техногендік сипаттағы төтенше жағдайлардың аса теріс зардаптарын жою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Молдова Республикасына ізгілік көмек көрсету үшін мемлекеттік материалдық резервтен материалдық құндылықтар броньнан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Молдова Республикасына ізгілік жүгін Кишинев-товарная станциясына дейін тасымалдау және жеткізу үшін жылжымалы құрамды уақтылы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Төтенше жағдайлар, Қаржы, Көлік және коммуникация министрліктері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Сыртқы істер министрлігі ізгілік көмекті алушыны анықтасын және оны алу жөніндегі шараларды үйлестіруді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959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Молдова Республикасына ізгілік көмек көрсету үшін</w:t>
      </w:r>
      <w:r>
        <w:br/>
      </w:r>
      <w:r>
        <w:rPr>
          <w:rFonts w:ascii="Times New Roman"/>
          <w:b/>
          <w:i w:val="false"/>
          <w:color w:val="000000"/>
        </w:rPr>
        <w:t>
мемлекеттік материалдық резервтен шығарылатын материалдық</w:t>
      </w:r>
      <w:r>
        <w:br/>
      </w:r>
      <w:r>
        <w:rPr>
          <w:rFonts w:ascii="Times New Roman"/>
          <w:b/>
          <w:i w:val="false"/>
          <w:color w:val="000000"/>
        </w:rPr>
        <w:t>
құндылықтардың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5713"/>
        <w:gridCol w:w="2173"/>
        <w:gridCol w:w="217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Р\с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құндылықтардың атауы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(күріш)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орындық палаткалар (жазғы)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Жастық тысы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жайма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Көрпе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сабын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