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297e" w14:textId="35e2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ақпараттық және коммуникациялық технологияларды дамыту жөніндегі 2010 - 2014 жылдарға арналған бағдарламаны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қыркүйектегі № 983 Қаулысы. Күші жойылды - Қазақстан Республикасы Үкіметінің 2013 жылғы 7 ақпандағы № 101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07.02.2013 </w:t>
      </w:r>
      <w:r>
        <w:rPr>
          <w:rFonts w:ascii="Times New Roman"/>
          <w:b w:val="false"/>
          <w:i w:val="false"/>
          <w:color w:val="ff0000"/>
          <w:sz w:val="28"/>
        </w:rPr>
        <w:t>№ 101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ақпараттық және коммуникациялық технологияларды дамыту жөніндегі 2010 - 2014 жылдарға арналған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мүдделі министрліктермен,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органдар, ұлттық холдингтер, компаниялар және ұйымдар (келісім бойынша) - Бағдарламаның іске асырылу барысы туралы ақпаратты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қыркүйектегі</w:t>
      </w:r>
      <w:r>
        <w:br/>
      </w:r>
      <w:r>
        <w:rPr>
          <w:rFonts w:ascii="Times New Roman"/>
          <w:b w:val="false"/>
          <w:i w:val="false"/>
          <w:color w:val="000000"/>
          <w:sz w:val="28"/>
        </w:rPr>
        <w:t xml:space="preserve">
№ 983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Қазақстан Республикасында ақпараттық және коммуникациялық технологияларды дамыту жөніндегі 2010 - 2014 жылдарға арналған бағдарлама</w:t>
      </w:r>
    </w:p>
    <w:p>
      <w:pPr>
        <w:spacing w:after="0"/>
        <w:ind w:left="0"/>
        <w:jc w:val="both"/>
      </w:pPr>
      <w:r>
        <w:rPr>
          <w:rFonts w:ascii="Times New Roman"/>
          <w:b w:val="false"/>
          <w:i w:val="false"/>
          <w:color w:val="000000"/>
          <w:sz w:val="28"/>
        </w:rPr>
        <w:t>Астана, 2010 жыл</w:t>
      </w:r>
    </w:p>
    <w:p>
      <w:pPr>
        <w:spacing w:after="0"/>
        <w:ind w:left="0"/>
        <w:jc w:val="left"/>
      </w:pPr>
      <w:r>
        <w:rPr>
          <w:rFonts w:ascii="Times New Roman"/>
          <w:b/>
          <w:i w:val="false"/>
          <w:color w:val="000000"/>
        </w:rPr>
        <w:t xml:space="preserve"> Бағдарламаның паспорты</w:t>
      </w:r>
    </w:p>
    <w:p>
      <w:pPr>
        <w:spacing w:after="0"/>
        <w:ind w:left="0"/>
        <w:jc w:val="both"/>
      </w:pPr>
      <w:r>
        <w:rPr>
          <w:rFonts w:ascii="Times New Roman"/>
          <w:b w:val="false"/>
          <w:i w:val="false"/>
          <w:color w:val="ff0000"/>
          <w:sz w:val="28"/>
        </w:rPr>
        <w:t xml:space="preserve">      Ескерту. Бөлімге өзгертулер енгізілді - ҚР Үкіметінің 2011.07.20 </w:t>
      </w:r>
      <w:r>
        <w:rPr>
          <w:rFonts w:ascii="Times New Roman"/>
          <w:b w:val="false"/>
          <w:i w:val="false"/>
          <w:color w:val="ff0000"/>
          <w:sz w:val="28"/>
        </w:rPr>
        <w:t>№ 834</w:t>
      </w:r>
      <w:r>
        <w:rPr>
          <w:rFonts w:ascii="Times New Roman"/>
          <w:b w:val="false"/>
          <w:i w:val="false"/>
          <w:color w:val="ff0000"/>
          <w:sz w:val="28"/>
        </w:rPr>
        <w:t xml:space="preserve">, 2012.10.31 </w:t>
      </w:r>
      <w:r>
        <w:rPr>
          <w:rFonts w:ascii="Times New Roman"/>
          <w:b w:val="false"/>
          <w:i w:val="false"/>
          <w:color w:val="ff0000"/>
          <w:sz w:val="28"/>
        </w:rPr>
        <w:t>№ 1385</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Атауы                   Қазақстан Республикасында ақпараттық және</w:t>
      </w:r>
      <w:r>
        <w:br/>
      </w:r>
      <w:r>
        <w:rPr>
          <w:rFonts w:ascii="Times New Roman"/>
          <w:b w:val="false"/>
          <w:i w:val="false"/>
          <w:color w:val="000000"/>
          <w:sz w:val="28"/>
        </w:rPr>
        <w:t>
                        коммуникациялық технологияларды дамыту</w:t>
      </w:r>
      <w:r>
        <w:br/>
      </w:r>
      <w:r>
        <w:rPr>
          <w:rFonts w:ascii="Times New Roman"/>
          <w:b w:val="false"/>
          <w:i w:val="false"/>
          <w:color w:val="000000"/>
          <w:sz w:val="28"/>
        </w:rPr>
        <w:t>
                        жөніндегі 2010 - 2014 жылдарға арналған</w:t>
      </w:r>
      <w:r>
        <w:br/>
      </w:r>
      <w:r>
        <w:rPr>
          <w:rFonts w:ascii="Times New Roman"/>
          <w:b w:val="false"/>
          <w:i w:val="false"/>
          <w:color w:val="000000"/>
          <w:sz w:val="28"/>
        </w:rPr>
        <w:t>
                        бағдарлама (бұдан әрі - Бағдарлама)</w:t>
      </w:r>
    </w:p>
    <w:p>
      <w:pPr>
        <w:spacing w:after="0"/>
        <w:ind w:left="0"/>
        <w:jc w:val="both"/>
      </w:pPr>
      <w:r>
        <w:rPr>
          <w:rFonts w:ascii="Times New Roman"/>
          <w:b w:val="false"/>
          <w:i w:val="false"/>
          <w:color w:val="000000"/>
          <w:sz w:val="28"/>
        </w:rPr>
        <w:t>Әзірлеуге негіздеме     Қазақстан Республикасы Президентінің</w:t>
      </w:r>
      <w:r>
        <w:br/>
      </w:r>
      <w:r>
        <w:rPr>
          <w:rFonts w:ascii="Times New Roman"/>
          <w:b w:val="false"/>
          <w:i w:val="false"/>
          <w:color w:val="000000"/>
          <w:sz w:val="28"/>
        </w:rPr>
        <w:t>
                        2010 жылғы 19 наурыздағы № 958 </w:t>
      </w:r>
      <w:r>
        <w:rPr>
          <w:rFonts w:ascii="Times New Roman"/>
          <w:b w:val="false"/>
          <w:i w:val="false"/>
          <w:color w:val="000000"/>
          <w:sz w:val="28"/>
        </w:rPr>
        <w:t>Жарлығымен</w:t>
      </w:r>
      <w:r>
        <w:br/>
      </w:r>
      <w:r>
        <w:rPr>
          <w:rFonts w:ascii="Times New Roman"/>
          <w:b w:val="false"/>
          <w:i w:val="false"/>
          <w:color w:val="000000"/>
          <w:sz w:val="28"/>
        </w:rPr>
        <w:t>
                        бекітілген Қазақстан Республикасын үдемелі</w:t>
      </w:r>
      <w:r>
        <w:br/>
      </w:r>
      <w:r>
        <w:rPr>
          <w:rFonts w:ascii="Times New Roman"/>
          <w:b w:val="false"/>
          <w:i w:val="false"/>
          <w:color w:val="000000"/>
          <w:sz w:val="28"/>
        </w:rPr>
        <w:t>
                        индустриялық-инновациялық дамыту жөніндегі</w:t>
      </w:r>
      <w:r>
        <w:br/>
      </w:r>
      <w:r>
        <w:rPr>
          <w:rFonts w:ascii="Times New Roman"/>
          <w:b w:val="false"/>
          <w:i w:val="false"/>
          <w:color w:val="000000"/>
          <w:sz w:val="28"/>
        </w:rPr>
        <w:t>
                        2010 - 2014 жылдарға арналған мемлекеттік</w:t>
      </w:r>
      <w:r>
        <w:br/>
      </w: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Салалық бағдарламаны    Қазақстан Республикасы Көлік және</w:t>
      </w:r>
      <w:r>
        <w:br/>
      </w:r>
      <w:r>
        <w:rPr>
          <w:rFonts w:ascii="Times New Roman"/>
          <w:b w:val="false"/>
          <w:i w:val="false"/>
          <w:color w:val="000000"/>
          <w:sz w:val="28"/>
        </w:rPr>
        <w:t>
әзірлеуге және іске     коммуникация министрлігі</w:t>
      </w:r>
      <w:r>
        <w:br/>
      </w:r>
      <w:r>
        <w:rPr>
          <w:rFonts w:ascii="Times New Roman"/>
          <w:b w:val="false"/>
          <w:i w:val="false"/>
          <w:color w:val="000000"/>
          <w:sz w:val="28"/>
        </w:rPr>
        <w:t>
асыруға жауапты</w:t>
      </w:r>
      <w:r>
        <w:br/>
      </w: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Мақсаттары              Қазақстан Республикасының ақпараттық және</w:t>
      </w:r>
      <w:r>
        <w:br/>
      </w:r>
      <w:r>
        <w:rPr>
          <w:rFonts w:ascii="Times New Roman"/>
          <w:b w:val="false"/>
          <w:i w:val="false"/>
          <w:color w:val="000000"/>
          <w:sz w:val="28"/>
        </w:rPr>
        <w:t>
                        коммуникациялық технологиялар саласын мынадай</w:t>
      </w:r>
      <w:r>
        <w:br/>
      </w:r>
      <w:r>
        <w:rPr>
          <w:rFonts w:ascii="Times New Roman"/>
          <w:b w:val="false"/>
          <w:i w:val="false"/>
          <w:color w:val="000000"/>
          <w:sz w:val="28"/>
        </w:rPr>
        <w:t>
                        мақсатта дамытуға жағдай және тетіктер жасау:</w:t>
      </w:r>
      <w:r>
        <w:br/>
      </w:r>
      <w:r>
        <w:rPr>
          <w:rFonts w:ascii="Times New Roman"/>
          <w:b w:val="false"/>
          <w:i w:val="false"/>
          <w:color w:val="000000"/>
          <w:sz w:val="28"/>
        </w:rPr>
        <w:t>
                        Қазақстан Республикасының ақпараттық қоғамға</w:t>
      </w:r>
      <w:r>
        <w:br/>
      </w:r>
      <w:r>
        <w:rPr>
          <w:rFonts w:ascii="Times New Roman"/>
          <w:b w:val="false"/>
          <w:i w:val="false"/>
          <w:color w:val="000000"/>
          <w:sz w:val="28"/>
        </w:rPr>
        <w:t>
                        және инновациялық экономикаға көшуі;</w:t>
      </w:r>
      <w:r>
        <w:br/>
      </w:r>
      <w:r>
        <w:rPr>
          <w:rFonts w:ascii="Times New Roman"/>
          <w:b w:val="false"/>
          <w:i w:val="false"/>
          <w:color w:val="000000"/>
          <w:sz w:val="28"/>
        </w:rPr>
        <w:t>
                        ақпараттық-коммуникациялық технологиялардың</w:t>
      </w:r>
      <w:r>
        <w:br/>
      </w:r>
      <w:r>
        <w:rPr>
          <w:rFonts w:ascii="Times New Roman"/>
          <w:b w:val="false"/>
          <w:i w:val="false"/>
          <w:color w:val="000000"/>
          <w:sz w:val="28"/>
        </w:rPr>
        <w:t>
                        бәсекеге қабілетті экспортқа бағдарланған</w:t>
      </w:r>
      <w:r>
        <w:br/>
      </w:r>
      <w:r>
        <w:rPr>
          <w:rFonts w:ascii="Times New Roman"/>
          <w:b w:val="false"/>
          <w:i w:val="false"/>
          <w:color w:val="000000"/>
          <w:sz w:val="28"/>
        </w:rPr>
        <w:t>
                        ұлттық секторын қалыптастыру.</w:t>
      </w:r>
    </w:p>
    <w:p>
      <w:pPr>
        <w:spacing w:after="0"/>
        <w:ind w:left="0"/>
        <w:jc w:val="both"/>
      </w:pPr>
      <w:r>
        <w:rPr>
          <w:rFonts w:ascii="Times New Roman"/>
          <w:b w:val="false"/>
          <w:i w:val="false"/>
          <w:color w:val="000000"/>
          <w:sz w:val="28"/>
        </w:rPr>
        <w:t>Міндеттер               Алға қойылған мақсаттарға қол жеткізу үшін</w:t>
      </w:r>
      <w:r>
        <w:br/>
      </w:r>
      <w:r>
        <w:rPr>
          <w:rFonts w:ascii="Times New Roman"/>
          <w:b w:val="false"/>
          <w:i w:val="false"/>
          <w:color w:val="000000"/>
          <w:sz w:val="28"/>
        </w:rPr>
        <w:t>
                        мынадай міндеттерді орындау қажет:</w:t>
      </w:r>
      <w:r>
        <w:br/>
      </w:r>
      <w:r>
        <w:rPr>
          <w:rFonts w:ascii="Times New Roman"/>
          <w:b w:val="false"/>
          <w:i w:val="false"/>
          <w:color w:val="000000"/>
          <w:sz w:val="28"/>
        </w:rPr>
        <w:t>
                        ақпараттық-коммуникациялық инфрақұрылымды</w:t>
      </w:r>
      <w:r>
        <w:br/>
      </w:r>
      <w:r>
        <w:rPr>
          <w:rFonts w:ascii="Times New Roman"/>
          <w:b w:val="false"/>
          <w:i w:val="false"/>
          <w:color w:val="000000"/>
          <w:sz w:val="28"/>
        </w:rPr>
        <w:t>
                        жаңғырту және дамыту;</w:t>
      </w:r>
      <w:r>
        <w:br/>
      </w:r>
      <w:r>
        <w:rPr>
          <w:rFonts w:ascii="Times New Roman"/>
          <w:b w:val="false"/>
          <w:i w:val="false"/>
          <w:color w:val="000000"/>
          <w:sz w:val="28"/>
        </w:rPr>
        <w:t>
                        цифрлық телерадио хабарларын таратуды дамыту;</w:t>
      </w:r>
      <w:r>
        <w:br/>
      </w:r>
      <w:r>
        <w:rPr>
          <w:rFonts w:ascii="Times New Roman"/>
          <w:b w:val="false"/>
          <w:i w:val="false"/>
          <w:color w:val="000000"/>
          <w:sz w:val="28"/>
        </w:rPr>
        <w:t>
                        Интернет желісінің қазақстандық сегментін</w:t>
      </w:r>
      <w:r>
        <w:br/>
      </w:r>
      <w:r>
        <w:rPr>
          <w:rFonts w:ascii="Times New Roman"/>
          <w:b w:val="false"/>
          <w:i w:val="false"/>
          <w:color w:val="000000"/>
          <w:sz w:val="28"/>
        </w:rPr>
        <w:t>
                        дамыту;</w:t>
      </w:r>
      <w:r>
        <w:br/>
      </w:r>
      <w:r>
        <w:rPr>
          <w:rFonts w:ascii="Times New Roman"/>
          <w:b w:val="false"/>
          <w:i w:val="false"/>
          <w:color w:val="000000"/>
          <w:sz w:val="28"/>
        </w:rPr>
        <w:t>
                        бағдарламалық қамтамасыз етуді (бұдан әрі -</w:t>
      </w:r>
      <w:r>
        <w:br/>
      </w:r>
      <w:r>
        <w:rPr>
          <w:rFonts w:ascii="Times New Roman"/>
          <w:b w:val="false"/>
          <w:i w:val="false"/>
          <w:color w:val="000000"/>
          <w:sz w:val="28"/>
        </w:rPr>
        <w:t>
                        БҚ) әзірлеу және ақпараттық-технологиялық</w:t>
      </w:r>
      <w:r>
        <w:br/>
      </w:r>
      <w:r>
        <w:rPr>
          <w:rFonts w:ascii="Times New Roman"/>
          <w:b w:val="false"/>
          <w:i w:val="false"/>
          <w:color w:val="000000"/>
          <w:sz w:val="28"/>
        </w:rPr>
        <w:t>
                        қызметтер секторын дамыту;</w:t>
      </w:r>
      <w:r>
        <w:br/>
      </w:r>
      <w:r>
        <w:rPr>
          <w:rFonts w:ascii="Times New Roman"/>
          <w:b w:val="false"/>
          <w:i w:val="false"/>
          <w:color w:val="000000"/>
          <w:sz w:val="28"/>
        </w:rPr>
        <w:t>
                        жоғары технологиялық жабдықтың отандық</w:t>
      </w:r>
      <w:r>
        <w:br/>
      </w:r>
      <w:r>
        <w:rPr>
          <w:rFonts w:ascii="Times New Roman"/>
          <w:b w:val="false"/>
          <w:i w:val="false"/>
          <w:color w:val="000000"/>
          <w:sz w:val="28"/>
        </w:rPr>
        <w:t>
                        өндірісін дамыту;</w:t>
      </w:r>
      <w:r>
        <w:br/>
      </w:r>
      <w:r>
        <w:rPr>
          <w:rFonts w:ascii="Times New Roman"/>
          <w:b w:val="false"/>
          <w:i w:val="false"/>
          <w:color w:val="000000"/>
          <w:sz w:val="28"/>
        </w:rPr>
        <w:t>
                        ақпараттық-коммуникациялар саласында білім</w:t>
      </w:r>
      <w:r>
        <w:br/>
      </w:r>
      <w:r>
        <w:rPr>
          <w:rFonts w:ascii="Times New Roman"/>
          <w:b w:val="false"/>
          <w:i w:val="false"/>
          <w:color w:val="000000"/>
          <w:sz w:val="28"/>
        </w:rPr>
        <w:t>
                        беруді дамыту;</w:t>
      </w:r>
      <w:r>
        <w:br/>
      </w:r>
      <w:r>
        <w:rPr>
          <w:rFonts w:ascii="Times New Roman"/>
          <w:b w:val="false"/>
          <w:i w:val="false"/>
          <w:color w:val="000000"/>
          <w:sz w:val="28"/>
        </w:rPr>
        <w:t>
                        электрондық қызметтерді және электрондық</w:t>
      </w:r>
      <w:r>
        <w:br/>
      </w:r>
      <w:r>
        <w:rPr>
          <w:rFonts w:ascii="Times New Roman"/>
          <w:b w:val="false"/>
          <w:i w:val="false"/>
          <w:color w:val="000000"/>
          <w:sz w:val="28"/>
        </w:rPr>
        <w:t>
                        үкіметті дамыту.</w:t>
      </w:r>
      <w:r>
        <w:br/>
      </w:r>
      <w:r>
        <w:rPr>
          <w:rFonts w:ascii="Times New Roman"/>
          <w:b w:val="false"/>
          <w:i w:val="false"/>
          <w:color w:val="000000"/>
          <w:sz w:val="28"/>
        </w:rPr>
        <w:t>
Іске асыру мерзімдері   Бағдарламаны іске асыру 2010 - 2014</w:t>
      </w:r>
      <w:r>
        <w:br/>
      </w:r>
      <w:r>
        <w:rPr>
          <w:rFonts w:ascii="Times New Roman"/>
          <w:b w:val="false"/>
          <w:i w:val="false"/>
          <w:color w:val="000000"/>
          <w:sz w:val="28"/>
        </w:rPr>
        <w:t>
(кезеңдері)             жылдарға мынадай кезеңдер бойынша</w:t>
      </w:r>
      <w:r>
        <w:br/>
      </w:r>
      <w:r>
        <w:rPr>
          <w:rFonts w:ascii="Times New Roman"/>
          <w:b w:val="false"/>
          <w:i w:val="false"/>
          <w:color w:val="000000"/>
          <w:sz w:val="28"/>
        </w:rPr>
        <w:t>
                        жоспарланды:</w:t>
      </w:r>
      <w:r>
        <w:br/>
      </w:r>
      <w:r>
        <w:rPr>
          <w:rFonts w:ascii="Times New Roman"/>
          <w:b w:val="false"/>
          <w:i w:val="false"/>
          <w:color w:val="000000"/>
          <w:sz w:val="28"/>
        </w:rPr>
        <w:t>
                        2010 - 2011: АКТ-саласын институттандыру және</w:t>
      </w:r>
      <w:r>
        <w:br/>
      </w:r>
      <w:r>
        <w:rPr>
          <w:rFonts w:ascii="Times New Roman"/>
          <w:b w:val="false"/>
          <w:i w:val="false"/>
          <w:color w:val="000000"/>
          <w:sz w:val="28"/>
        </w:rPr>
        <w:t>
                        ұзақ мерзімді дамуға ресурстар жасау;</w:t>
      </w:r>
      <w:r>
        <w:br/>
      </w:r>
      <w:r>
        <w:rPr>
          <w:rFonts w:ascii="Times New Roman"/>
          <w:b w:val="false"/>
          <w:i w:val="false"/>
          <w:color w:val="000000"/>
          <w:sz w:val="28"/>
        </w:rPr>
        <w:t>
                        2012 - 2014: АКТ әлеуетін бизнестің,</w:t>
      </w:r>
      <w:r>
        <w:br/>
      </w:r>
      <w:r>
        <w:rPr>
          <w:rFonts w:ascii="Times New Roman"/>
          <w:b w:val="false"/>
          <w:i w:val="false"/>
          <w:color w:val="000000"/>
          <w:sz w:val="28"/>
        </w:rPr>
        <w:t>
                        мемлекеттің және қоғамның тиімді пайдалануы.</w:t>
      </w:r>
      <w:r>
        <w:br/>
      </w:r>
      <w:r>
        <w:rPr>
          <w:rFonts w:ascii="Times New Roman"/>
          <w:b w:val="false"/>
          <w:i w:val="false"/>
          <w:color w:val="000000"/>
          <w:sz w:val="28"/>
        </w:rPr>
        <w:t>
Нысаналы индикаторлар   «Қазақстан Республикасының ақпараттық қоғамға</w:t>
      </w:r>
      <w:r>
        <w:br/>
      </w:r>
      <w:r>
        <w:rPr>
          <w:rFonts w:ascii="Times New Roman"/>
          <w:b w:val="false"/>
          <w:i w:val="false"/>
          <w:color w:val="000000"/>
          <w:sz w:val="28"/>
        </w:rPr>
        <w:t>
                        және инновациялық экономикаға көшуі» мақсаты</w:t>
      </w:r>
      <w:r>
        <w:br/>
      </w:r>
      <w:r>
        <w:rPr>
          <w:rFonts w:ascii="Times New Roman"/>
          <w:b w:val="false"/>
          <w:i w:val="false"/>
          <w:color w:val="000000"/>
          <w:sz w:val="28"/>
        </w:rPr>
        <w:t>
                        бойынша:</w:t>
      </w:r>
      <w:r>
        <w:br/>
      </w:r>
      <w:r>
        <w:rPr>
          <w:rFonts w:ascii="Times New Roman"/>
          <w:b w:val="false"/>
          <w:i w:val="false"/>
          <w:color w:val="000000"/>
          <w:sz w:val="28"/>
        </w:rPr>
        <w:t>
                        АКТ секторының ЖІӨ-дегі үлесі 2014 жылы-3,8%;</w:t>
      </w:r>
      <w:r>
        <w:br/>
      </w:r>
      <w:r>
        <w:rPr>
          <w:rFonts w:ascii="Times New Roman"/>
          <w:b w:val="false"/>
          <w:i w:val="false"/>
          <w:color w:val="000000"/>
          <w:sz w:val="28"/>
        </w:rPr>
        <w:t>
                        телекоммуникациялардың жергілікті желілерін</w:t>
      </w:r>
      <w:r>
        <w:br/>
      </w:r>
      <w:r>
        <w:rPr>
          <w:rFonts w:ascii="Times New Roman"/>
          <w:b w:val="false"/>
          <w:i w:val="false"/>
          <w:color w:val="000000"/>
          <w:sz w:val="28"/>
        </w:rPr>
        <w:t>
                        цифрландыру деңгейі - 100 %;</w:t>
      </w:r>
      <w:r>
        <w:br/>
      </w:r>
      <w:r>
        <w:rPr>
          <w:rFonts w:ascii="Times New Roman"/>
          <w:b w:val="false"/>
          <w:i w:val="false"/>
          <w:color w:val="000000"/>
          <w:sz w:val="28"/>
        </w:rPr>
        <w:t>
                        Интернеттің тіркелген кеңжолақты</w:t>
      </w:r>
      <w:r>
        <w:br/>
      </w:r>
      <w:r>
        <w:rPr>
          <w:rFonts w:ascii="Times New Roman"/>
          <w:b w:val="false"/>
          <w:i w:val="false"/>
          <w:color w:val="000000"/>
          <w:sz w:val="28"/>
        </w:rPr>
        <w:t>
                        қолжетімді желісі абоненттерінің тығыздығы -</w:t>
      </w:r>
      <w:r>
        <w:br/>
      </w:r>
      <w:r>
        <w:rPr>
          <w:rFonts w:ascii="Times New Roman"/>
          <w:b w:val="false"/>
          <w:i w:val="false"/>
          <w:color w:val="000000"/>
          <w:sz w:val="28"/>
        </w:rPr>
        <w:t>
                        100 адамға 15</w:t>
      </w:r>
      <w:r>
        <w:br/>
      </w:r>
      <w:r>
        <w:rPr>
          <w:rFonts w:ascii="Times New Roman"/>
          <w:b w:val="false"/>
          <w:i w:val="false"/>
          <w:color w:val="000000"/>
          <w:sz w:val="28"/>
        </w:rPr>
        <w:t>
                        ұялы байланыс абоненттерінің тығыздығы - 100</w:t>
      </w:r>
      <w:r>
        <w:br/>
      </w:r>
      <w:r>
        <w:rPr>
          <w:rFonts w:ascii="Times New Roman"/>
          <w:b w:val="false"/>
          <w:i w:val="false"/>
          <w:color w:val="000000"/>
          <w:sz w:val="28"/>
        </w:rPr>
        <w:t>
                        адамға 135;</w:t>
      </w:r>
      <w:r>
        <w:br/>
      </w:r>
      <w:r>
        <w:rPr>
          <w:rFonts w:ascii="Times New Roman"/>
          <w:b w:val="false"/>
          <w:i w:val="false"/>
          <w:color w:val="000000"/>
          <w:sz w:val="28"/>
        </w:rPr>
        <w:t>
                        халқының саны 1 000 және одан көп адамы бар</w:t>
      </w:r>
      <w:r>
        <w:br/>
      </w:r>
      <w:r>
        <w:rPr>
          <w:rFonts w:ascii="Times New Roman"/>
          <w:b w:val="false"/>
          <w:i w:val="false"/>
          <w:color w:val="000000"/>
          <w:sz w:val="28"/>
        </w:rPr>
        <w:t>
                        барлық елді мекендерді ұтқыр байланыс</w:t>
      </w:r>
      <w:r>
        <w:br/>
      </w:r>
      <w:r>
        <w:rPr>
          <w:rFonts w:ascii="Times New Roman"/>
          <w:b w:val="false"/>
          <w:i w:val="false"/>
          <w:color w:val="000000"/>
          <w:sz w:val="28"/>
        </w:rPr>
        <w:t>
                        қызметтерімен қамтамасыз ету;</w:t>
      </w:r>
      <w:r>
        <w:br/>
      </w:r>
      <w:r>
        <w:rPr>
          <w:rFonts w:ascii="Times New Roman"/>
          <w:b w:val="false"/>
          <w:i w:val="false"/>
          <w:color w:val="000000"/>
          <w:sz w:val="28"/>
        </w:rPr>
        <w:t>
                        халықтың компьютерлік сауаттылығын 52 %-ға</w:t>
      </w:r>
      <w:r>
        <w:br/>
      </w:r>
      <w:r>
        <w:rPr>
          <w:rFonts w:ascii="Times New Roman"/>
          <w:b w:val="false"/>
          <w:i w:val="false"/>
          <w:color w:val="000000"/>
          <w:sz w:val="28"/>
        </w:rPr>
        <w:t>
                        дейін арттыру;</w:t>
      </w:r>
      <w:r>
        <w:br/>
      </w:r>
      <w:r>
        <w:rPr>
          <w:rFonts w:ascii="Times New Roman"/>
          <w:b w:val="false"/>
          <w:i w:val="false"/>
          <w:color w:val="000000"/>
          <w:sz w:val="28"/>
        </w:rPr>
        <w:t>
                        әлеуметтік мәні бар мемлекеттік қызметтерді</w:t>
      </w:r>
      <w:r>
        <w:br/>
      </w:r>
      <w:r>
        <w:rPr>
          <w:rFonts w:ascii="Times New Roman"/>
          <w:b w:val="false"/>
          <w:i w:val="false"/>
          <w:color w:val="000000"/>
          <w:sz w:val="28"/>
        </w:rPr>
        <w:t>
                        100 % электрондық нысанға көшіруді қамтамасыз</w:t>
      </w:r>
      <w:r>
        <w:br/>
      </w:r>
      <w:r>
        <w:rPr>
          <w:rFonts w:ascii="Times New Roman"/>
          <w:b w:val="false"/>
          <w:i w:val="false"/>
          <w:color w:val="000000"/>
          <w:sz w:val="28"/>
        </w:rPr>
        <w:t>
                        ету;</w:t>
      </w:r>
      <w:r>
        <w:br/>
      </w:r>
      <w:r>
        <w:rPr>
          <w:rFonts w:ascii="Times New Roman"/>
          <w:b w:val="false"/>
          <w:i w:val="false"/>
          <w:color w:val="000000"/>
          <w:sz w:val="28"/>
        </w:rPr>
        <w:t>
                        Қазақстан халқын эфирлік цифрлық</w:t>
      </w:r>
      <w:r>
        <w:br/>
      </w:r>
      <w:r>
        <w:rPr>
          <w:rFonts w:ascii="Times New Roman"/>
          <w:b w:val="false"/>
          <w:i w:val="false"/>
          <w:color w:val="000000"/>
          <w:sz w:val="28"/>
        </w:rPr>
        <w:t>
                        телехабарлармен қамту - 95 %;</w:t>
      </w:r>
      <w:r>
        <w:br/>
      </w:r>
      <w:r>
        <w:rPr>
          <w:rFonts w:ascii="Times New Roman"/>
          <w:b w:val="false"/>
          <w:i w:val="false"/>
          <w:color w:val="000000"/>
          <w:sz w:val="28"/>
        </w:rPr>
        <w:t>
                        Қазақстанның аумағын спутниктік цифрлық</w:t>
      </w:r>
      <w:r>
        <w:br/>
      </w:r>
      <w:r>
        <w:rPr>
          <w:rFonts w:ascii="Times New Roman"/>
          <w:b w:val="false"/>
          <w:i w:val="false"/>
          <w:color w:val="000000"/>
          <w:sz w:val="28"/>
        </w:rPr>
        <w:t>
                        телехабарлармен қамту - 100 %;</w:t>
      </w:r>
      <w:r>
        <w:br/>
      </w:r>
      <w:r>
        <w:rPr>
          <w:rFonts w:ascii="Times New Roman"/>
          <w:b w:val="false"/>
          <w:i w:val="false"/>
          <w:color w:val="000000"/>
          <w:sz w:val="28"/>
        </w:rPr>
        <w:t>
                        пошта байланысының 560 ауылдық бөлімшелерін</w:t>
      </w:r>
      <w:r>
        <w:br/>
      </w:r>
      <w:r>
        <w:rPr>
          <w:rFonts w:ascii="Times New Roman"/>
          <w:b w:val="false"/>
          <w:i w:val="false"/>
          <w:color w:val="000000"/>
          <w:sz w:val="28"/>
        </w:rPr>
        <w:t>
                        құру және жаңғырту;</w:t>
      </w:r>
      <w:r>
        <w:br/>
      </w:r>
      <w:r>
        <w:rPr>
          <w:rFonts w:ascii="Times New Roman"/>
          <w:b w:val="false"/>
          <w:i w:val="false"/>
          <w:color w:val="000000"/>
          <w:sz w:val="28"/>
        </w:rPr>
        <w:t>
                        облыс орталықтары арасындағы, облыс</w:t>
      </w:r>
      <w:r>
        <w:br/>
      </w:r>
      <w:r>
        <w:rPr>
          <w:rFonts w:ascii="Times New Roman"/>
          <w:b w:val="false"/>
          <w:i w:val="false"/>
          <w:color w:val="000000"/>
          <w:sz w:val="28"/>
        </w:rPr>
        <w:t>
                        орталықтары мен аудандардың арасындағы</w:t>
      </w:r>
      <w:r>
        <w:br/>
      </w:r>
      <w:r>
        <w:rPr>
          <w:rFonts w:ascii="Times New Roman"/>
          <w:b w:val="false"/>
          <w:i w:val="false"/>
          <w:color w:val="000000"/>
          <w:sz w:val="28"/>
        </w:rPr>
        <w:t>
                        қарапайым жазбаша хат-хабарларды жіберудің</w:t>
      </w:r>
      <w:r>
        <w:br/>
      </w:r>
      <w:r>
        <w:rPr>
          <w:rFonts w:ascii="Times New Roman"/>
          <w:b w:val="false"/>
          <w:i w:val="false"/>
          <w:color w:val="000000"/>
          <w:sz w:val="28"/>
        </w:rPr>
        <w:t>
                        бақылау мерзімдерін 1 күнге қысқарту.</w:t>
      </w:r>
      <w:r>
        <w:br/>
      </w:r>
      <w:r>
        <w:rPr>
          <w:rFonts w:ascii="Times New Roman"/>
          <w:b w:val="false"/>
          <w:i w:val="false"/>
          <w:color w:val="000000"/>
          <w:sz w:val="28"/>
        </w:rPr>
        <w:t>
                        «Ақпараттық-коммуникациялық технологиялардың</w:t>
      </w:r>
      <w:r>
        <w:br/>
      </w:r>
      <w:r>
        <w:rPr>
          <w:rFonts w:ascii="Times New Roman"/>
          <w:b w:val="false"/>
          <w:i w:val="false"/>
          <w:color w:val="000000"/>
          <w:sz w:val="28"/>
        </w:rPr>
        <w:t>
                        бәсекеге қабілетті экспортқа бағытталған</w:t>
      </w:r>
      <w:r>
        <w:br/>
      </w:r>
      <w:r>
        <w:rPr>
          <w:rFonts w:ascii="Times New Roman"/>
          <w:b w:val="false"/>
          <w:i w:val="false"/>
          <w:color w:val="000000"/>
          <w:sz w:val="28"/>
        </w:rPr>
        <w:t>
                        ұлттық секторын қалыптастыру» мақсаты</w:t>
      </w:r>
      <w:r>
        <w:br/>
      </w:r>
      <w:r>
        <w:rPr>
          <w:rFonts w:ascii="Times New Roman"/>
          <w:b w:val="false"/>
          <w:i w:val="false"/>
          <w:color w:val="000000"/>
          <w:sz w:val="28"/>
        </w:rPr>
        <w:t>
                        бойынша:</w:t>
      </w:r>
      <w:r>
        <w:br/>
      </w:r>
      <w:r>
        <w:rPr>
          <w:rFonts w:ascii="Times New Roman"/>
          <w:b w:val="false"/>
          <w:i w:val="false"/>
          <w:color w:val="000000"/>
          <w:sz w:val="28"/>
        </w:rPr>
        <w:t>
                        ақпараттық технологиялар нарығының құрылымы:</w:t>
      </w:r>
      <w:r>
        <w:br/>
      </w:r>
      <w:r>
        <w:rPr>
          <w:rFonts w:ascii="Times New Roman"/>
          <w:b w:val="false"/>
          <w:i w:val="false"/>
          <w:color w:val="000000"/>
          <w:sz w:val="28"/>
        </w:rPr>
        <w:t>
                        ақпараттық технологиялар нарығының жалпы</w:t>
      </w:r>
      <w:r>
        <w:br/>
      </w:r>
      <w:r>
        <w:rPr>
          <w:rFonts w:ascii="Times New Roman"/>
          <w:b w:val="false"/>
          <w:i w:val="false"/>
          <w:color w:val="000000"/>
          <w:sz w:val="28"/>
        </w:rPr>
        <w:t>
                        көлеміндегі жергілікті қамтудың үлесі -</w:t>
      </w:r>
      <w:r>
        <w:br/>
      </w:r>
      <w:r>
        <w:rPr>
          <w:rFonts w:ascii="Times New Roman"/>
          <w:b w:val="false"/>
          <w:i w:val="false"/>
          <w:color w:val="000000"/>
          <w:sz w:val="28"/>
        </w:rPr>
        <w:t>
                        кемінде 32 %;</w:t>
      </w:r>
      <w:r>
        <w:br/>
      </w:r>
      <w:r>
        <w:rPr>
          <w:rFonts w:ascii="Times New Roman"/>
          <w:b w:val="false"/>
          <w:i w:val="false"/>
          <w:color w:val="000000"/>
          <w:sz w:val="28"/>
        </w:rPr>
        <w:t>
                        ақпараттық қызметтердегі жергілікті қамтудың</w:t>
      </w:r>
      <w:r>
        <w:br/>
      </w:r>
      <w:r>
        <w:rPr>
          <w:rFonts w:ascii="Times New Roman"/>
          <w:b w:val="false"/>
          <w:i w:val="false"/>
          <w:color w:val="000000"/>
          <w:sz w:val="28"/>
        </w:rPr>
        <w:t>
                        үлесі - 80 %.</w:t>
      </w:r>
      <w:r>
        <w:br/>
      </w:r>
      <w:r>
        <w:rPr>
          <w:rFonts w:ascii="Times New Roman"/>
          <w:b w:val="false"/>
          <w:i w:val="false"/>
          <w:color w:val="000000"/>
          <w:sz w:val="28"/>
        </w:rPr>
        <w:t>
                        ақпараттық-технологиялық қызметтердегі</w:t>
      </w:r>
      <w:r>
        <w:br/>
      </w:r>
      <w:r>
        <w:rPr>
          <w:rFonts w:ascii="Times New Roman"/>
          <w:b w:val="false"/>
          <w:i w:val="false"/>
          <w:color w:val="000000"/>
          <w:sz w:val="28"/>
        </w:rPr>
        <w:t>
                        қазақстандық қамтудың үлесі - 80 %.</w:t>
      </w:r>
      <w:r>
        <w:br/>
      </w:r>
      <w:r>
        <w:rPr>
          <w:rFonts w:ascii="Times New Roman"/>
          <w:b w:val="false"/>
          <w:i w:val="false"/>
          <w:color w:val="000000"/>
          <w:sz w:val="28"/>
        </w:rPr>
        <w:t>
Қаржыландыру көздері    Бағдарламаны 2010 - 2032 жылдары іске</w:t>
      </w:r>
      <w:r>
        <w:br/>
      </w:r>
      <w:r>
        <w:rPr>
          <w:rFonts w:ascii="Times New Roman"/>
          <w:b w:val="false"/>
          <w:i w:val="false"/>
          <w:color w:val="000000"/>
          <w:sz w:val="28"/>
        </w:rPr>
        <w:t>
мен көлемдері           асыруға республикалық бюджетте көзделген</w:t>
      </w:r>
      <w:r>
        <w:br/>
      </w:r>
      <w:r>
        <w:rPr>
          <w:rFonts w:ascii="Times New Roman"/>
          <w:b w:val="false"/>
          <w:i w:val="false"/>
          <w:color w:val="000000"/>
          <w:sz w:val="28"/>
        </w:rPr>
        <w:t>
                        жалпы шығындар мынаны құрайды:</w:t>
      </w:r>
      <w:r>
        <w:br/>
      </w:r>
      <w:r>
        <w:rPr>
          <w:rFonts w:ascii="Times New Roman"/>
          <w:b w:val="false"/>
          <w:i w:val="false"/>
          <w:color w:val="000000"/>
          <w:sz w:val="28"/>
        </w:rPr>
        <w:t>
                        2010 жыл - 15 143 461 мың теңге</w:t>
      </w:r>
      <w:r>
        <w:br/>
      </w:r>
      <w:r>
        <w:rPr>
          <w:rFonts w:ascii="Times New Roman"/>
          <w:b w:val="false"/>
          <w:i w:val="false"/>
          <w:color w:val="000000"/>
          <w:sz w:val="28"/>
        </w:rPr>
        <w:t>
                        2011 жыл - 20 269 874 мың теңге</w:t>
      </w:r>
      <w:r>
        <w:br/>
      </w:r>
      <w:r>
        <w:rPr>
          <w:rFonts w:ascii="Times New Roman"/>
          <w:b w:val="false"/>
          <w:i w:val="false"/>
          <w:color w:val="000000"/>
          <w:sz w:val="28"/>
        </w:rPr>
        <w:t>
                        2012 жыл - 49 698 643 мың теңге</w:t>
      </w:r>
      <w:r>
        <w:br/>
      </w:r>
      <w:r>
        <w:rPr>
          <w:rFonts w:ascii="Times New Roman"/>
          <w:b w:val="false"/>
          <w:i w:val="false"/>
          <w:color w:val="000000"/>
          <w:sz w:val="28"/>
        </w:rPr>
        <w:t>
                        2013 жыл - 46 876 580 мың теңге</w:t>
      </w:r>
      <w:r>
        <w:br/>
      </w:r>
      <w:r>
        <w:rPr>
          <w:rFonts w:ascii="Times New Roman"/>
          <w:b w:val="false"/>
          <w:i w:val="false"/>
          <w:color w:val="000000"/>
          <w:sz w:val="28"/>
        </w:rPr>
        <w:t>
                        Бағдарламаны іске асыру үшін қажетті</w:t>
      </w:r>
      <w:r>
        <w:br/>
      </w:r>
      <w:r>
        <w:rPr>
          <w:rFonts w:ascii="Times New Roman"/>
          <w:b w:val="false"/>
          <w:i w:val="false"/>
          <w:color w:val="000000"/>
          <w:sz w:val="28"/>
        </w:rPr>
        <w:t>
                        республикалық бюджеттен қосымша қаражат:</w:t>
      </w:r>
      <w:r>
        <w:br/>
      </w:r>
      <w:r>
        <w:rPr>
          <w:rFonts w:ascii="Times New Roman"/>
          <w:b w:val="false"/>
          <w:i w:val="false"/>
          <w:color w:val="000000"/>
          <w:sz w:val="28"/>
        </w:rPr>
        <w:t>
                        2014 жыл - 58 352 148 мың теңге.</w:t>
      </w:r>
      <w:r>
        <w:br/>
      </w:r>
      <w:r>
        <w:rPr>
          <w:rFonts w:ascii="Times New Roman"/>
          <w:b w:val="false"/>
          <w:i w:val="false"/>
          <w:color w:val="000000"/>
          <w:sz w:val="28"/>
        </w:rPr>
        <w:t>
                        Бағдарламаны қаржыландыру көлемі Қазақстан</w:t>
      </w:r>
      <w:r>
        <w:br/>
      </w:r>
      <w:r>
        <w:rPr>
          <w:rFonts w:ascii="Times New Roman"/>
          <w:b w:val="false"/>
          <w:i w:val="false"/>
          <w:color w:val="000000"/>
          <w:sz w:val="28"/>
        </w:rPr>
        <w:t>
                        Республикасының заңнамасына сәйкес тиісті</w:t>
      </w:r>
      <w:r>
        <w:br/>
      </w:r>
      <w:r>
        <w:rPr>
          <w:rFonts w:ascii="Times New Roman"/>
          <w:b w:val="false"/>
          <w:i w:val="false"/>
          <w:color w:val="000000"/>
          <w:sz w:val="28"/>
        </w:rPr>
        <w:t>
                        қаржы жылдарына арналған республикалық және</w:t>
      </w:r>
      <w:r>
        <w:br/>
      </w:r>
      <w:r>
        <w:rPr>
          <w:rFonts w:ascii="Times New Roman"/>
          <w:b w:val="false"/>
          <w:i w:val="false"/>
          <w:color w:val="000000"/>
          <w:sz w:val="28"/>
        </w:rPr>
        <w:t>
                        жергілікті бюджеттерді бекіткен кезде</w:t>
      </w:r>
      <w:r>
        <w:br/>
      </w:r>
      <w:r>
        <w:rPr>
          <w:rFonts w:ascii="Times New Roman"/>
          <w:b w:val="false"/>
          <w:i w:val="false"/>
          <w:color w:val="000000"/>
          <w:sz w:val="28"/>
        </w:rPr>
        <w:t>
                        нақтыланатын болады.</w:t>
      </w:r>
    </w:p>
    <w:bookmarkStart w:name="z8" w:id="3"/>
    <w:p>
      <w:pPr>
        <w:spacing w:after="0"/>
        <w:ind w:left="0"/>
        <w:jc w:val="left"/>
      </w:pPr>
      <w:r>
        <w:rPr>
          <w:rFonts w:ascii="Times New Roman"/>
          <w:b/>
          <w:i w:val="false"/>
          <w:color w:val="000000"/>
        </w:rPr>
        <w:t xml:space="preserve"> 
Негізгі ұғымдар:</w:t>
      </w:r>
    </w:p>
    <w:bookmarkEnd w:id="3"/>
    <w:p>
      <w:pPr>
        <w:spacing w:after="0"/>
        <w:ind w:left="0"/>
        <w:jc w:val="both"/>
      </w:pPr>
      <w:r>
        <w:rPr>
          <w:rFonts w:ascii="Times New Roman"/>
          <w:b w:val="false"/>
          <w:i w:val="false"/>
          <w:color w:val="ff0000"/>
          <w:sz w:val="28"/>
        </w:rPr>
        <w:t xml:space="preserve">      Ескерту. Кіші бөлімге өзгеріс енгізілді - ҚР Үкіметінің 2011.12.29 </w:t>
      </w:r>
      <w:r>
        <w:rPr>
          <w:rFonts w:ascii="Times New Roman"/>
          <w:b w:val="false"/>
          <w:i w:val="false"/>
          <w:color w:val="ff0000"/>
          <w:sz w:val="28"/>
        </w:rPr>
        <w:t>№ 1644</w:t>
      </w:r>
      <w:r>
        <w:rPr>
          <w:rFonts w:ascii="Times New Roman"/>
          <w:b w:val="false"/>
          <w:i w:val="false"/>
          <w:color w:val="ff0000"/>
          <w:sz w:val="28"/>
        </w:rPr>
        <w:t xml:space="preserve">, 2012.10.31 </w:t>
      </w:r>
      <w:r>
        <w:rPr>
          <w:rFonts w:ascii="Times New Roman"/>
          <w:b w:val="false"/>
          <w:i w:val="false"/>
          <w:color w:val="ff0000"/>
          <w:sz w:val="28"/>
        </w:rPr>
        <w:t>№ 1385</w:t>
      </w:r>
      <w:r>
        <w:rPr>
          <w:rFonts w:ascii="Times New Roman"/>
          <w:b w:val="false"/>
          <w:i w:val="false"/>
          <w:color w:val="ff0000"/>
          <w:sz w:val="28"/>
        </w:rPr>
        <w:t xml:space="preserve"> Қаулыларымен.</w:t>
      </w:r>
    </w:p>
    <w:bookmarkStart w:name="z9" w:id="4"/>
    <w:p>
      <w:pPr>
        <w:spacing w:after="0"/>
        <w:ind w:left="0"/>
        <w:jc w:val="both"/>
      </w:pPr>
      <w:r>
        <w:rPr>
          <w:rFonts w:ascii="Times New Roman"/>
          <w:b w:val="false"/>
          <w:i w:val="false"/>
          <w:color w:val="000000"/>
          <w:sz w:val="28"/>
        </w:rPr>
        <w:t>
      1) базистік телекоммуникациялар - ақпаратты шынайы уақытта тарататын коммуникациялық құралдарды қамтитын негізгі телекоммуникациялар (Basic Telecommunication) деп аталатындар;</w:t>
      </w:r>
      <w:r>
        <w:br/>
      </w:r>
      <w:r>
        <w:rPr>
          <w:rFonts w:ascii="Times New Roman"/>
          <w:b w:val="false"/>
          <w:i w:val="false"/>
          <w:color w:val="000000"/>
          <w:sz w:val="28"/>
        </w:rPr>
        <w:t>
</w:t>
      </w:r>
      <w:r>
        <w:rPr>
          <w:rFonts w:ascii="Times New Roman"/>
          <w:b w:val="false"/>
          <w:i w:val="false"/>
          <w:color w:val="000000"/>
          <w:sz w:val="28"/>
        </w:rPr>
        <w:t>
      2) бизнес-процесс (ISO-15704) - кәсіпорынның осы мақсатына немесе қалаған түпкілікті нәтижені алуды қамтамасыз ететін кәсіпорынның бір бөлігіне қол жеткізу үшін орындалуы мүмкін кәсіпорын қызметінің ішінара реттелген көптігі.</w:t>
      </w:r>
      <w:r>
        <w:br/>
      </w:r>
      <w:r>
        <w:rPr>
          <w:rFonts w:ascii="Times New Roman"/>
          <w:b w:val="false"/>
          <w:i w:val="false"/>
          <w:color w:val="000000"/>
          <w:sz w:val="28"/>
        </w:rPr>
        <w:t>
</w:t>
      </w:r>
      <w:r>
        <w:rPr>
          <w:rFonts w:ascii="Times New Roman"/>
          <w:b w:val="false"/>
          <w:i w:val="false"/>
          <w:color w:val="000000"/>
          <w:sz w:val="28"/>
        </w:rPr>
        <w:t>
      3) «электрондық үкіметтің» веб-порталы - «электрондық үкіметтің» барлық электрондық қызметтеріне және электрондық ақпараттық ресурстарына қол жетімділіктің бірыңғай нүктесін ұсынатын ақпараттық жүйе;</w:t>
      </w:r>
      <w:r>
        <w:br/>
      </w:r>
      <w:r>
        <w:rPr>
          <w:rFonts w:ascii="Times New Roman"/>
          <w:b w:val="false"/>
          <w:i w:val="false"/>
          <w:color w:val="000000"/>
          <w:sz w:val="28"/>
        </w:rPr>
        <w:t>
</w:t>
      </w:r>
      <w:r>
        <w:rPr>
          <w:rFonts w:ascii="Times New Roman"/>
          <w:b w:val="false"/>
          <w:i w:val="false"/>
          <w:color w:val="000000"/>
          <w:sz w:val="28"/>
        </w:rPr>
        <w:t>
      4) веб-сервис — құрылым жарияланымдар мүмкіндігінің серверлік құрауыштары мен іздеу мүмкіндігінің клиенттік қосымшаларына, осы сервистік құрауыштарды анықтауға арналған тетіктерді білдіреді. Бұл XML көмегімен жазылған технологиялар өзіне веб сервистердің сипаттау тілін (WSDL), әмбебап сипаттау, іздеу мен біріктіру (UDDI) және объектілерге қолжетімділіктің жай хаттамасы (SOAP) кіреді;</w:t>
      </w:r>
      <w:r>
        <w:br/>
      </w:r>
      <w:r>
        <w:rPr>
          <w:rFonts w:ascii="Times New Roman"/>
          <w:b w:val="false"/>
          <w:i w:val="false"/>
          <w:color w:val="000000"/>
          <w:sz w:val="28"/>
        </w:rPr>
        <w:t>
</w:t>
      </w:r>
      <w:r>
        <w:rPr>
          <w:rFonts w:ascii="Times New Roman"/>
          <w:b w:val="false"/>
          <w:i w:val="false"/>
          <w:color w:val="000000"/>
          <w:sz w:val="28"/>
        </w:rPr>
        <w:t>
      5) мемлекеттік қызмет - азаматтар мен ұйымдарға және Қазақстан Республикасының қолданыстағы заңнамасына сәйкес әкімшілік рәсімдерді орындауға бағытталған мемлекеттік органдар көрсететін қызмет;</w:t>
      </w:r>
      <w:r>
        <w:br/>
      </w:r>
      <w:r>
        <w:rPr>
          <w:rFonts w:ascii="Times New Roman"/>
          <w:b w:val="false"/>
          <w:i w:val="false"/>
          <w:color w:val="000000"/>
          <w:sz w:val="28"/>
        </w:rPr>
        <w:t>
</w:t>
      </w:r>
      <w:r>
        <w:rPr>
          <w:rFonts w:ascii="Times New Roman"/>
          <w:b w:val="false"/>
          <w:i w:val="false"/>
          <w:color w:val="000000"/>
          <w:sz w:val="28"/>
        </w:rPr>
        <w:t>
      6) домен - Интернет желісінің сатылық аттар кеңістігі саласы. Домен доменнің атымен теңестіріледі. Аймақтар аттарын шартты түрде «ұйымдық» (СОМ - commercial (коммерциялық), ORG - organization (ұйым) және «географиялық» (RU - Интернет желісінің ресейлік кеңістікке тиесілілігі, KZ - Интернет желісінің қазақстандық кеңістікке тиесілілігі) деп бөлуге болады;</w:t>
      </w:r>
      <w:r>
        <w:br/>
      </w:r>
      <w:r>
        <w:rPr>
          <w:rFonts w:ascii="Times New Roman"/>
          <w:b w:val="false"/>
          <w:i w:val="false"/>
          <w:color w:val="000000"/>
          <w:sz w:val="28"/>
        </w:rPr>
        <w:t>
</w:t>
      </w:r>
      <w:r>
        <w:rPr>
          <w:rFonts w:ascii="Times New Roman"/>
          <w:b w:val="false"/>
          <w:i w:val="false"/>
          <w:color w:val="000000"/>
          <w:sz w:val="28"/>
        </w:rPr>
        <w:t>
      7) домендік есім (domain name) — мекенжай иесін сәйкестендіретін желілік қосылымның мекен-жайы;</w:t>
      </w:r>
      <w:r>
        <w:br/>
      </w:r>
      <w:r>
        <w:rPr>
          <w:rFonts w:ascii="Times New Roman"/>
          <w:b w:val="false"/>
          <w:i w:val="false"/>
          <w:color w:val="000000"/>
          <w:sz w:val="28"/>
        </w:rPr>
        <w:t>
</w:t>
      </w:r>
      <w:r>
        <w:rPr>
          <w:rFonts w:ascii="Times New Roman"/>
          <w:b w:val="false"/>
          <w:i w:val="false"/>
          <w:color w:val="000000"/>
          <w:sz w:val="28"/>
        </w:rPr>
        <w:t>
      8) интернеттің ғаламдық желісінің қазақстандық сегментінің бірыңғай ақпараттық кеңістігі (Қазнет) - бұл ашық технологиялар негізінде жұмыс істейтін ақпараттық ресурстар, оларды енгізу және пайдалану технологиялары, ақпараттық-телекоммуникациялық жүйелері мен желілерінің, сондай-ақ ұйымдар мен азаматтардың ақпараттық өзара іс-қимылын және Интернеттің ғаламдық желісіне олардың ақпараттық қажеттіліктерін қанағаттандыруды қамтамасыз ететін ұйымдық құрылымдар жиынтығы;</w:t>
      </w:r>
      <w:r>
        <w:br/>
      </w:r>
      <w:r>
        <w:rPr>
          <w:rFonts w:ascii="Times New Roman"/>
          <w:b w:val="false"/>
          <w:i w:val="false"/>
          <w:color w:val="000000"/>
          <w:sz w:val="28"/>
        </w:rPr>
        <w:t>
</w:t>
      </w:r>
      <w:r>
        <w:rPr>
          <w:rFonts w:ascii="Times New Roman"/>
          <w:b w:val="false"/>
          <w:i w:val="false"/>
          <w:color w:val="000000"/>
          <w:sz w:val="28"/>
        </w:rPr>
        <w:t>
      9) е-әкімдік - ақпараттық коммуникациялық технологияларды кеңінен қолдану жолымен азаматтар мен ұйымдарға қызмет көрсету ұсынуға бағытталған жергілікті атқарушы органдардың жұмыс істеу тетігі;</w:t>
      </w:r>
      <w:r>
        <w:br/>
      </w:r>
      <w:r>
        <w:rPr>
          <w:rFonts w:ascii="Times New Roman"/>
          <w:b w:val="false"/>
          <w:i w:val="false"/>
          <w:color w:val="000000"/>
          <w:sz w:val="28"/>
        </w:rPr>
        <w:t>
</w:t>
      </w:r>
      <w:r>
        <w:rPr>
          <w:rFonts w:ascii="Times New Roman"/>
          <w:b w:val="false"/>
          <w:i w:val="false"/>
          <w:color w:val="000000"/>
          <w:sz w:val="28"/>
        </w:rPr>
        <w:t>
      10) е-қызметтер - ақпаратты беру мен ұсынуды ақпараттық коммуникациялық технологиялар құралдарын пайдалана отырып нақты уақыт режимінде оны сұраған адамға (ұйымға) көрсетілетін қызметтер;</w:t>
      </w:r>
      <w:r>
        <w:br/>
      </w:r>
      <w:r>
        <w:rPr>
          <w:rFonts w:ascii="Times New Roman"/>
          <w:b w:val="false"/>
          <w:i w:val="false"/>
          <w:color w:val="000000"/>
          <w:sz w:val="28"/>
        </w:rPr>
        <w:t>
</w:t>
      </w:r>
      <w:r>
        <w:rPr>
          <w:rFonts w:ascii="Times New Roman"/>
          <w:b w:val="false"/>
          <w:i w:val="false"/>
          <w:color w:val="000000"/>
          <w:sz w:val="28"/>
        </w:rPr>
        <w:t>
      11) е-үкімет (электрондық үкімет) - азаматтардың конституциялық құқықтары мен еркіндігін қамтамасыз ету, үкіметтің халыққа көрсететін қызметтерінің сапасын жақсарту және мемлекеттік басқару тиімділігі арттыру мақсатында, заманауи ақпараттық-коммуникациялық құралдардың көмегімен іске асырылатын қоғамдық үдерістерді басқарудың негізгі субъектілерінің арасындағы жаңа өзара қатынастардың, тікелей және кері өзара байланыстардың жүйесі;</w:t>
      </w:r>
      <w:r>
        <w:br/>
      </w:r>
      <w:r>
        <w:rPr>
          <w:rFonts w:ascii="Times New Roman"/>
          <w:b w:val="false"/>
          <w:i w:val="false"/>
          <w:color w:val="000000"/>
          <w:sz w:val="28"/>
        </w:rPr>
        <w:t>
</w:t>
      </w:r>
      <w:r>
        <w:rPr>
          <w:rFonts w:ascii="Times New Roman"/>
          <w:b w:val="false"/>
          <w:i w:val="false"/>
          <w:color w:val="000000"/>
          <w:sz w:val="28"/>
        </w:rPr>
        <w:t>
      12) ақпараттық-коммуникациялық технологиялар (АКТ) — ақпаратты оны пайдаланушының мүддесінде жинау, өңдеу, сақтау, тарату, айқындау және пайдалану мақсатында интеграцияланған әдістердің, өндірістік үдерістердің және бағдарламалық-техникалық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13) АКТ-сала, ақпараттық-коммуникациялық сала - АКТ негізінде өнімдер мен қызметтер өндірісімен байланысты қызмет түрлерімен кәсіпорындарды шартты біріктіру;</w:t>
      </w:r>
      <w:r>
        <w:br/>
      </w:r>
      <w:r>
        <w:rPr>
          <w:rFonts w:ascii="Times New Roman"/>
          <w:b w:val="false"/>
          <w:i w:val="false"/>
          <w:color w:val="000000"/>
          <w:sz w:val="28"/>
        </w:rPr>
        <w:t>
</w:t>
      </w:r>
      <w:r>
        <w:rPr>
          <w:rFonts w:ascii="Times New Roman"/>
          <w:b w:val="false"/>
          <w:i w:val="false"/>
          <w:color w:val="000000"/>
          <w:sz w:val="28"/>
        </w:rPr>
        <w:t>
      14) инвестициялау - табыс алу мақсатында капиталдың ұзақ мерзімді салымдары;</w:t>
      </w:r>
      <w:r>
        <w:br/>
      </w:r>
      <w:r>
        <w:rPr>
          <w:rFonts w:ascii="Times New Roman"/>
          <w:b w:val="false"/>
          <w:i w:val="false"/>
          <w:color w:val="000000"/>
          <w:sz w:val="28"/>
        </w:rPr>
        <w:t>
</w:t>
      </w:r>
      <w:r>
        <w:rPr>
          <w:rFonts w:ascii="Times New Roman"/>
          <w:b w:val="false"/>
          <w:i w:val="false"/>
          <w:color w:val="000000"/>
          <w:sz w:val="28"/>
        </w:rPr>
        <w:t>
      15) «электрондық үкіметтің» дайындық индексі - БҰҰ жүйесіндегі «электрондық үкіметтің» даму көрсеткіші және оның өзі дамудың үш көрсеткішінің жиынтығын білдіреді: көрсетілетін веб-қызметтер (the web measure Index), телекоммуникациялық инфрақұрылымдар (the telecommunication infrastructure index), адами капитал (the human capital index);</w:t>
      </w:r>
      <w:r>
        <w:br/>
      </w:r>
      <w:r>
        <w:rPr>
          <w:rFonts w:ascii="Times New Roman"/>
          <w:b w:val="false"/>
          <w:i w:val="false"/>
          <w:color w:val="000000"/>
          <w:sz w:val="28"/>
        </w:rPr>
        <w:t>
</w:t>
      </w:r>
      <w:r>
        <w:rPr>
          <w:rFonts w:ascii="Times New Roman"/>
          <w:b w:val="false"/>
          <w:i w:val="false"/>
          <w:color w:val="000000"/>
          <w:sz w:val="28"/>
        </w:rPr>
        <w:t>
      16) жүйені дамыту көрсеткіштері - пайдаланушылар тұрғысынан ақпаратты алудың қазіргі заманғы әдістері, ақпараттық ресурстардың жай-күйі, олардың қолжетімділігі, пайдалану, тиімділігіне қатысты инфрақұрылым мен қоғамның дайындығын сипаттайтын жүйенің даму көрсеткіштері;</w:t>
      </w:r>
      <w:r>
        <w:br/>
      </w:r>
      <w:r>
        <w:rPr>
          <w:rFonts w:ascii="Times New Roman"/>
          <w:b w:val="false"/>
          <w:i w:val="false"/>
          <w:color w:val="000000"/>
          <w:sz w:val="28"/>
        </w:rPr>
        <w:t>
</w:t>
      </w:r>
      <w:r>
        <w:rPr>
          <w:rFonts w:ascii="Times New Roman"/>
          <w:b w:val="false"/>
          <w:i w:val="false"/>
          <w:color w:val="000000"/>
          <w:sz w:val="28"/>
        </w:rPr>
        <w:t>
      17) интернет - оның элементтері TCP/IP хаттамасында негізделген бірыңғай мекенжайлық кеңістік арқылы бір-бірімен өзара байланысты көптеген ақпараттық және бизнес ресурстарға және электрондық поштаға қол жеткізу мүмкіндігін пайдаланушыларға ұсынатын ғаламдық ақпараттық жүйе;</w:t>
      </w:r>
      <w:r>
        <w:br/>
      </w:r>
      <w:r>
        <w:rPr>
          <w:rFonts w:ascii="Times New Roman"/>
          <w:b w:val="false"/>
          <w:i w:val="false"/>
          <w:color w:val="000000"/>
          <w:sz w:val="28"/>
        </w:rPr>
        <w:t>
</w:t>
      </w:r>
      <w:r>
        <w:rPr>
          <w:rFonts w:ascii="Times New Roman"/>
          <w:b w:val="false"/>
          <w:i w:val="false"/>
          <w:color w:val="000000"/>
          <w:sz w:val="28"/>
        </w:rPr>
        <w:t>
      18) интранет-қор - электрондық ақпараттық ресурс, ашық технологиялар негізінде жұмыс істейтін ақпараттық-телекоммуникациялық желі, оны жүргізу және/немесе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19) интернет — қызметкерлердің корпоративтік ақпараттық ресурстарға қолжетімділігін ұйымдастырудың жергілікті желі немесе ғаламдық желі бойынша қорғалған байланыстар арқылы қамтамасыз етуге және ішкі корпоративтік ақпараттарды жүйелеуге, сақтауға әрі өңдеуге арналған және Интернет бағдарламалық өнімдері мен технологиясын пайдаланатын таратылған корпоративтік есептеу желісі;</w:t>
      </w:r>
      <w:r>
        <w:br/>
      </w:r>
      <w:r>
        <w:rPr>
          <w:rFonts w:ascii="Times New Roman"/>
          <w:b w:val="false"/>
          <w:i w:val="false"/>
          <w:color w:val="000000"/>
          <w:sz w:val="28"/>
        </w:rPr>
        <w:t>
</w:t>
      </w:r>
      <w:r>
        <w:rPr>
          <w:rFonts w:ascii="Times New Roman"/>
          <w:b w:val="false"/>
          <w:i w:val="false"/>
          <w:color w:val="000000"/>
          <w:sz w:val="28"/>
        </w:rPr>
        <w:t>
      20) ақпарат - адамдар, заттар, фактілер, оқиғалар, құбылыстар және оларды беру нысанына қарамастан, үдерістер туралы мәлімет;</w:t>
      </w:r>
      <w:r>
        <w:br/>
      </w:r>
      <w:r>
        <w:rPr>
          <w:rFonts w:ascii="Times New Roman"/>
          <w:b w:val="false"/>
          <w:i w:val="false"/>
          <w:color w:val="000000"/>
          <w:sz w:val="28"/>
        </w:rPr>
        <w:t>
</w:t>
      </w:r>
      <w:r>
        <w:rPr>
          <w:rFonts w:ascii="Times New Roman"/>
          <w:b w:val="false"/>
          <w:i w:val="false"/>
          <w:color w:val="000000"/>
          <w:sz w:val="28"/>
        </w:rPr>
        <w:t>
      21) ақпараттық коммуникациялар — АКТ негізінде компьютерлік және телекоммуникациялық желілерді өзара өту (жуықтау) үдерісінде айналымға енгізілген және ақпаратты жасау мен оны кейіннен алмастыру үдерісіндегі ақпараттық және телекоммуникациялық технологиялардың тығыз байланысын білдіретін термин;</w:t>
      </w:r>
      <w:r>
        <w:br/>
      </w:r>
      <w:r>
        <w:rPr>
          <w:rFonts w:ascii="Times New Roman"/>
          <w:b w:val="false"/>
          <w:i w:val="false"/>
          <w:color w:val="000000"/>
          <w:sz w:val="28"/>
        </w:rPr>
        <w:t>
</w:t>
      </w:r>
      <w:r>
        <w:rPr>
          <w:rFonts w:ascii="Times New Roman"/>
          <w:b w:val="false"/>
          <w:i w:val="false"/>
          <w:color w:val="000000"/>
          <w:sz w:val="28"/>
        </w:rPr>
        <w:t>
      22) ақпараттық толтыру (контент) — ақпараттық толтыру - мәтіндер, кестелер, мультимедиалар және өзге ақпараттық жүйені маңызды толтыруы. Ақпараттық толтырудың маңызды параметрлері оның көлемі, өзектілігі мен релеванттылығы болып табылады. Интернет желісіндегі ақпараттық толтыру гипермәтіндік белгі тілінің құралдарында веб-беттер түрінде ұйымдастырылады;</w:t>
      </w:r>
      <w:r>
        <w:br/>
      </w:r>
      <w:r>
        <w:rPr>
          <w:rFonts w:ascii="Times New Roman"/>
          <w:b w:val="false"/>
          <w:i w:val="false"/>
          <w:color w:val="000000"/>
          <w:sz w:val="28"/>
        </w:rPr>
        <w:t>
</w:t>
      </w:r>
      <w:r>
        <w:rPr>
          <w:rFonts w:ascii="Times New Roman"/>
          <w:b w:val="false"/>
          <w:i w:val="false"/>
          <w:color w:val="000000"/>
          <w:sz w:val="28"/>
        </w:rPr>
        <w:t>
      23) ақпараттық жүйе (АЖ) - ақпараттық үдерістерді іске асыруға арналған ақпараттық технологиялар, ақпараттық желілер және оларды бағдарламалық-техникалық қамтамасыз ету құралдары жиынтығы;</w:t>
      </w:r>
      <w:r>
        <w:br/>
      </w:r>
      <w:r>
        <w:rPr>
          <w:rFonts w:ascii="Times New Roman"/>
          <w:b w:val="false"/>
          <w:i w:val="false"/>
          <w:color w:val="000000"/>
          <w:sz w:val="28"/>
        </w:rPr>
        <w:t>
</w:t>
      </w:r>
      <w:r>
        <w:rPr>
          <w:rFonts w:ascii="Times New Roman"/>
          <w:b w:val="false"/>
          <w:i w:val="false"/>
          <w:color w:val="000000"/>
          <w:sz w:val="28"/>
        </w:rPr>
        <w:t>
      24) зияткерлік меншік - адамға уақытша берілген эксклюзивті материалдық емес құқықтардың барлығын білдіретін маркетингілік термин. Авторлық және аралас құқықтарға уақытша ие болу, тауарлық белгілерге арналған қолданыстағы куәліктерге және қолданыстағы патенттерге иелік ету;</w:t>
      </w:r>
      <w:r>
        <w:br/>
      </w:r>
      <w:r>
        <w:rPr>
          <w:rFonts w:ascii="Times New Roman"/>
          <w:b w:val="false"/>
          <w:i w:val="false"/>
          <w:color w:val="000000"/>
          <w:sz w:val="28"/>
        </w:rPr>
        <w:t>
</w:t>
      </w:r>
      <w:r>
        <w:rPr>
          <w:rFonts w:ascii="Times New Roman"/>
          <w:b w:val="false"/>
          <w:i w:val="false"/>
          <w:color w:val="000000"/>
          <w:sz w:val="28"/>
        </w:rPr>
        <w:t>
      25) ақпараттық технологиялар (ІТ) - ақпаратты өңдеумен және сақтаумен айналысатын адамдардың еңбегін тиімді ұйымдастыру әдістерін, есептегіш техниканы және адамдар мен өндірістік жабдықты, оның тәжірибелік қосымшаларын ұйымдастыру және олардың өзара әрекеттесу әдістерін зерттейтін өзара байланысты, ғылыми, технологиялық, инженерлік пәндер кешені, сондай-ақ осының бәрімен байланысты әлеуметтік, экономикалық және мәдени проблемалар;</w:t>
      </w:r>
      <w:r>
        <w:br/>
      </w:r>
      <w:r>
        <w:rPr>
          <w:rFonts w:ascii="Times New Roman"/>
          <w:b w:val="false"/>
          <w:i w:val="false"/>
          <w:color w:val="000000"/>
          <w:sz w:val="28"/>
        </w:rPr>
        <w:t>
</w:t>
      </w:r>
      <w:r>
        <w:rPr>
          <w:rFonts w:ascii="Times New Roman"/>
          <w:b w:val="false"/>
          <w:i w:val="false"/>
          <w:color w:val="000000"/>
          <w:sz w:val="28"/>
        </w:rPr>
        <w:t>
      26) ақпараттық инфрақұрылым - бұл ұйымдық құрылым және жиынтықтағы ақпараттық өзара іс-қимылдың құралы;</w:t>
      </w:r>
      <w:r>
        <w:br/>
      </w:r>
      <w:r>
        <w:rPr>
          <w:rFonts w:ascii="Times New Roman"/>
          <w:b w:val="false"/>
          <w:i w:val="false"/>
          <w:color w:val="000000"/>
          <w:sz w:val="28"/>
        </w:rPr>
        <w:t>
</w:t>
      </w:r>
      <w:r>
        <w:rPr>
          <w:rFonts w:ascii="Times New Roman"/>
          <w:b w:val="false"/>
          <w:i w:val="false"/>
          <w:color w:val="000000"/>
          <w:sz w:val="28"/>
        </w:rPr>
        <w:t>
      27) ІТ-инфрақұрылым - серверлік құрал-жабдық, желілік құрал-жабдық, ақпараттық жүйелер, бағдарламалар, желілік және жүйелік қызметтер кешенінен тұратын инфрақұрылым;</w:t>
      </w:r>
      <w:r>
        <w:br/>
      </w:r>
      <w:r>
        <w:rPr>
          <w:rFonts w:ascii="Times New Roman"/>
          <w:b w:val="false"/>
          <w:i w:val="false"/>
          <w:color w:val="000000"/>
          <w:sz w:val="28"/>
        </w:rPr>
        <w:t>
</w:t>
      </w:r>
      <w:r>
        <w:rPr>
          <w:rFonts w:ascii="Times New Roman"/>
          <w:b w:val="false"/>
          <w:i w:val="false"/>
          <w:color w:val="000000"/>
          <w:sz w:val="28"/>
        </w:rPr>
        <w:t>
      28) консалтинг — өз бизнесін оңтайландыруға мүдделі корпоративтік клиенттерге ұсынылатын кәсіптік қызметтер түрі (әдеттегідей, ақылы);</w:t>
      </w:r>
      <w:r>
        <w:br/>
      </w:r>
      <w:r>
        <w:rPr>
          <w:rFonts w:ascii="Times New Roman"/>
          <w:b w:val="false"/>
          <w:i w:val="false"/>
          <w:color w:val="000000"/>
          <w:sz w:val="28"/>
        </w:rPr>
        <w:t>
</w:t>
      </w:r>
      <w:r>
        <w:rPr>
          <w:rFonts w:ascii="Times New Roman"/>
          <w:b w:val="false"/>
          <w:i w:val="false"/>
          <w:color w:val="000000"/>
          <w:sz w:val="28"/>
        </w:rPr>
        <w:t>
      29) мониторинг — оларды бағалау, бақылау, болжау мақсатында объектілерді, құбылыстарды, үдерістердің жай-күйін арнайы ұйымдасқан жүйелі түрде қадағалау;</w:t>
      </w:r>
      <w:r>
        <w:br/>
      </w:r>
      <w:r>
        <w:rPr>
          <w:rFonts w:ascii="Times New Roman"/>
          <w:b w:val="false"/>
          <w:i w:val="false"/>
          <w:color w:val="000000"/>
          <w:sz w:val="28"/>
        </w:rPr>
        <w:t>
</w:t>
      </w:r>
      <w:r>
        <w:rPr>
          <w:rFonts w:ascii="Times New Roman"/>
          <w:b w:val="false"/>
          <w:i w:val="false"/>
          <w:color w:val="000000"/>
          <w:sz w:val="28"/>
        </w:rPr>
        <w:t>
      30) мораторий — белгілі мерзімге не тиісті талап түскенге дейін борыштық міндеттемелер бойынша төлемдердің мерзімін ұзарту;</w:t>
      </w:r>
      <w:r>
        <w:br/>
      </w:r>
      <w:r>
        <w:rPr>
          <w:rFonts w:ascii="Times New Roman"/>
          <w:b w:val="false"/>
          <w:i w:val="false"/>
          <w:color w:val="000000"/>
          <w:sz w:val="28"/>
        </w:rPr>
        <w:t>
</w:t>
      </w:r>
      <w:r>
        <w:rPr>
          <w:rFonts w:ascii="Times New Roman"/>
          <w:b w:val="false"/>
          <w:i w:val="false"/>
          <w:color w:val="000000"/>
          <w:sz w:val="28"/>
        </w:rPr>
        <w:t>
      31) ғылыми-зерттеу жұмыстары (ҒЗЖ) - зерттелетін объектілерге, құбылыстарға (үрдістерге) тән ерекшеліктерді, заңдылықтар мен заңдарды анықтау мақсатында қоршаған нақтылықты зерттеумен және алынған білімді тәжірибеде қолданумен байланысты қызмет;</w:t>
      </w:r>
      <w:r>
        <w:br/>
      </w:r>
      <w:r>
        <w:rPr>
          <w:rFonts w:ascii="Times New Roman"/>
          <w:b w:val="false"/>
          <w:i w:val="false"/>
          <w:color w:val="000000"/>
          <w:sz w:val="28"/>
        </w:rPr>
        <w:t>
</w:t>
      </w:r>
      <w:r>
        <w:rPr>
          <w:rFonts w:ascii="Times New Roman"/>
          <w:b w:val="false"/>
          <w:i w:val="false"/>
          <w:color w:val="000000"/>
          <w:sz w:val="28"/>
        </w:rPr>
        <w:t>
      32) кері байланыс — кем дегенде екі адам қатысатын нақты іс-әрекеттер, жағдайлар, даулы мәселелер туралы түсініктемелерді алу үдерісі;</w:t>
      </w:r>
      <w:r>
        <w:br/>
      </w:r>
      <w:r>
        <w:rPr>
          <w:rFonts w:ascii="Times New Roman"/>
          <w:b w:val="false"/>
          <w:i w:val="false"/>
          <w:color w:val="000000"/>
          <w:sz w:val="28"/>
        </w:rPr>
        <w:t>
</w:t>
      </w:r>
      <w:r>
        <w:rPr>
          <w:rFonts w:ascii="Times New Roman"/>
          <w:b w:val="false"/>
          <w:i w:val="false"/>
          <w:color w:val="000000"/>
          <w:sz w:val="28"/>
        </w:rPr>
        <w:t>
      33) он-лайн - «қосылған күйде тұрған» дегенді білдіретін ұғым. Ең алдымен байланыс режимінде көрсету үшін коммуникациялық жабдық қатынасында ғана пайдаланылды. Сондай-ақ - «Интернетте өтіп жатқан», «Интернетте қолданылатын»;</w:t>
      </w:r>
      <w:r>
        <w:br/>
      </w:r>
      <w:r>
        <w:rPr>
          <w:rFonts w:ascii="Times New Roman"/>
          <w:b w:val="false"/>
          <w:i w:val="false"/>
          <w:color w:val="000000"/>
          <w:sz w:val="28"/>
        </w:rPr>
        <w:t>
</w:t>
      </w:r>
      <w:r>
        <w:rPr>
          <w:rFonts w:ascii="Times New Roman"/>
          <w:b w:val="false"/>
          <w:i w:val="false"/>
          <w:color w:val="000000"/>
          <w:sz w:val="28"/>
        </w:rPr>
        <w:t>
      34) төлем шлюзі - транзакциялық қызметтерді ұсынғанда төлемдерді жүзеге асыруға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35) резидент — толық көлемде ұлттық заңнамада таратылатын осы елде тіркелген заңды немесе жеке тұлға;</w:t>
      </w:r>
      <w:r>
        <w:br/>
      </w:r>
      <w:r>
        <w:rPr>
          <w:rFonts w:ascii="Times New Roman"/>
          <w:b w:val="false"/>
          <w:i w:val="false"/>
          <w:color w:val="000000"/>
          <w:sz w:val="28"/>
        </w:rPr>
        <w:t>
</w:t>
      </w:r>
      <w:r>
        <w:rPr>
          <w:rFonts w:ascii="Times New Roman"/>
          <w:b w:val="false"/>
          <w:i w:val="false"/>
          <w:color w:val="000000"/>
          <w:sz w:val="28"/>
        </w:rPr>
        <w:t>
      36) әлеуметтік желі - ұқсас мүдделері және/немесе қызметі бар адамдардан тұратын Интернетте қауымдастықтарды құруға бағытталған. Байланыс ішкі поштаның сервисі немесе хабарламалармен лездік алмасу арқылы жүзеге асырылады;</w:t>
      </w:r>
      <w:r>
        <w:br/>
      </w:r>
      <w:r>
        <w:rPr>
          <w:rFonts w:ascii="Times New Roman"/>
          <w:b w:val="false"/>
          <w:i w:val="false"/>
          <w:color w:val="000000"/>
          <w:sz w:val="28"/>
        </w:rPr>
        <w:t>
</w:t>
      </w:r>
      <w:r>
        <w:rPr>
          <w:rFonts w:ascii="Times New Roman"/>
          <w:b w:val="false"/>
          <w:i w:val="false"/>
          <w:color w:val="000000"/>
          <w:sz w:val="28"/>
        </w:rPr>
        <w:t>
      37) стандарттау - нақты қолданылып жүрген және әлеуетті міндеттер қатынасында жалпыға ортақ, қайта-қайта өздігінен қолдануға арналған өнімге деген талаптарды ұтымды деңгейде реттеуге ережелер мен сипаттамаларды белгілеу жөніндегі қызмет түрлерінің бірі;</w:t>
      </w:r>
      <w:r>
        <w:br/>
      </w:r>
      <w:r>
        <w:rPr>
          <w:rFonts w:ascii="Times New Roman"/>
          <w:b w:val="false"/>
          <w:i w:val="false"/>
          <w:color w:val="000000"/>
          <w:sz w:val="28"/>
        </w:rPr>
        <w:t>
</w:t>
      </w:r>
      <w:r>
        <w:rPr>
          <w:rFonts w:ascii="Times New Roman"/>
          <w:b w:val="false"/>
          <w:i w:val="false"/>
          <w:color w:val="000000"/>
          <w:sz w:val="28"/>
        </w:rPr>
        <w:t>
      38) кедендік баж — кедендік тарифте көзделген ставкалар бойынша ұлттық шекара арқылы әкелінетін тауарлардан мемлекеттің өндіріп алатын салығы;</w:t>
      </w:r>
      <w:r>
        <w:br/>
      </w:r>
      <w:r>
        <w:rPr>
          <w:rFonts w:ascii="Times New Roman"/>
          <w:b w:val="false"/>
          <w:i w:val="false"/>
          <w:color w:val="000000"/>
          <w:sz w:val="28"/>
        </w:rPr>
        <w:t>
</w:t>
      </w:r>
      <w:r>
        <w:rPr>
          <w:rFonts w:ascii="Times New Roman"/>
          <w:b w:val="false"/>
          <w:i w:val="false"/>
          <w:color w:val="000000"/>
          <w:sz w:val="28"/>
        </w:rPr>
        <w:t>
      39) тренинг - қысқа мерзімді іс-шара немесе білім алуға, дағдыларды алуға, сондай-ақ осындай іс-шаралар қатысушыларын тәрбиелеуге бағытталған бірнеше іс-шаралар;</w:t>
      </w:r>
      <w:r>
        <w:br/>
      </w:r>
      <w:r>
        <w:rPr>
          <w:rFonts w:ascii="Times New Roman"/>
          <w:b w:val="false"/>
          <w:i w:val="false"/>
          <w:color w:val="000000"/>
          <w:sz w:val="28"/>
        </w:rPr>
        <w:t>
</w:t>
      </w:r>
      <w:r>
        <w:rPr>
          <w:rFonts w:ascii="Times New Roman"/>
          <w:b w:val="false"/>
          <w:i w:val="false"/>
          <w:color w:val="000000"/>
          <w:sz w:val="28"/>
        </w:rPr>
        <w:t>
      40) хостинг — Интернет желісінде тұрақты орналасқан серверде ақпаратты физикалық орналастыруға арналған қызметтерді көрсету жөніндегі қызмет. Физикалық хостингті мынадай түрде тануға болады - хостинг-провайдердің телекоммуникациялық торап аумағына компьютерді физикалық орналастыру және Интернет желісіне компьютерді қосу және виртуалды түрде құрылған серверлерде компьютерді орналастыруды қамтамасыз ететін виртуалды хостинг;</w:t>
      </w:r>
      <w:r>
        <w:br/>
      </w:r>
      <w:r>
        <w:rPr>
          <w:rFonts w:ascii="Times New Roman"/>
          <w:b w:val="false"/>
          <w:i w:val="false"/>
          <w:color w:val="000000"/>
          <w:sz w:val="28"/>
        </w:rPr>
        <w:t>
</w:t>
      </w:r>
      <w:r>
        <w:rPr>
          <w:rFonts w:ascii="Times New Roman"/>
          <w:b w:val="false"/>
          <w:i w:val="false"/>
          <w:color w:val="000000"/>
          <w:sz w:val="28"/>
        </w:rPr>
        <w:t>
      41) мақсатты аудитория - мақсатты пайдаланушылар, келушілер, мамандар немесе кең ауқымдағы тұтынушылар тобы;</w:t>
      </w:r>
      <w:r>
        <w:br/>
      </w:r>
      <w:r>
        <w:rPr>
          <w:rFonts w:ascii="Times New Roman"/>
          <w:b w:val="false"/>
          <w:i w:val="false"/>
          <w:color w:val="000000"/>
          <w:sz w:val="28"/>
        </w:rPr>
        <w:t>
</w:t>
      </w:r>
      <w:r>
        <w:rPr>
          <w:rFonts w:ascii="Times New Roman"/>
          <w:b w:val="false"/>
          <w:i w:val="false"/>
          <w:color w:val="000000"/>
          <w:sz w:val="28"/>
        </w:rPr>
        <w:t>
      42) электрондық үкіметтің» шлюзі — электрондық қызметтерді жүзеге асыру шеңберінде «электрондық үкіметтің» ақпараттық жүйелерін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43) эквивалент - тең бағалы, тең мәнді немесе басқаларына қандай да бір қатынаста сәйкес келетін және оларға мәнер немесе алмасу қызметін атқара алатын зат немесе сан;</w:t>
      </w:r>
      <w:r>
        <w:br/>
      </w:r>
      <w:r>
        <w:rPr>
          <w:rFonts w:ascii="Times New Roman"/>
          <w:b w:val="false"/>
          <w:i w:val="false"/>
          <w:color w:val="000000"/>
          <w:sz w:val="28"/>
        </w:rPr>
        <w:t>
</w:t>
      </w:r>
      <w:r>
        <w:rPr>
          <w:rFonts w:ascii="Times New Roman"/>
          <w:b w:val="false"/>
          <w:i w:val="false"/>
          <w:color w:val="000000"/>
          <w:sz w:val="28"/>
        </w:rPr>
        <w:t>
      44) экстранет (Extranet) - компанияның қызметкерлері тәрізді, сол сияқты басқа компаниялардың уәкілетті пайдаланушыларымен жұмыс істейтіндердің корпоративтік порталдарын өрістетуде қолданылатын корпоративтік желі;</w:t>
      </w:r>
      <w:r>
        <w:br/>
      </w:r>
      <w:r>
        <w:rPr>
          <w:rFonts w:ascii="Times New Roman"/>
          <w:b w:val="false"/>
          <w:i w:val="false"/>
          <w:color w:val="000000"/>
          <w:sz w:val="28"/>
        </w:rPr>
        <w:t>
</w:t>
      </w:r>
      <w:r>
        <w:rPr>
          <w:rFonts w:ascii="Times New Roman"/>
          <w:b w:val="false"/>
          <w:i w:val="false"/>
          <w:color w:val="000000"/>
          <w:sz w:val="28"/>
        </w:rPr>
        <w:t>
      45) электрондық құжат айналымы - стандартталған нысанда компьютерлік бағдарламалар арасында құжаттарды электронды алмастыру;</w:t>
      </w:r>
      <w:r>
        <w:br/>
      </w:r>
      <w:r>
        <w:rPr>
          <w:rFonts w:ascii="Times New Roman"/>
          <w:b w:val="false"/>
          <w:i w:val="false"/>
          <w:color w:val="000000"/>
          <w:sz w:val="28"/>
        </w:rPr>
        <w:t>
</w:t>
      </w:r>
      <w:r>
        <w:rPr>
          <w:rFonts w:ascii="Times New Roman"/>
          <w:b w:val="false"/>
          <w:i w:val="false"/>
          <w:color w:val="000000"/>
          <w:sz w:val="28"/>
        </w:rPr>
        <w:t>
      46) электрондық коммерция - коммуникацияның электрондық құралдар көмегімен қолданыстағы байланыстар негізінде тауарлармен және (немесе) қызметтермен алмасуы. «Электрондық коммерция» ұғымы «электрондық сауда» ұғымына балама;</w:t>
      </w:r>
      <w:r>
        <w:br/>
      </w:r>
      <w:r>
        <w:rPr>
          <w:rFonts w:ascii="Times New Roman"/>
          <w:b w:val="false"/>
          <w:i w:val="false"/>
          <w:color w:val="000000"/>
          <w:sz w:val="28"/>
        </w:rPr>
        <w:t>
</w:t>
      </w:r>
      <w:r>
        <w:rPr>
          <w:rFonts w:ascii="Times New Roman"/>
          <w:b w:val="false"/>
          <w:i w:val="false"/>
          <w:color w:val="000000"/>
          <w:sz w:val="28"/>
        </w:rPr>
        <w:t>
      47) электрондық пошта - компьютерлік желілерде (деректерді беру желілерінде) ақпаратты беру тәсілі;</w:t>
      </w:r>
      <w:r>
        <w:br/>
      </w:r>
      <w:r>
        <w:rPr>
          <w:rFonts w:ascii="Times New Roman"/>
          <w:b w:val="false"/>
          <w:i w:val="false"/>
          <w:color w:val="000000"/>
          <w:sz w:val="28"/>
        </w:rPr>
        <w:t>
</w:t>
      </w:r>
      <w:r>
        <w:rPr>
          <w:rFonts w:ascii="Times New Roman"/>
          <w:b w:val="false"/>
          <w:i w:val="false"/>
          <w:color w:val="000000"/>
          <w:sz w:val="28"/>
        </w:rPr>
        <w:t>
      48) мемлекеттік қызмет көрсету стандарты - мемлекеттік қызметтің саны, сапасы және қол жетімділігі, жеке және заңды тұлғалармен өзара әрекеттесу тәртібі көрсеткіштерінің нормативті мәнін және орындауға міндетті, саны мен сапасы белгіленген мемлекеттік қызметтерді алуға жеке және заңды тұлғалардың құқығын қамтамасыз ететін өзге нормаларды белгілейтін нормативтік-құқықтық акт;</w:t>
      </w:r>
      <w:r>
        <w:br/>
      </w:r>
      <w:r>
        <w:rPr>
          <w:rFonts w:ascii="Times New Roman"/>
          <w:b w:val="false"/>
          <w:i w:val="false"/>
          <w:color w:val="000000"/>
          <w:sz w:val="28"/>
        </w:rPr>
        <w:t>
</w:t>
      </w:r>
      <w:r>
        <w:rPr>
          <w:rFonts w:ascii="Times New Roman"/>
          <w:b w:val="false"/>
          <w:i w:val="false"/>
          <w:color w:val="000000"/>
          <w:sz w:val="28"/>
        </w:rPr>
        <w:t>
      49) электрондық цифрлық қолтаңба - электрондық цифрлық қолтаңбаның құралдарымен жасалған және электрондық құжаттың дұрыстығын, оның тиістілігі мен мазмұнының өзгермейтіндігін растайтын электрондық цифрлық нышандардың жиынтығы;</w:t>
      </w:r>
      <w:r>
        <w:br/>
      </w:r>
      <w:r>
        <w:rPr>
          <w:rFonts w:ascii="Times New Roman"/>
          <w:b w:val="false"/>
          <w:i w:val="false"/>
          <w:color w:val="000000"/>
          <w:sz w:val="28"/>
        </w:rPr>
        <w:t>
</w:t>
      </w:r>
      <w:r>
        <w:rPr>
          <w:rFonts w:ascii="Times New Roman"/>
          <w:b w:val="false"/>
          <w:i w:val="false"/>
          <w:color w:val="000000"/>
          <w:sz w:val="28"/>
        </w:rPr>
        <w:t>
      50) 3G - 3-ші ұрпақтың ұтқыр байланыс технологиясы;</w:t>
      </w:r>
      <w:r>
        <w:br/>
      </w:r>
      <w:r>
        <w:rPr>
          <w:rFonts w:ascii="Times New Roman"/>
          <w:b w:val="false"/>
          <w:i w:val="false"/>
          <w:color w:val="000000"/>
          <w:sz w:val="28"/>
        </w:rPr>
        <w:t>
</w:t>
      </w:r>
      <w:r>
        <w:rPr>
          <w:rFonts w:ascii="Times New Roman"/>
          <w:b w:val="false"/>
          <w:i w:val="false"/>
          <w:color w:val="000000"/>
          <w:sz w:val="28"/>
        </w:rPr>
        <w:t>
      51) 4G - 4-ші ұрпақтың ұтқыр байланыс технологиясы;</w:t>
      </w:r>
      <w:r>
        <w:br/>
      </w:r>
      <w:r>
        <w:rPr>
          <w:rFonts w:ascii="Times New Roman"/>
          <w:b w:val="false"/>
          <w:i w:val="false"/>
          <w:color w:val="000000"/>
          <w:sz w:val="28"/>
        </w:rPr>
        <w:t>
</w:t>
      </w:r>
      <w:r>
        <w:rPr>
          <w:rFonts w:ascii="Times New Roman"/>
          <w:b w:val="false"/>
          <w:i w:val="false"/>
          <w:color w:val="000000"/>
          <w:sz w:val="28"/>
        </w:rPr>
        <w:t>
      52) Advanced Television Systems Committee (ағылш. ATSC) - цифрлық теледидардың американдық стандарты;</w:t>
      </w:r>
      <w:r>
        <w:br/>
      </w:r>
      <w:r>
        <w:rPr>
          <w:rFonts w:ascii="Times New Roman"/>
          <w:b w:val="false"/>
          <w:i w:val="false"/>
          <w:color w:val="000000"/>
          <w:sz w:val="28"/>
        </w:rPr>
        <w:t>
</w:t>
      </w:r>
      <w:r>
        <w:rPr>
          <w:rFonts w:ascii="Times New Roman"/>
          <w:b w:val="false"/>
          <w:i w:val="false"/>
          <w:color w:val="000000"/>
          <w:sz w:val="28"/>
        </w:rPr>
        <w:t>
      53) Business to Business (ағылш. В2В) — заңды тұлғалардың бір біріне қызмет көрсетуі;</w:t>
      </w:r>
      <w:r>
        <w:br/>
      </w:r>
      <w:r>
        <w:rPr>
          <w:rFonts w:ascii="Times New Roman"/>
          <w:b w:val="false"/>
          <w:i w:val="false"/>
          <w:color w:val="000000"/>
          <w:sz w:val="28"/>
        </w:rPr>
        <w:t>
</w:t>
      </w:r>
      <w:r>
        <w:rPr>
          <w:rFonts w:ascii="Times New Roman"/>
          <w:b w:val="false"/>
          <w:i w:val="false"/>
          <w:color w:val="000000"/>
          <w:sz w:val="28"/>
        </w:rPr>
        <w:t>
      54) Business to city (ағылш. В2С) - заңды тұлғалардың азаматтарға қызмет көрсетуі;</w:t>
      </w:r>
      <w:r>
        <w:br/>
      </w:r>
      <w:r>
        <w:rPr>
          <w:rFonts w:ascii="Times New Roman"/>
          <w:b w:val="false"/>
          <w:i w:val="false"/>
          <w:color w:val="000000"/>
          <w:sz w:val="28"/>
        </w:rPr>
        <w:t>
</w:t>
      </w:r>
      <w:r>
        <w:rPr>
          <w:rFonts w:ascii="Times New Roman"/>
          <w:b w:val="false"/>
          <w:i w:val="false"/>
          <w:color w:val="000000"/>
          <w:sz w:val="28"/>
        </w:rPr>
        <w:t>
      55) CDMA (ағылш. Code Division Multiple Access) - кодтық бөлінісі бар көптік қолжетімділік технологиясы;</w:t>
      </w:r>
      <w:r>
        <w:br/>
      </w:r>
      <w:r>
        <w:rPr>
          <w:rFonts w:ascii="Times New Roman"/>
          <w:b w:val="false"/>
          <w:i w:val="false"/>
          <w:color w:val="000000"/>
          <w:sz w:val="28"/>
        </w:rPr>
        <w:t>
</w:t>
      </w:r>
      <w:r>
        <w:rPr>
          <w:rFonts w:ascii="Times New Roman"/>
          <w:b w:val="false"/>
          <w:i w:val="false"/>
          <w:color w:val="000000"/>
          <w:sz w:val="28"/>
        </w:rPr>
        <w:t>
      56) CDMA 1X EV-DO - CDMA2000 1x. EV-DO ұтқыр байланысы стандартын дамыту фазасы - EVolution Data Only-дан қысқарту. EV-DV (EVolution Data/Voice) эволюциясына қарағанда деректерді беру интерфейсіне ғана ұшырады, ал дауысты беру CDMA2000 1х пен CDMA One (IS-95a/b) толығымен ұқсас күйінде қалды. EV-DO-дегі деректерді беру жылдамдығы (Rev.0) секундына 2,4 Мбит және (Rev.A) секундына 3,1 Мбитке жетеді;</w:t>
      </w:r>
      <w:r>
        <w:br/>
      </w:r>
      <w:r>
        <w:rPr>
          <w:rFonts w:ascii="Times New Roman"/>
          <w:b w:val="false"/>
          <w:i w:val="false"/>
          <w:color w:val="000000"/>
          <w:sz w:val="28"/>
        </w:rPr>
        <w:t>
</w:t>
      </w:r>
      <w:r>
        <w:rPr>
          <w:rFonts w:ascii="Times New Roman"/>
          <w:b w:val="false"/>
          <w:i w:val="false"/>
          <w:color w:val="000000"/>
          <w:sz w:val="28"/>
        </w:rPr>
        <w:t>
      57) Digital Video Broadcasting (ағылш. DVB) - DVB консорциумымен әзірленген және Телекоммуникациялық стандарттардың еуропалық институтымен стандартталған сандық теледидар стандарттарының отбасы;</w:t>
      </w:r>
      <w:r>
        <w:br/>
      </w:r>
      <w:r>
        <w:rPr>
          <w:rFonts w:ascii="Times New Roman"/>
          <w:b w:val="false"/>
          <w:i w:val="false"/>
          <w:color w:val="000000"/>
          <w:sz w:val="28"/>
        </w:rPr>
        <w:t>
</w:t>
      </w:r>
      <w:r>
        <w:rPr>
          <w:rFonts w:ascii="Times New Roman"/>
          <w:b w:val="false"/>
          <w:i w:val="false"/>
          <w:color w:val="000000"/>
          <w:sz w:val="28"/>
        </w:rPr>
        <w:t>
      58) Ethernet - физикалық деңгейде өткізу қосылымдары мен электрлік дабылдарын, кадрлар пішімі мен OSI моделінің арналық деңгейінде - ортаға қолжетімділікті басқару хаттамаларына анықтайтын стандарт;</w:t>
      </w:r>
      <w:r>
        <w:br/>
      </w:r>
      <w:r>
        <w:rPr>
          <w:rFonts w:ascii="Times New Roman"/>
          <w:b w:val="false"/>
          <w:i w:val="false"/>
          <w:color w:val="000000"/>
          <w:sz w:val="28"/>
        </w:rPr>
        <w:t>
</w:t>
      </w:r>
      <w:r>
        <w:rPr>
          <w:rFonts w:ascii="Times New Roman"/>
          <w:b w:val="false"/>
          <w:i w:val="false"/>
          <w:color w:val="000000"/>
          <w:sz w:val="28"/>
        </w:rPr>
        <w:t>
      59) High Speed Packet Access (ағылш. HSPA) - деректерді пакеттік беруде пайдаланылатын және WCDMA/UMTS ұтқыр желілеріне  қондырма болып табылатын сымсыз кең жолақты радиобайланыс технологиясы;</w:t>
      </w:r>
      <w:r>
        <w:br/>
      </w:r>
      <w:r>
        <w:rPr>
          <w:rFonts w:ascii="Times New Roman"/>
          <w:b w:val="false"/>
          <w:i w:val="false"/>
          <w:color w:val="000000"/>
          <w:sz w:val="28"/>
        </w:rPr>
        <w:t>
</w:t>
      </w:r>
      <w:r>
        <w:rPr>
          <w:rFonts w:ascii="Times New Roman"/>
          <w:b w:val="false"/>
          <w:i w:val="false"/>
          <w:color w:val="000000"/>
          <w:sz w:val="28"/>
        </w:rPr>
        <w:t>
      60) Next Generation Network (ағылш. NGN) - сөйлеу, деректер мен мультимедиаларды беру қызметтерін толық немесе ішінара біріктіруді қолдайтын оның өзегі тіректі ІР-желісі болып табылатын байланыстың мультисервистік желісі;</w:t>
      </w:r>
      <w:r>
        <w:br/>
      </w:r>
      <w:r>
        <w:rPr>
          <w:rFonts w:ascii="Times New Roman"/>
          <w:b w:val="false"/>
          <w:i w:val="false"/>
          <w:color w:val="000000"/>
          <w:sz w:val="28"/>
        </w:rPr>
        <w:t>
</w:t>
      </w:r>
      <w:r>
        <w:rPr>
          <w:rFonts w:ascii="Times New Roman"/>
          <w:b w:val="false"/>
          <w:i w:val="false"/>
          <w:color w:val="000000"/>
          <w:sz w:val="28"/>
        </w:rPr>
        <w:t>
      61) Wideband Code Division Multiple Access (ағылш. WCDMA) - 3G қызметін қолдау мақсатында кең жолақты радио қолжетімділікті қамтамасыз етуге арналған ұялы байланыс операторларының көпшілігімен сайланған радиоинтерфейс технологиясы.</w:t>
      </w:r>
      <w:r>
        <w:br/>
      </w:r>
      <w:r>
        <w:rPr>
          <w:rFonts w:ascii="Times New Roman"/>
          <w:b w:val="false"/>
          <w:i w:val="false"/>
          <w:color w:val="000000"/>
          <w:sz w:val="28"/>
        </w:rPr>
        <w:t>
</w:t>
      </w:r>
      <w:r>
        <w:rPr>
          <w:rFonts w:ascii="Times New Roman"/>
          <w:b w:val="false"/>
          <w:i w:val="false"/>
          <w:color w:val="000000"/>
          <w:sz w:val="28"/>
        </w:rPr>
        <w:t>
      62) «электрондық үкімет» құрылымы - мемлекеттік органдар қызметінің автоматтандырылуын талдауды, оны жүзеге асыруға қажетті ақпаратты, ақпараттық жүйелерді және мемлекеттік органдардың ақпараттандырылуын дамытуға бағытталған іс-шараларды қамтитын құжаттар;</w:t>
      </w:r>
      <w:r>
        <w:br/>
      </w:r>
      <w:r>
        <w:rPr>
          <w:rFonts w:ascii="Times New Roman"/>
          <w:b w:val="false"/>
          <w:i w:val="false"/>
          <w:color w:val="000000"/>
          <w:sz w:val="28"/>
        </w:rPr>
        <w:t>
</w:t>
      </w:r>
      <w:r>
        <w:rPr>
          <w:rFonts w:ascii="Times New Roman"/>
          <w:b w:val="false"/>
          <w:i w:val="false"/>
          <w:color w:val="000000"/>
          <w:sz w:val="28"/>
        </w:rPr>
        <w:t>
      63) «электрондық үкімет» құрылымын дамыту саясаты - мемлекеттік органдардың ақпараттандыру үдерістерін біріздендіру мен жүйелендіруге бағытталған ЭҮ-ні дамытудың бірегей қағидаттары мен стандарттары;</w:t>
      </w:r>
      <w:r>
        <w:br/>
      </w:r>
      <w:r>
        <w:rPr>
          <w:rFonts w:ascii="Times New Roman"/>
          <w:b w:val="false"/>
          <w:i w:val="false"/>
          <w:color w:val="000000"/>
          <w:sz w:val="28"/>
        </w:rPr>
        <w:t>
</w:t>
      </w:r>
      <w:r>
        <w:rPr>
          <w:rFonts w:ascii="Times New Roman"/>
          <w:b w:val="false"/>
          <w:i w:val="false"/>
          <w:color w:val="000000"/>
          <w:sz w:val="28"/>
        </w:rPr>
        <w:t>
      64) «электрондық үкімет» құрылымының эталондық моделі - ЭҮ-ні іске асыруды бақылау, жоспарлау мен реттеу үшін қолданылатын және мемлекеттік органдардың қызметін автоматтандыру, сақталатын деректер, ЭҮ шеңберінде пайдалануға ұсынылатын үлгілік АКТ-құрауыштары, тұтастай ЭҮ-нің және жекелеген АКТ-құрауыштарының өнімділігін/тиімділігін бағалауға арналған көрсеткіштер жиынтығы туралы түсінік алуға мүмкіндік беретін басшылық әдістемелік құжаттар (жіктеуіштер);</w:t>
      </w:r>
      <w:r>
        <w:br/>
      </w:r>
      <w:r>
        <w:rPr>
          <w:rFonts w:ascii="Times New Roman"/>
          <w:b w:val="false"/>
          <w:i w:val="false"/>
          <w:color w:val="000000"/>
          <w:sz w:val="28"/>
        </w:rPr>
        <w:t>
</w:t>
      </w:r>
      <w:r>
        <w:rPr>
          <w:rFonts w:ascii="Times New Roman"/>
          <w:b w:val="false"/>
          <w:i w:val="false"/>
          <w:color w:val="000000"/>
          <w:sz w:val="28"/>
        </w:rPr>
        <w:t>
      65) «бұлыңғыр» есептеулер - компьютерлік ресурстар мен қуаттар пайдаланушыға веб-технологияларды қолдану арқылы берілетін деректерді үлестірілмелі өңдеу технологиясы;</w:t>
      </w:r>
      <w:r>
        <w:br/>
      </w:r>
      <w:r>
        <w:rPr>
          <w:rFonts w:ascii="Times New Roman"/>
          <w:b w:val="false"/>
          <w:i w:val="false"/>
          <w:color w:val="000000"/>
          <w:sz w:val="28"/>
        </w:rPr>
        <w:t>
</w:t>
      </w:r>
      <w:r>
        <w:rPr>
          <w:rFonts w:ascii="Times New Roman"/>
          <w:b w:val="false"/>
          <w:i w:val="false"/>
          <w:color w:val="000000"/>
          <w:sz w:val="28"/>
        </w:rPr>
        <w:t>
      66) ІТ-аутсорсинг - үшінші адамдарға электрондық ақпараттық ресурстарды, ақпараттық жүйелерді және ақпараттық-коммуникациялық желілерін дамыту, әзірлеу, енгізу, сүйемелдеу және жүйелік-техникалық қызмет көрсету жөніндегі функцияларды толығымен немесе ішінара беру;</w:t>
      </w:r>
      <w:r>
        <w:br/>
      </w:r>
      <w:r>
        <w:rPr>
          <w:rFonts w:ascii="Times New Roman"/>
          <w:b w:val="false"/>
          <w:i w:val="false"/>
          <w:color w:val="000000"/>
          <w:sz w:val="28"/>
        </w:rPr>
        <w:t>
</w:t>
      </w:r>
      <w:r>
        <w:rPr>
          <w:rFonts w:ascii="Times New Roman"/>
          <w:b w:val="false"/>
          <w:i w:val="false"/>
          <w:color w:val="000000"/>
          <w:sz w:val="28"/>
        </w:rPr>
        <w:t>
      67) виртуалдандыру - әртүрлі есептеулерге арналған есептеу ресурстарының жиынтығын немесе олардың логикалық бірігуін ұсыну үдерісі;</w:t>
      </w:r>
      <w:r>
        <w:br/>
      </w:r>
      <w:r>
        <w:rPr>
          <w:rFonts w:ascii="Times New Roman"/>
          <w:b w:val="false"/>
          <w:i w:val="false"/>
          <w:color w:val="000000"/>
          <w:sz w:val="28"/>
        </w:rPr>
        <w:t>
</w:t>
      </w:r>
      <w:r>
        <w:rPr>
          <w:rFonts w:ascii="Times New Roman"/>
          <w:b w:val="false"/>
          <w:i w:val="false"/>
          <w:color w:val="000000"/>
          <w:sz w:val="28"/>
        </w:rPr>
        <w:t>
      68) Қазақстан Республикасының мемлекеттік органдарын ақпараттандырудың аутсорсингтік үлгісі (G-cloud) - IT - аутсорсинг, бұлыңғыр есептеулер мен виртуалдандыруды қолдануға негізделген үлгі;</w:t>
      </w:r>
      <w:r>
        <w:br/>
      </w:r>
      <w:r>
        <w:rPr>
          <w:rFonts w:ascii="Times New Roman"/>
          <w:b w:val="false"/>
          <w:i w:val="false"/>
          <w:color w:val="000000"/>
          <w:sz w:val="28"/>
        </w:rPr>
        <w:t>
</w:t>
      </w:r>
      <w:r>
        <w:rPr>
          <w:rFonts w:ascii="Times New Roman"/>
          <w:b w:val="false"/>
          <w:i w:val="false"/>
          <w:color w:val="000000"/>
          <w:sz w:val="28"/>
        </w:rPr>
        <w:t>
      69) мемлекеттік «бұлыңғыр» платформа - виртуалдандыру технологиясын пайдалану арқылы мемлекеттік органдардың есептеу ресурстарын ұсынуға арналған аппараттық-бағдарламалық кешен.</w:t>
      </w:r>
    </w:p>
    <w:bookmarkEnd w:id="4"/>
    <w:bookmarkStart w:name="z70" w:id="5"/>
    <w:p>
      <w:pPr>
        <w:spacing w:after="0"/>
        <w:ind w:left="0"/>
        <w:jc w:val="left"/>
      </w:pPr>
      <w:r>
        <w:rPr>
          <w:rFonts w:ascii="Times New Roman"/>
          <w:b/>
          <w:i w:val="false"/>
          <w:color w:val="000000"/>
        </w:rPr>
        <w:t xml:space="preserve"> 
2. Кіріспе</w:t>
      </w:r>
    </w:p>
    <w:bookmarkEnd w:id="5"/>
    <w:bookmarkStart w:name="z71" w:id="6"/>
    <w:p>
      <w:pPr>
        <w:spacing w:after="0"/>
        <w:ind w:left="0"/>
        <w:jc w:val="both"/>
      </w:pPr>
      <w:r>
        <w:rPr>
          <w:rFonts w:ascii="Times New Roman"/>
          <w:b w:val="false"/>
          <w:i w:val="false"/>
          <w:color w:val="000000"/>
          <w:sz w:val="28"/>
        </w:rPr>
        <w:t>
      Қазақстан Республикасында ақпараттық және коммуникациялық технологияларды дамыту жөніндегі 2010 - 2014 жылдарға арналған бағдарлама 2009 жылы «Нұр Отан» Халықтық-демократиялық партиясының XII кезектен тыс съезінде берілген Қазақстан Республикасының Президенті Н.Ә. Назарбаевтың тапсырмасына сәйкес әзірленген Қазақстан Республикасын үдемелі индустриялық-инновациялық дамыту жөніндегі 2010 - 2014 жылдарға арналған мемлекеттік бағдарламаның (бұдан әрі - ҮИИД МБ) бір бөлігі болып табылады.</w:t>
      </w:r>
      <w:r>
        <w:br/>
      </w:r>
      <w:r>
        <w:rPr>
          <w:rFonts w:ascii="Times New Roman"/>
          <w:b w:val="false"/>
          <w:i w:val="false"/>
          <w:color w:val="000000"/>
          <w:sz w:val="28"/>
        </w:rPr>
        <w:t>
</w:t>
      </w:r>
      <w:r>
        <w:rPr>
          <w:rFonts w:ascii="Times New Roman"/>
          <w:b w:val="false"/>
          <w:i w:val="false"/>
          <w:color w:val="000000"/>
          <w:sz w:val="28"/>
        </w:rPr>
        <w:t>
      Ақпараттық және коммуникациялық технологиялар саласын дамыту «келешектегі экономика секторларын» дамыту шеңберінде ҮИИД МБ басымдықтарының бірі болып табылады, бұл Қазақстанның заманауи экономикасы үшін оның мәнін білдіреді.</w:t>
      </w:r>
      <w:r>
        <w:br/>
      </w:r>
      <w:r>
        <w:rPr>
          <w:rFonts w:ascii="Times New Roman"/>
          <w:b w:val="false"/>
          <w:i w:val="false"/>
          <w:color w:val="000000"/>
          <w:sz w:val="28"/>
        </w:rPr>
        <w:t>
</w:t>
      </w:r>
      <w:r>
        <w:rPr>
          <w:rFonts w:ascii="Times New Roman"/>
          <w:b w:val="false"/>
          <w:i w:val="false"/>
          <w:color w:val="000000"/>
          <w:sz w:val="28"/>
        </w:rPr>
        <w:t>
      Қазіргі кезде Қазақстан Республикасында заманауи технологиялық деңгейде ҮИИД МБ шеңберінде алға қойылған мақсаттарды шешу жолдарын есепке алатын мемлекеттік стратегиялық және бағдарламалық құжаттар жоқ. Осыған байланысты Бағдарлама мемлекет пен бизнестің күш-жігерін біріктіру мақсатында Қазақстан Республикасында ақпараттық коммуникацияларды дамытудың 2010 — 2014 жылдарға арналған бірыңғай стратегиясын анықтайды.</w:t>
      </w:r>
      <w:r>
        <w:br/>
      </w:r>
      <w:r>
        <w:rPr>
          <w:rFonts w:ascii="Times New Roman"/>
          <w:b w:val="false"/>
          <w:i w:val="false"/>
          <w:color w:val="000000"/>
          <w:sz w:val="28"/>
        </w:rPr>
        <w:t>
</w:t>
      </w:r>
      <w:r>
        <w:rPr>
          <w:rFonts w:ascii="Times New Roman"/>
          <w:b w:val="false"/>
          <w:i w:val="false"/>
          <w:color w:val="000000"/>
          <w:sz w:val="28"/>
        </w:rPr>
        <w:t>
      Осы Бағдарламада ақпараттық коммуникациялар саласы телекоммуникация саласынан, пошта қызметтері, ақпараттық технологиялар саласынан тұратын Қазақстан экономикасының дербес секторы ретінде қарастырылады. Мұндай көзқарас әлем бойынша соңғы онжылдықта байқалған байланыс технологияларын өзара енгізумен, телерадиохабар және ақпараттық технологияларды таратумен негізделеді.</w:t>
      </w:r>
    </w:p>
    <w:bookmarkEnd w:id="6"/>
    <w:bookmarkStart w:name="z75" w:id="7"/>
    <w:p>
      <w:pPr>
        <w:spacing w:after="0"/>
        <w:ind w:left="0"/>
        <w:jc w:val="left"/>
      </w:pPr>
      <w:r>
        <w:rPr>
          <w:rFonts w:ascii="Times New Roman"/>
          <w:b/>
          <w:i w:val="false"/>
          <w:color w:val="000000"/>
        </w:rPr>
        <w:t xml:space="preserve"> 
3. Ағымдағы жағдайды талдау</w:t>
      </w:r>
    </w:p>
    <w:bookmarkEnd w:id="7"/>
    <w:bookmarkStart w:name="z76" w:id="8"/>
    <w:p>
      <w:pPr>
        <w:spacing w:after="0"/>
        <w:ind w:left="0"/>
        <w:jc w:val="both"/>
      </w:pPr>
      <w:r>
        <w:rPr>
          <w:rFonts w:ascii="Times New Roman"/>
          <w:b/>
          <w:i w:val="false"/>
          <w:color w:val="000000"/>
          <w:sz w:val="28"/>
        </w:rPr>
        <w:t>      3.1 Сала жағдайының ағымдағы ахуалын бағалау</w:t>
      </w:r>
      <w:r>
        <w:br/>
      </w:r>
      <w:r>
        <w:rPr>
          <w:rFonts w:ascii="Times New Roman"/>
          <w:b w:val="false"/>
          <w:i w:val="false"/>
          <w:color w:val="000000"/>
          <w:sz w:val="28"/>
        </w:rPr>
        <w:t>
</w:t>
      </w:r>
      <w:r>
        <w:rPr>
          <w:rFonts w:ascii="Times New Roman"/>
          <w:b/>
          <w:i w:val="false"/>
          <w:color w:val="000000"/>
          <w:sz w:val="28"/>
        </w:rPr>
        <w:t>      3.1.1 Телекоммуникациялар</w:t>
      </w:r>
      <w:r>
        <w:br/>
      </w:r>
      <w:r>
        <w:rPr>
          <w:rFonts w:ascii="Times New Roman"/>
          <w:b w:val="false"/>
          <w:i w:val="false"/>
          <w:color w:val="000000"/>
          <w:sz w:val="28"/>
        </w:rPr>
        <w:t>
      Қазақстан Республикасының телекоммуникациялар саласы қазақстандық экономиканың, кәсіпорындардың жиынтық табысы 2009 жылы 438,4 млрд. теңгеге жеткен, өскелең сегменті болып табылады, бұл 2008 жылға қарағанда 8,3 %-ға көп. Сала табыстарының өсуі тұрғындар мен бизнестің ұсынылатын қызметтерге артушы қажеттілігін айқындайды.</w:t>
      </w:r>
      <w:r>
        <w:br/>
      </w:r>
      <w:r>
        <w:rPr>
          <w:rFonts w:ascii="Times New Roman"/>
          <w:b w:val="false"/>
          <w:i w:val="false"/>
          <w:color w:val="000000"/>
          <w:sz w:val="28"/>
        </w:rPr>
        <w:t>
</w:t>
      </w:r>
      <w:r>
        <w:rPr>
          <w:rFonts w:ascii="Times New Roman"/>
          <w:b w:val="false"/>
          <w:i w:val="false"/>
          <w:color w:val="000000"/>
          <w:sz w:val="28"/>
        </w:rPr>
        <w:t>
      Сала табыстарының құрылымындағы негізгі үлес ұялы байланыс қызметтеріне тиесілі - 244,8 млрд. теңге (55,8%). Сала табыстарының жалпы көлеміндегі басқа қызметтердің үлесі былайша бөлінген: қалааралық және халықаралық байланыс қызметтері - 51,5 млрд. теңге (11,7 %); жергілікті телефон байланысы - 31,3 млрд. теңге (7,1%); Интернет қызметтері - 43,6 млрд. теңге (10 %) және басқа да байланыс қызметтері - 67,2 млрд. теңге (15,4 %). Сала қызметтерінің 2009 жылдағы негізгі тұтынушысы корпоративті сектор болып табылады - 246,6 млрд. теңге (56,3%); тұрғындарға байланыс қызметтерін сатудан түсетін кірістер 191,8 млрд. теңгені құрады (43,7%), бұл 2008 жылға қарағанда 5,6%-ға көп.</w:t>
      </w:r>
      <w:r>
        <w:br/>
      </w:r>
      <w:r>
        <w:rPr>
          <w:rFonts w:ascii="Times New Roman"/>
          <w:b w:val="false"/>
          <w:i w:val="false"/>
          <w:color w:val="000000"/>
          <w:sz w:val="28"/>
        </w:rPr>
        <w:t>
</w:t>
      </w:r>
      <w:r>
        <w:rPr>
          <w:rFonts w:ascii="Times New Roman"/>
          <w:b w:val="false"/>
          <w:i w:val="false"/>
          <w:color w:val="000000"/>
          <w:sz w:val="28"/>
        </w:rPr>
        <w:t>
      Соңғы жылдар бойы телекоммуникация саласының өсуінің негізгі катализаторы ұтқыр байланыс сегменті болды. 2010 жылдың басындағы жағдай бойынша Қазақстан аумағында әлемдегі неғұрлым кең таралған GSM 900/1800 және CDMA стандарттарын қолданумен төрт ұтқыр байланыс желісі құрылды. Сонымен қатар ұтқыр байланыс нарығының жоғары шоғырланған болып табылатындығын айта кеткен жөн: нарықтың 90 %-ы екі ірі оператор өзара бөлісіп отыр, нарықтың қалған қатысушыларының үлесіне кемінде 10 % тиеді.</w:t>
      </w:r>
      <w:r>
        <w:br/>
      </w:r>
      <w:r>
        <w:rPr>
          <w:rFonts w:ascii="Times New Roman"/>
          <w:b w:val="false"/>
          <w:i w:val="false"/>
          <w:color w:val="000000"/>
          <w:sz w:val="28"/>
        </w:rPr>
        <w:t>
</w:t>
      </w:r>
      <w:r>
        <w:rPr>
          <w:rFonts w:ascii="Times New Roman"/>
          <w:b w:val="false"/>
          <w:i w:val="false"/>
          <w:color w:val="000000"/>
          <w:sz w:val="28"/>
        </w:rPr>
        <w:t>
      2009 жылы ұтқыр байланыс абоненттерінің саны 14,9 млн. абонентті құрады, бұл әрбір 100 тұрғынға 95 абонент тығыздығына сәйкес келеді. 2005 жылдан бастап абоненттер өсімінің қарқыны біртіндеп төмендеуде (2005 жылы - 121 %, 2006 жылы - 45 %, 2007 жылы - 60,8 % және 2008 жылы - 16,9 %) және абоненттік базаның өсуі белсенді өсу сатысынан баяу өсу сатысына өтті. Осыған байланысты осы сегменттің ішінде бәсекелестік құрылымның өзгеруі: тарифтер негізіндегі бәсекеден ұтқыр байланыстың ұсынылатын қосымша қызметтерінің спектрі бойынша бәсекеге қарай өзгеруі байқалады.</w:t>
      </w:r>
      <w:r>
        <w:br/>
      </w:r>
      <w:r>
        <w:rPr>
          <w:rFonts w:ascii="Times New Roman"/>
          <w:b w:val="false"/>
          <w:i w:val="false"/>
          <w:color w:val="000000"/>
          <w:sz w:val="28"/>
        </w:rPr>
        <w:t>
</w:t>
      </w:r>
      <w:r>
        <w:rPr>
          <w:rFonts w:ascii="Times New Roman"/>
          <w:b w:val="false"/>
          <w:i w:val="false"/>
          <w:color w:val="000000"/>
          <w:sz w:val="28"/>
        </w:rPr>
        <w:t>
      2009 жылы бекітілген байланыс нарығы абоненттерінің саны 3,9 млн. абонентті құрады. 2009 жылы нарықтың жалпы көлемі 82,7 млрд. теңге мәніне жетті, бұл нарық көлемі 82,3 млрд. теңгені құраған 2008 жылмен салыстырғанда 0,5 % өсімді көрсетті.</w:t>
      </w:r>
      <w:r>
        <w:br/>
      </w:r>
      <w:r>
        <w:rPr>
          <w:rFonts w:ascii="Times New Roman"/>
          <w:b w:val="false"/>
          <w:i w:val="false"/>
          <w:color w:val="000000"/>
          <w:sz w:val="28"/>
        </w:rPr>
        <w:t>
</w:t>
      </w:r>
      <w:r>
        <w:rPr>
          <w:rFonts w:ascii="Times New Roman"/>
          <w:b w:val="false"/>
          <w:i w:val="false"/>
          <w:color w:val="000000"/>
          <w:sz w:val="28"/>
        </w:rPr>
        <w:t>
      Телекоммуникациялық нарықтың жалпы құрылымында Интернет және деректер тарату қызметтерінің үлесі соңғы 4 жылда азын-аулақ өзгерді және 2009 жылы 10 % шамасын құрады. Абсолютті көрсеткіштерде нарық көлемі 2009 жылы 43,6 млрд. теңгені құрады. Бұл ретте, берілген сектор ішіндегі табыстар құрылымы елеулі өзгерді. Интернет және ІР-телефония қызметтері табыстарының үлесі елеулі өсті; арналарды жалға алу табыстарының үлесі төмендеді.</w:t>
      </w:r>
      <w:r>
        <w:br/>
      </w:r>
      <w:r>
        <w:rPr>
          <w:rFonts w:ascii="Times New Roman"/>
          <w:b w:val="false"/>
          <w:i w:val="false"/>
          <w:color w:val="000000"/>
          <w:sz w:val="28"/>
        </w:rPr>
        <w:t>
</w:t>
      </w:r>
      <w:r>
        <w:rPr>
          <w:rFonts w:ascii="Times New Roman"/>
          <w:b w:val="false"/>
          <w:i w:val="false"/>
          <w:color w:val="000000"/>
          <w:sz w:val="28"/>
        </w:rPr>
        <w:t>
      2009 жылы Интернет желісін тұтынушылардың саны, байланыс операторларының есептеріне сәйкес, 3,15 млн. тұтынушы мөлшерінен артты, бұл 100 тұрғынға 19,8 тұтынушы тығыздығына сәйкес келеді.</w:t>
      </w:r>
      <w:r>
        <w:br/>
      </w:r>
      <w:r>
        <w:rPr>
          <w:rFonts w:ascii="Times New Roman"/>
          <w:b w:val="false"/>
          <w:i w:val="false"/>
          <w:color w:val="000000"/>
          <w:sz w:val="28"/>
        </w:rPr>
        <w:t>
</w:t>
      </w:r>
      <w:r>
        <w:rPr>
          <w:rFonts w:ascii="Times New Roman"/>
          <w:b w:val="false"/>
          <w:i w:val="false"/>
          <w:color w:val="000000"/>
          <w:sz w:val="28"/>
        </w:rPr>
        <w:t>
      Соңғы жылдар ағымында құрамына ақылы теледидар, веб-хостинг, ІР-телефония, телерадио бағдарламаларын тарату және телекоммуникациялардың басқа қызметтері кіретін телекоммуникациялардың қосымша қызметтері үдемелі дамып келеді. Байланыстың басқа қызметтері сегментінің жалпы көлемі 2009 жылы 67,2 млрд. теңгені құрады, бұл 2008 жылмен салыстырғанда 3,8 %-ға көбірек.</w:t>
      </w:r>
      <w:r>
        <w:br/>
      </w:r>
      <w:r>
        <w:rPr>
          <w:rFonts w:ascii="Times New Roman"/>
          <w:b w:val="false"/>
          <w:i w:val="false"/>
          <w:color w:val="000000"/>
          <w:sz w:val="28"/>
        </w:rPr>
        <w:t>
</w:t>
      </w:r>
      <w:r>
        <w:rPr>
          <w:rFonts w:ascii="Times New Roman"/>
          <w:b w:val="false"/>
          <w:i w:val="false"/>
          <w:color w:val="000000"/>
          <w:sz w:val="28"/>
        </w:rPr>
        <w:t>
      «Қазақтелеком» АҚ-ның экономикалық шоғырлануын төмендету мақсатында соңғы жылдары «Қазақтелеком» акционерлік қоғамымен аффилиирленген байланыс операторларында үлестерді (акпияларды) өткізу бойынша жұмыстар жүргізілді. 2010 жылы «Қазақтелеком» акционерлік қоғамының «NEO» сауда маркасы бар «Мобайл Телеком-Сервис» жауапкершілігі шектеулі серіктестігі ұялы байланыс операторының жарғылық капиталындағы қатысу үлесінің 51 %-ын сату аяқталды және қалааралық және халықаралық телефон байланысының, сонымен қатар Интернет желісіне қол жетімділік қызметінің операторы болып табылатын «Нұрсат» акционерлік қоғамына үлесті өткізу жоспарланып жатыр.</w:t>
      </w:r>
      <w:r>
        <w:br/>
      </w:r>
      <w:r>
        <w:rPr>
          <w:rFonts w:ascii="Times New Roman"/>
          <w:b w:val="false"/>
          <w:i w:val="false"/>
          <w:color w:val="000000"/>
          <w:sz w:val="28"/>
        </w:rPr>
        <w:t>
</w:t>
      </w:r>
      <w:r>
        <w:rPr>
          <w:rFonts w:ascii="Times New Roman"/>
          <w:b w:val="false"/>
          <w:i w:val="false"/>
          <w:color w:val="000000"/>
          <w:sz w:val="28"/>
        </w:rPr>
        <w:t>
      Телерадио бағдарламаларды тарату қызметінің табысы 2009 жылы 13,2 млрд. теңгені құрады, бұл 2008 жылмен салыстырғанда 9,8 %-ға артқанын көрсетеді. Телерадио бағдарламаларын қалыптастыру тракты 215 электрондық бұқаралық ақпарат құралдарымен (БАҚ) ұсынылған. Орталық Азия, Орта Шығыс, Еуропа мен Солтүстік Африка елдерінің аумағында хабар таратуды жүзеге асыратын «Caspionet» спутниктік арнасы жұмыс істейді. Кабелді хабар таратудың 67 операторы және спутниктік хабар таратудың 2 операторы жұмыс істейді. Республикалық хабар таратумен ірі елді мекендердің - облыс және аудан орталықтарының тұрғындары ғана толық көлемде қамтылған. Ауылдық аумақтардың көпшілігі мемлекеттік телевизиялық арналардың (Қазақстан, Хабар, Ел арна) ғана хабар таратуымен қамтылған.</w:t>
      </w:r>
      <w:r>
        <w:br/>
      </w:r>
      <w:r>
        <w:rPr>
          <w:rFonts w:ascii="Times New Roman"/>
          <w:b w:val="false"/>
          <w:i w:val="false"/>
          <w:color w:val="000000"/>
          <w:sz w:val="28"/>
        </w:rPr>
        <w:t>
</w:t>
      </w:r>
      <w:r>
        <w:rPr>
          <w:rFonts w:ascii="Times New Roman"/>
          <w:b w:val="false"/>
          <w:i w:val="false"/>
          <w:color w:val="000000"/>
          <w:sz w:val="28"/>
        </w:rPr>
        <w:t>
      Телевизиялық және радио бағдарламаның республикалық желісінің жұмысын «Қазтелерадио» акционерлік қоғамы — республиканың эфирлік хабарлар тарату операторы іске асырады, ол барлық телевизиялық және радио бағдарламаларды таратуды іске асырады және республиканың халқын мынадай аса ірі жалпы ұлттық телевизиялық және радио бағдарламалармен қамтамасыз етеді: «Хабар» - 98,6 %; «Қазақстан» - 98,3 %; «Ел арна» - 87,4 %; «Бірінші арна Еуразия» - 86,8 %; Қазақ радиосы - 87,8 %; «Шалқар» радиосы - 46,2 %. Қалған жалпы республикалық телевизия және радио арналары халықты қамтудың төменірек көрсеткіштеріне ие.</w:t>
      </w:r>
    </w:p>
    <w:bookmarkEnd w:id="8"/>
    <w:bookmarkStart w:name="z87" w:id="9"/>
    <w:p>
      <w:pPr>
        <w:spacing w:after="0"/>
        <w:ind w:left="0"/>
        <w:jc w:val="both"/>
      </w:pPr>
      <w:r>
        <w:rPr>
          <w:rFonts w:ascii="Times New Roman"/>
          <w:b w:val="false"/>
          <w:i w:val="false"/>
          <w:color w:val="000000"/>
          <w:sz w:val="28"/>
        </w:rPr>
        <w:t>
</w:t>
      </w:r>
      <w:r>
        <w:rPr>
          <w:rFonts w:ascii="Times New Roman"/>
          <w:b/>
          <w:i w:val="false"/>
          <w:color w:val="000000"/>
          <w:sz w:val="28"/>
        </w:rPr>
        <w:t>      3.1.2 Пошта байланысы</w:t>
      </w:r>
      <w:r>
        <w:br/>
      </w:r>
      <w:r>
        <w:rPr>
          <w:rFonts w:ascii="Times New Roman"/>
          <w:b w:val="false"/>
          <w:i w:val="false"/>
          <w:color w:val="000000"/>
          <w:sz w:val="28"/>
        </w:rPr>
        <w:t>
</w:t>
      </w:r>
      <w:r>
        <w:rPr>
          <w:rFonts w:ascii="Times New Roman"/>
          <w:b w:val="false"/>
          <w:i w:val="false"/>
          <w:color w:val="000000"/>
          <w:sz w:val="28"/>
        </w:rPr>
        <w:t>
      Пошта байланысы жоғары әлеуметтік маңызға ие және Қазақстан Республикасының ақпараттық-коммуникациялық инфрақұрылымының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Пошта байланысының қазақстандық саласы дамудың кішігірім қарқынын көрсетіп отыр: 2009 жыл ішінде «Қазпошта» акционерлік қоғамымен 13 млрд. теңге сомасындағы табыстар жиынтығы алынды, бұл 2008 жылдың көлемінен 6,4 %-ға кем. Пошта қызметін тұтынушылардың сұранысын қанағаттандыру мен арттыру үшін жеткізу уақыты мен шығындарды қысқарту мақсатында пошта жөнелтілімдерін тасымалдаудың жаңа технологияларын үнемі енгізіп отыру қажет. Бекітілген Параметрлерге сәйкес пошта байланысының жалпыға қол жетімді қызметтері, жай жазбаша хат-хабарды жіберудің бақылау мерзімі мыналардан тұрады:</w:t>
      </w:r>
      <w:r>
        <w:br/>
      </w:r>
      <w:r>
        <w:rPr>
          <w:rFonts w:ascii="Times New Roman"/>
          <w:b w:val="false"/>
          <w:i w:val="false"/>
          <w:color w:val="000000"/>
          <w:sz w:val="28"/>
        </w:rPr>
        <w:t>
</w:t>
      </w:r>
      <w:r>
        <w:rPr>
          <w:rFonts w:ascii="Times New Roman"/>
          <w:b w:val="false"/>
          <w:i w:val="false"/>
          <w:color w:val="000000"/>
          <w:sz w:val="28"/>
        </w:rPr>
        <w:t>
      Астана, Алматы қалалары және күнделікті тікелей әуе, темір жол және автомобиль арқылы хабарлаулары бар облыс орталықтарының арасында - Д+3 (Д - бұл жай хат хабарды тарату, +3 - қабылдау кезінен жеткізгенге дейінгі пошталық жөнелтімнің өту күні);</w:t>
      </w:r>
      <w:r>
        <w:br/>
      </w:r>
      <w:r>
        <w:rPr>
          <w:rFonts w:ascii="Times New Roman"/>
          <w:b w:val="false"/>
          <w:i w:val="false"/>
          <w:color w:val="000000"/>
          <w:sz w:val="28"/>
        </w:rPr>
        <w:t>
</w:t>
      </w:r>
      <w:r>
        <w:rPr>
          <w:rFonts w:ascii="Times New Roman"/>
          <w:b w:val="false"/>
          <w:i w:val="false"/>
          <w:color w:val="000000"/>
          <w:sz w:val="28"/>
        </w:rPr>
        <w:t>
      Астана, Алматы қалалары және тікелей әуе, темір жол және автомобильдік хабарлаулары бар облыс орталықтарының арасында аптасына 3 және одан да көп күн - Д+4;</w:t>
      </w:r>
      <w:r>
        <w:br/>
      </w:r>
      <w:r>
        <w:rPr>
          <w:rFonts w:ascii="Times New Roman"/>
          <w:b w:val="false"/>
          <w:i w:val="false"/>
          <w:color w:val="000000"/>
          <w:sz w:val="28"/>
        </w:rPr>
        <w:t>
</w:t>
      </w:r>
      <w:r>
        <w:rPr>
          <w:rFonts w:ascii="Times New Roman"/>
          <w:b w:val="false"/>
          <w:i w:val="false"/>
          <w:color w:val="000000"/>
          <w:sz w:val="28"/>
        </w:rPr>
        <w:t>
      қалған облыс орталықтары арасында Д+6;</w:t>
      </w:r>
      <w:r>
        <w:br/>
      </w:r>
      <w:r>
        <w:rPr>
          <w:rFonts w:ascii="Times New Roman"/>
          <w:b w:val="false"/>
          <w:i w:val="false"/>
          <w:color w:val="000000"/>
          <w:sz w:val="28"/>
        </w:rPr>
        <w:t>
</w:t>
      </w:r>
      <w:r>
        <w:rPr>
          <w:rFonts w:ascii="Times New Roman"/>
          <w:b w:val="false"/>
          <w:i w:val="false"/>
          <w:color w:val="000000"/>
          <w:sz w:val="28"/>
        </w:rPr>
        <w:t>
      осы облыстың облыс және аудан орталықтары және облыстың қала, аудан орталықтары арасында - Д+3;</w:t>
      </w:r>
      <w:r>
        <w:br/>
      </w:r>
      <w:r>
        <w:rPr>
          <w:rFonts w:ascii="Times New Roman"/>
          <w:b w:val="false"/>
          <w:i w:val="false"/>
          <w:color w:val="000000"/>
          <w:sz w:val="28"/>
        </w:rPr>
        <w:t>
</w:t>
      </w:r>
      <w:r>
        <w:rPr>
          <w:rFonts w:ascii="Times New Roman"/>
          <w:b w:val="false"/>
          <w:i w:val="false"/>
          <w:color w:val="000000"/>
          <w:sz w:val="28"/>
        </w:rPr>
        <w:t>
      жергілікті пошта жөнелтілімдері - Д+1.</w:t>
      </w:r>
      <w:r>
        <w:br/>
      </w:r>
      <w:r>
        <w:rPr>
          <w:rFonts w:ascii="Times New Roman"/>
          <w:b w:val="false"/>
          <w:i w:val="false"/>
          <w:color w:val="000000"/>
          <w:sz w:val="28"/>
        </w:rPr>
        <w:t>
</w:t>
      </w:r>
      <w:r>
        <w:rPr>
          <w:rFonts w:ascii="Times New Roman"/>
          <w:b w:val="false"/>
          <w:i w:val="false"/>
          <w:color w:val="000000"/>
          <w:sz w:val="28"/>
        </w:rPr>
        <w:t>
      Қазіргі уақытта қолданыстағы пошта хат-хабарларын жіберудің бақылау мерзімдері бойынша сапа параметрлері төзімді. Бірақ тәуелсіздік алудан кейін басталған республиканың экономикасындағы негізгі өзгерістер, сондай-ақ ұсынылатын пошта қызметтері параметрлеріне жаңа әлемдік сапа стандартының пайда болуы Қоғамның пошта желісінде жаңғыртуды талап етеді. Байланыс саласындағы Өңірлік ынтымақтастықтың кезекті отырысында (ағымдағы жылы) Қазақстан бойынша 2012 жылға халықаралық пошта жөнелтімдері үшін жаңа параметрлер - Д+5 талқыланды, бұл бүгінгі күні Қазақстанның пошта саласы үшін қиындық туғызады, ал бірқатар өңірлер үшін қолданыстағы желі және пайдаланатын көлік түрінде орындалмайтын міндет болып табылады.</w:t>
      </w:r>
      <w:r>
        <w:br/>
      </w:r>
      <w:r>
        <w:rPr>
          <w:rFonts w:ascii="Times New Roman"/>
          <w:b w:val="false"/>
          <w:i w:val="false"/>
          <w:color w:val="000000"/>
          <w:sz w:val="28"/>
        </w:rPr>
        <w:t>
</w:t>
      </w:r>
      <w:r>
        <w:rPr>
          <w:rFonts w:ascii="Times New Roman"/>
          <w:b w:val="false"/>
          <w:i w:val="false"/>
          <w:color w:val="000000"/>
          <w:sz w:val="28"/>
        </w:rPr>
        <w:t>
      Ауыл тұрғындарын қаржылық қызметтердің толық спектірімен қамту үшін, 2006 - 2010 жылдары банктік операцияларды ұсыну және қолма қол ақшаның сақталуын қамтамасыз ету үшін қажетті, күрделі және техникалық жайлылық деңгейі бойынша ҚР Ұлттық Банкінің және Ішкі істер министрлігінің нормативті талаптарына сәйкес келетін, пошта байланысының 380 ауылдық бөлімшелері құрылды. Сондай-ақ 2005 жылдан 2009 жылға дейінгі кезеңде 8,5 мың бірліктен артық сандағы пошталық жабдықты жаңғырту жүргізілді, тозған автокөлік құралдарын ауыстыру жүзеге асырылды, заманауи пошталық вагондар сатып алынды (15 бірлік), хаттарды, сәлем саухаттарды және бандеролдарды жеткізу 69,2 %-ға артылды, кезеңдік баспаларға жазылу 23,7 %-ға артты, қаржы қызметтерінің көлемі 2,5 есе өсті, ауылдық жердегі Интернетке қоғамдық қол жетімділік пункттерінің желісі 115 бірлікке кеңейтілді, ауыл тұрғындарын пошта-қаржылық қызметтердің кеңейтілген ассортиментімен қамту 1,2 есе көбейтілді.</w:t>
      </w:r>
    </w:p>
    <w:bookmarkEnd w:id="9"/>
    <w:bookmarkStart w:name="z97" w:id="10"/>
    <w:p>
      <w:pPr>
        <w:spacing w:after="0"/>
        <w:ind w:left="0"/>
        <w:jc w:val="both"/>
      </w:pPr>
      <w:r>
        <w:rPr>
          <w:rFonts w:ascii="Times New Roman"/>
          <w:b w:val="false"/>
          <w:i w:val="false"/>
          <w:color w:val="000000"/>
          <w:sz w:val="28"/>
        </w:rPr>
        <w:t>
</w:t>
      </w:r>
      <w:r>
        <w:rPr>
          <w:rFonts w:ascii="Times New Roman"/>
          <w:b/>
          <w:i w:val="false"/>
          <w:color w:val="000000"/>
          <w:sz w:val="28"/>
        </w:rPr>
        <w:t>      3.1.3 Ақпараттық технологиялар</w:t>
      </w:r>
      <w:r>
        <w:br/>
      </w:r>
      <w:r>
        <w:rPr>
          <w:rFonts w:ascii="Times New Roman"/>
          <w:b w:val="false"/>
          <w:i w:val="false"/>
          <w:color w:val="000000"/>
          <w:sz w:val="28"/>
        </w:rPr>
        <w:t>
      </w:t>
      </w:r>
      <w:r>
        <w:rPr>
          <w:rFonts w:ascii="Times New Roman"/>
          <w:b w:val="false"/>
          <w:i w:val="false"/>
          <w:color w:val="ff0000"/>
          <w:sz w:val="28"/>
        </w:rPr>
        <w:t xml:space="preserve">Ескерту. 3.1.3-тарауға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ақпараттық технологиялар секторы ұлттық экономиканың барынша серпінді дамып келе жатқан сегменттерінің бірі. Қалыптасқан макроэкономикалық жағдайға байланысты Қазақстандағы ІТ-нарығының жалпы көлемі, бағалаулар бойынша, 2009 жылы 90 млрд. теңгені құрады, бұл 2008 жылмен салыстырғанда 7%-ға төмен.</w:t>
      </w:r>
      <w:r>
        <w:br/>
      </w:r>
      <w:r>
        <w:rPr>
          <w:rFonts w:ascii="Times New Roman"/>
          <w:b w:val="false"/>
          <w:i w:val="false"/>
          <w:color w:val="000000"/>
          <w:sz w:val="28"/>
        </w:rPr>
        <w:t>
</w:t>
      </w:r>
      <w:r>
        <w:rPr>
          <w:rFonts w:ascii="Times New Roman"/>
          <w:b w:val="false"/>
          <w:i w:val="false"/>
          <w:color w:val="000000"/>
          <w:sz w:val="28"/>
        </w:rPr>
        <w:t>
      ІТ шығындарының құрылымы экономикасы дамыған елдер үшін сипатты болып табылады, яғни компьютерлік жабдықтардың үлесі БҚ және ІТ-қызметтері секторларының үлестерінен басым болады. 2009 жылғы компьютер жабдығына арналған шығындар шамамен 71 млрд. теңге, ІТ-қызметтері шығыны - 12,6 млрд. теңге құрады.</w:t>
      </w:r>
      <w:r>
        <w:br/>
      </w:r>
      <w:r>
        <w:rPr>
          <w:rFonts w:ascii="Times New Roman"/>
          <w:b w:val="false"/>
          <w:i w:val="false"/>
          <w:color w:val="000000"/>
          <w:sz w:val="28"/>
        </w:rPr>
        <w:t>
</w:t>
      </w:r>
      <w:r>
        <w:rPr>
          <w:rFonts w:ascii="Times New Roman"/>
          <w:b w:val="false"/>
          <w:i w:val="false"/>
          <w:color w:val="000000"/>
          <w:sz w:val="28"/>
        </w:rPr>
        <w:t>
      ІТ-саласында қазақстандық кәсіпорындардың қалыптасуында ең маңызды фактор мемлекеттік саясат болып табылады. 2007 және 2008 жылдары елдің мемлекеттік органдарының ақпараттандыруға инвестициялық шығындары бағалау бойынша 15,1 және 17,7 млрд. теңгені құрады. Дағдарысқа қарамастан, мемлекет ІТ-қызметтері нарығында ірі тапсырыс беруші болып қалады. 2009 жылы бюджеттен ІТ инвестициялауға 18,8 млрд. теңге бөлінді. 2004-2010 жылдарда «электрондық үкіметті» (бұдан әрі - ЭҮ) қалыптастыру және дамыту бағдарламаларын іске асыру, БҰҰ дайындаған, электрондық үкіметке ғаламдық дайындық бойынша рейтингте Қазақстанға соңғы жылы, Ресейді (59-орын), Беларуссияны (64-орын) және Украинаны (54-орын) артта қалдырып, 81-орыннан 46-орынға көтерілуге мүмкіндік берді. АКТ және мемлекеттік ақпараттық-коммуникациялық инфрақұрылымды басқару облысында бірыңғай мемлекеттік саясатты жүргізу мақсатында 2008 жылы «Зерде» ұлттық ақпараттық-коммуникациялық холдингі» акционерлік қоғамы құрылды.</w:t>
      </w:r>
      <w:r>
        <w:br/>
      </w:r>
      <w:r>
        <w:rPr>
          <w:rFonts w:ascii="Times New Roman"/>
          <w:b w:val="false"/>
          <w:i w:val="false"/>
          <w:color w:val="000000"/>
          <w:sz w:val="28"/>
        </w:rPr>
        <w:t>
</w:t>
      </w:r>
      <w:r>
        <w:rPr>
          <w:rFonts w:ascii="Times New Roman"/>
          <w:b w:val="false"/>
          <w:i w:val="false"/>
          <w:color w:val="000000"/>
          <w:sz w:val="28"/>
        </w:rPr>
        <w:t>
      Ақпараттық технологиялар құрылымында үш ірі секторды көрсетуге болады: АТ-жабдықтарының өндірісі секторы, қорабтық (лицензиялық) бағдарламалық қамтамасыз ету секторы және ІТ-қызметтер секторы.</w:t>
      </w:r>
      <w:r>
        <w:br/>
      </w:r>
      <w:r>
        <w:rPr>
          <w:rFonts w:ascii="Times New Roman"/>
          <w:b w:val="false"/>
          <w:i w:val="false"/>
          <w:color w:val="000000"/>
          <w:sz w:val="28"/>
        </w:rPr>
        <w:t>
</w:t>
      </w:r>
      <w:r>
        <w:rPr>
          <w:rFonts w:ascii="Times New Roman"/>
          <w:b w:val="false"/>
          <w:i w:val="false"/>
          <w:color w:val="000000"/>
          <w:sz w:val="28"/>
        </w:rPr>
        <w:t>
      Қазақстанның ІТ-нарығы құрылымындағы өндіріс секторы және ІТ-жабдығын іске асыруда жалпы көлемінде басыңқы болып табылады (79 %), ол компьютерлерге, қазақстандық қоғамды ақпараттандыру үдерісін сүйемелдейтін желілік және периферийлік компьютерлік жабдыққа сұраныстың жоғары екендігін көрсетеді. Осы сегментте жұмыс істейтін кәсіпорындардың жалпы түсімі 2009 жылы 71 млрд. теңге шамасына жетті. Сарапшылардың бағасы бойынша жергілікті қамтудың үлесі 2 млрд. теңгеден аспайды (2 % - ға жуық). Сектордың маңызды ерекшелігі оның импортқа тәуелділігі, ол микроэлектрондық құрушылардың жеке меншік өндірістік базасының болмауының салдары болып табылады.</w:t>
      </w:r>
      <w:r>
        <w:br/>
      </w:r>
      <w:r>
        <w:rPr>
          <w:rFonts w:ascii="Times New Roman"/>
          <w:b w:val="false"/>
          <w:i w:val="false"/>
          <w:color w:val="000000"/>
          <w:sz w:val="28"/>
        </w:rPr>
        <w:t>
</w:t>
      </w:r>
      <w:r>
        <w:rPr>
          <w:rFonts w:ascii="Times New Roman"/>
          <w:b w:val="false"/>
          <w:i w:val="false"/>
          <w:color w:val="000000"/>
          <w:sz w:val="28"/>
        </w:rPr>
        <w:t>
      Қазақстандық кәсіпорындар танымал халықаралық өндірушілердің компьютерлерін және сәйкесті жабдықтарын өткізумен, сонымен қатар жеке меншік сауда маркілерімен компьютерлерді жинау және өткізумен де айналысады. Қазақстандық өндірушілер БҚ сегментінде басым болып отыр (2008 жылғы сатылған компьютерлердің жалпы көлемінің 70%-дан астамы); бірақ ноутбуктер (0%) мен серверлер сегменттерінде біршама артта қалып келеді (14 %-дан кем).</w:t>
      </w:r>
      <w:r>
        <w:br/>
      </w:r>
      <w:r>
        <w:rPr>
          <w:rFonts w:ascii="Times New Roman"/>
          <w:b w:val="false"/>
          <w:i w:val="false"/>
          <w:color w:val="000000"/>
          <w:sz w:val="28"/>
        </w:rPr>
        <w:t>
</w:t>
      </w:r>
      <w:r>
        <w:rPr>
          <w:rFonts w:ascii="Times New Roman"/>
          <w:b w:val="false"/>
          <w:i w:val="false"/>
          <w:color w:val="000000"/>
          <w:sz w:val="28"/>
        </w:rPr>
        <w:t>
      Экономикалық бәсеңдеу және олармен байланысты бизнес пен халықтың сатып алу мүмкіндігінің төмендеуі БҚ нарығына маңызды әсер етеді. 2009 жылы БҚ сатылым көлемі 6,6 млрд. теңге сомасын құрайды, ол 2008 жылға салыстырғанда 13 %-ға кемуіне әкеледі. Қазақстанда БҚ нарығында шетел өндірушілерінің өнімі басымды орын алады. Қазақстандық компаниялардың үлесі лицензиялық БҚ нарығында маңызды емес (2 %-ға жуық).</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АТ-қызметтері нарығының көлемі 2009 жылы 12,6 млрд. теңгені құрады, бұл 2008 жылмен салыстырғанда 8 %-ға төмендеуге сәйкес келеді. Сарапшылардың бағасы бойынша 2009 жылы ІТ-қызметтерін ұсыну секторында жергілікті қамтудың үлесі 30 % - дан артық емес.</w:t>
      </w:r>
    </w:p>
    <w:bookmarkEnd w:id="10"/>
    <w:bookmarkStart w:name="z106" w:id="11"/>
    <w:p>
      <w:pPr>
        <w:spacing w:after="0"/>
        <w:ind w:left="0"/>
        <w:jc w:val="both"/>
      </w:pPr>
      <w:r>
        <w:rPr>
          <w:rFonts w:ascii="Times New Roman"/>
          <w:b w:val="false"/>
          <w:i w:val="false"/>
          <w:color w:val="000000"/>
          <w:sz w:val="28"/>
        </w:rPr>
        <w:t>
</w:t>
      </w:r>
      <w:r>
        <w:rPr>
          <w:rFonts w:ascii="Times New Roman"/>
          <w:b/>
          <w:i w:val="false"/>
          <w:color w:val="000000"/>
          <w:sz w:val="28"/>
        </w:rPr>
        <w:t>      3.2 Еліміздің әлеуметтік-экономикалық және қоғамдық-саяси дамуына саланың әсер етуі</w:t>
      </w:r>
      <w:r>
        <w:br/>
      </w:r>
      <w:r>
        <w:rPr>
          <w:rFonts w:ascii="Times New Roman"/>
          <w:b w:val="false"/>
          <w:i w:val="false"/>
          <w:color w:val="000000"/>
          <w:sz w:val="28"/>
        </w:rPr>
        <w:t>
      </w:t>
      </w:r>
      <w:r>
        <w:rPr>
          <w:rFonts w:ascii="Times New Roman"/>
          <w:b w:val="false"/>
          <w:i w:val="false"/>
          <w:color w:val="ff0000"/>
          <w:sz w:val="28"/>
        </w:rPr>
        <w:t xml:space="preserve">Ескерту. 3.2-кіші бөлімге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ҮИИД МБ шеңберінде, АКТ саласында жұмыс істейтін қазақстандық компаниялар маңызды міндеттерді шешуге қатысады:</w:t>
      </w:r>
      <w:r>
        <w:br/>
      </w:r>
      <w:r>
        <w:rPr>
          <w:rFonts w:ascii="Times New Roman"/>
          <w:b w:val="false"/>
          <w:i w:val="false"/>
          <w:color w:val="000000"/>
          <w:sz w:val="28"/>
        </w:rPr>
        <w:t>
</w:t>
      </w:r>
      <w:r>
        <w:rPr>
          <w:rFonts w:ascii="Times New Roman"/>
          <w:b w:val="false"/>
          <w:i w:val="false"/>
          <w:color w:val="000000"/>
          <w:sz w:val="28"/>
        </w:rPr>
        <w:t>
      біріншіден, салалық жалпы қосымша құнның өсуі есебінен ұлттық ЖІӨ-нің артуы;</w:t>
      </w:r>
      <w:r>
        <w:br/>
      </w:r>
      <w:r>
        <w:rPr>
          <w:rFonts w:ascii="Times New Roman"/>
          <w:b w:val="false"/>
          <w:i w:val="false"/>
          <w:color w:val="000000"/>
          <w:sz w:val="28"/>
        </w:rPr>
        <w:t>
</w:t>
      </w:r>
      <w:r>
        <w:rPr>
          <w:rFonts w:ascii="Times New Roman"/>
          <w:b w:val="false"/>
          <w:i w:val="false"/>
          <w:color w:val="000000"/>
          <w:sz w:val="28"/>
        </w:rPr>
        <w:t>
      екіншіден, заманауи телекоммуникациялық инфрақұрылымды құру және ақпараттық технологияларды тиімді енгізу арқылы ұлттық экономиканың әлеуетті секторларында еңбек өнімділігін арттыру;</w:t>
      </w:r>
      <w:r>
        <w:br/>
      </w:r>
      <w:r>
        <w:rPr>
          <w:rFonts w:ascii="Times New Roman"/>
          <w:b w:val="false"/>
          <w:i w:val="false"/>
          <w:color w:val="000000"/>
          <w:sz w:val="28"/>
        </w:rPr>
        <w:t>
</w:t>
      </w:r>
      <w:r>
        <w:rPr>
          <w:rFonts w:ascii="Times New Roman"/>
          <w:b w:val="false"/>
          <w:i w:val="false"/>
          <w:color w:val="000000"/>
          <w:sz w:val="28"/>
        </w:rPr>
        <w:t>
      үшіншіден, телекоммуникациялық инфрақұрылымның негізінде шикізаттық емес салаларда кәсіпкерлікке жағдай жасау және ынталандыру арқылы инновациялық кәсіпорындар санын арттыру;</w:t>
      </w:r>
      <w:r>
        <w:br/>
      </w:r>
      <w:r>
        <w:rPr>
          <w:rFonts w:ascii="Times New Roman"/>
          <w:b w:val="false"/>
          <w:i w:val="false"/>
          <w:color w:val="000000"/>
          <w:sz w:val="28"/>
        </w:rPr>
        <w:t>
</w:t>
      </w:r>
      <w:r>
        <w:rPr>
          <w:rFonts w:ascii="Times New Roman"/>
          <w:b w:val="false"/>
          <w:i w:val="false"/>
          <w:color w:val="000000"/>
          <w:sz w:val="28"/>
        </w:rPr>
        <w:t>
      төртіншіден, Қазақстанның ақпараттық-коммуникациялық технологиялар саласындағы экспорттық бағытталған өндірістік және қызмет көрсетуші компанияларын құру және дамыту көмегімен шикізаттық емес экспорттың үлесін көбейту.</w:t>
      </w:r>
      <w:r>
        <w:br/>
      </w:r>
      <w:r>
        <w:rPr>
          <w:rFonts w:ascii="Times New Roman"/>
          <w:b w:val="false"/>
          <w:i w:val="false"/>
          <w:color w:val="000000"/>
          <w:sz w:val="28"/>
        </w:rPr>
        <w:t>
</w:t>
      </w:r>
      <w:r>
        <w:rPr>
          <w:rFonts w:ascii="Times New Roman"/>
          <w:b w:val="false"/>
          <w:i w:val="false"/>
          <w:color w:val="000000"/>
          <w:sz w:val="28"/>
        </w:rPr>
        <w:t>
      Сонымен қатар, ақпараттық-коммуникациялық технологиялардың заманауи қоғамға әсер етуі экономикалық шеңбердің сыртына шығады. Көптеген дамыған және дамушы елдер мемлекеттік құрылымдар мен азаматтық қоғам институттарының жұмысын ғана емес, әлеуметтік саладағы, ғылым мен білім беруде, мәдениетте және адамдардың өмір салтындағы қатынастарды өзгертетін ақпараттық-коммуникациялық технологияларды дамытуды және таратуды өзімен ілестіретін зор артықшылықтарды толық көлемде ұғынды. Бұл мағынада, ақпараттық-коммуникациялық технологиялар еліміздің дағдарыстан кейінгі әлемдегі тұрақты бәсекеге қабілеттілігін құру құралдары бірінің қызметін атқарады.</w:t>
      </w:r>
      <w:r>
        <w:br/>
      </w:r>
      <w:r>
        <w:rPr>
          <w:rFonts w:ascii="Times New Roman"/>
          <w:b w:val="false"/>
          <w:i w:val="false"/>
          <w:color w:val="000000"/>
          <w:sz w:val="28"/>
        </w:rPr>
        <w:t>
</w:t>
      </w:r>
      <w:r>
        <w:rPr>
          <w:rFonts w:ascii="Times New Roman"/>
          <w:b w:val="false"/>
          <w:i w:val="false"/>
          <w:color w:val="000000"/>
          <w:sz w:val="28"/>
        </w:rPr>
        <w:t>
      2009 жылы Интернет желісін пайдаланушылардың саны 3,15 миллионға жетті, оның 1,6 млн. кең жолақты интернет желісіне қол жеткізген пайдаланушылар. 2009 жылы қоғамды компьютерлендіру 100 адамға 12,7 компьютерлер санына жетті (2008 жылы 100 адамға 11,2 компьютерлер). 2009 жылы Қазақстан Республикасында тіркелген байланыс телефон желілерінің саны 3,7 млн. құрады. Бұл жердегі бекітілген желілердің тығыздығы 100 тұрғынға 24,2 желіні құрады. Ұялы байланыс абоненттерінің саны 15,0 млн. абонентті құрады, бұл 100 тұрғынға 95 абонент ұялы байланыс абоненттерінің тығыздығына сәйкес келеді. Қазақстан дерлік барлық көрсеткіштер бойынша экономикасы бәсекеге қабілетті және әртараптандырылған елдерден елеулі артта қалып отыр, бұл ақпараттық-коммуникациялық технологияларды бизнестің де, тұрғындардың да жеткіліксіз белсенді қолданатынын көрсетеді.</w:t>
      </w:r>
      <w:r>
        <w:br/>
      </w:r>
      <w:r>
        <w:rPr>
          <w:rFonts w:ascii="Times New Roman"/>
          <w:b w:val="false"/>
          <w:i w:val="false"/>
          <w:color w:val="000000"/>
          <w:sz w:val="28"/>
        </w:rPr>
        <w:t>
</w:t>
      </w:r>
      <w:r>
        <w:rPr>
          <w:rFonts w:ascii="Times New Roman"/>
          <w:b w:val="false"/>
          <w:i w:val="false"/>
          <w:color w:val="000000"/>
          <w:sz w:val="28"/>
        </w:rPr>
        <w:t>
      Осыған байланысты, Қазақстанның алдында АКТ-ны тұтынудың және қолданудың өсу қарқынын елеулі арттыру және елдің бәсекеге қабілеттілігін ұзақ мерзімді қамтамасыз ету мақсатында АКТ-ның жергілікті қамтуын арттыру міндеті тұр.</w:t>
      </w:r>
    </w:p>
    <w:bookmarkEnd w:id="11"/>
    <w:bookmarkStart w:name="z115" w:id="12"/>
    <w:p>
      <w:pPr>
        <w:spacing w:after="0"/>
        <w:ind w:left="0"/>
        <w:jc w:val="left"/>
      </w:pPr>
      <w:r>
        <w:rPr>
          <w:rFonts w:ascii="Times New Roman"/>
          <w:b/>
          <w:i w:val="false"/>
          <w:color w:val="000000"/>
        </w:rPr>
        <w:t xml:space="preserve"> 
3.3 Күшті және әлсіз жақтарды, саланың (сектордың) мүмкіндіктерін және қауіптерін талдау</w:t>
      </w:r>
    </w:p>
    <w:bookmarkEnd w:id="12"/>
    <w:p>
      <w:pPr>
        <w:spacing w:after="0"/>
        <w:ind w:left="0"/>
        <w:jc w:val="both"/>
      </w:pPr>
      <w:r>
        <w:rPr>
          <w:rFonts w:ascii="Times New Roman"/>
          <w:b w:val="false"/>
          <w:i w:val="false"/>
          <w:color w:val="ff0000"/>
          <w:sz w:val="28"/>
        </w:rPr>
        <w:t xml:space="preserve">      Ескерту. 3.3-кіші бөлімге өзгеріс енгізілді - ҚР Үкіметінің 2012.10.31 </w:t>
      </w:r>
      <w:r>
        <w:rPr>
          <w:rFonts w:ascii="Times New Roman"/>
          <w:b w:val="false"/>
          <w:i w:val="false"/>
          <w:color w:val="ff0000"/>
          <w:sz w:val="28"/>
        </w:rPr>
        <w:t>№ 1385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661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нарықтағы жоғары бәсеке</w:t>
            </w:r>
            <w:r>
              <w:br/>
            </w:r>
            <w:r>
              <w:rPr>
                <w:rFonts w:ascii="Times New Roman"/>
                <w:b w:val="false"/>
                <w:i w:val="false"/>
                <w:color w:val="000000"/>
                <w:sz w:val="20"/>
              </w:rPr>
              <w:t>
Телекоммуникациялық инфрақұрылым саласындағы ірі жобаларды жүзеге асыру</w:t>
            </w:r>
            <w:r>
              <w:br/>
            </w:r>
            <w:r>
              <w:rPr>
                <w:rFonts w:ascii="Times New Roman"/>
                <w:b w:val="false"/>
                <w:i w:val="false"/>
                <w:color w:val="000000"/>
                <w:sz w:val="20"/>
              </w:rPr>
              <w:t>
«Электрондық үкіметтің қызмет ететін инфрақұрылымы</w:t>
            </w:r>
            <w:r>
              <w:br/>
            </w:r>
            <w:r>
              <w:rPr>
                <w:rFonts w:ascii="Times New Roman"/>
                <w:b w:val="false"/>
                <w:i w:val="false"/>
                <w:color w:val="000000"/>
                <w:sz w:val="20"/>
              </w:rPr>
              <w:t>
Саланың даму орталығы ретінде арнайы экономикалық аймағының «Ақпараттық технологиялар паркі» («Алатау» АТП АЭА) «Алатау» болуы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4G технологияларының негізінде байланыс желілерін таратудағы артта қалушылық</w:t>
            </w:r>
            <w:r>
              <w:br/>
            </w:r>
            <w:r>
              <w:rPr>
                <w:rFonts w:ascii="Times New Roman"/>
                <w:b w:val="false"/>
                <w:i w:val="false"/>
                <w:color w:val="000000"/>
                <w:sz w:val="20"/>
              </w:rPr>
              <w:t>
Телерадио хабарлар тарату кешенінің ескірген инфрақұрылымы</w:t>
            </w:r>
            <w:r>
              <w:br/>
            </w:r>
            <w:r>
              <w:rPr>
                <w:rFonts w:ascii="Times New Roman"/>
                <w:b w:val="false"/>
                <w:i w:val="false"/>
                <w:color w:val="000000"/>
                <w:sz w:val="20"/>
              </w:rPr>
              <w:t>
Интернет желісіндегі қазақстандық контенттің дамымауы</w:t>
            </w:r>
            <w:r>
              <w:br/>
            </w:r>
            <w:r>
              <w:rPr>
                <w:rFonts w:ascii="Times New Roman"/>
                <w:b w:val="false"/>
                <w:i w:val="false"/>
                <w:color w:val="000000"/>
                <w:sz w:val="20"/>
              </w:rPr>
              <w:t>
Ұсынылатын электрондық қызметтердің жеткіліксіз саны</w:t>
            </w:r>
            <w:r>
              <w:br/>
            </w:r>
            <w:r>
              <w:rPr>
                <w:rFonts w:ascii="Times New Roman"/>
                <w:b w:val="false"/>
                <w:i w:val="false"/>
                <w:color w:val="000000"/>
                <w:sz w:val="20"/>
              </w:rPr>
              <w:t>
Ақпараттық-коммуникациялық технологиялардағы импортқа жоғары тәуелділік</w:t>
            </w:r>
            <w:r>
              <w:br/>
            </w:r>
            <w:r>
              <w:rPr>
                <w:rFonts w:ascii="Times New Roman"/>
                <w:b w:val="false"/>
                <w:i w:val="false"/>
                <w:color w:val="000000"/>
                <w:sz w:val="20"/>
              </w:rPr>
              <w:t>
Пошталық инфрақұрылымның негізгі қорларының тозуы</w:t>
            </w:r>
            <w:r>
              <w:br/>
            </w:r>
            <w:r>
              <w:rPr>
                <w:rFonts w:ascii="Times New Roman"/>
                <w:b w:val="false"/>
                <w:i w:val="false"/>
                <w:color w:val="000000"/>
                <w:sz w:val="20"/>
              </w:rPr>
              <w:t>
Ақпараттық-коммуникациялық технологиялар жабдықтарының өндірісі саласында табысты кәсіпорындардың болмауы</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кеңжолақты қол жетімділік қызметтеріне жоғары сұраныс</w:t>
            </w:r>
            <w:r>
              <w:br/>
            </w:r>
            <w:r>
              <w:rPr>
                <w:rFonts w:ascii="Times New Roman"/>
                <w:b w:val="false"/>
                <w:i w:val="false"/>
                <w:color w:val="000000"/>
                <w:sz w:val="20"/>
              </w:rPr>
              <w:t>
Цифрлық хабар таратуға көшу мен байланысты жабдыққа сұраныс</w:t>
            </w:r>
            <w:r>
              <w:br/>
            </w:r>
            <w:r>
              <w:rPr>
                <w:rFonts w:ascii="Times New Roman"/>
                <w:b w:val="false"/>
                <w:i w:val="false"/>
                <w:color w:val="000000"/>
                <w:sz w:val="20"/>
              </w:rPr>
              <w:t>
Шағын және орта бизнесті және инновацияларды дамыту құралдары ретінде</w:t>
            </w:r>
            <w:r>
              <w:br/>
            </w:r>
            <w:r>
              <w:rPr>
                <w:rFonts w:ascii="Times New Roman"/>
                <w:b w:val="false"/>
                <w:i w:val="false"/>
                <w:color w:val="000000"/>
                <w:sz w:val="20"/>
              </w:rPr>
              <w:t>
Интернетті қолдану</w:t>
            </w:r>
            <w:r>
              <w:br/>
            </w:r>
            <w:r>
              <w:rPr>
                <w:rFonts w:ascii="Times New Roman"/>
                <w:b w:val="false"/>
                <w:i w:val="false"/>
                <w:color w:val="000000"/>
                <w:sz w:val="20"/>
              </w:rPr>
              <w:t>
ҮИИД МБ жүзеге асыру шеңберінде ақпараттық-коммуникациялық қызметтерге және ақпараттық-коммуникациялық технологиялар жабдығына жоғары сұраныс</w:t>
            </w:r>
            <w:r>
              <w:br/>
            </w:r>
            <w:r>
              <w:rPr>
                <w:rFonts w:ascii="Times New Roman"/>
                <w:b w:val="false"/>
                <w:i w:val="false"/>
                <w:color w:val="000000"/>
                <w:sz w:val="20"/>
              </w:rPr>
              <w:t>
Жабдықтың, БҚ-нің және IT-қызметтерінің отандық өндірушілері үшін Кедендік одақ шеңберінде өткізу нарықтарын кеңейту</w:t>
            </w:r>
            <w:r>
              <w:br/>
            </w:r>
            <w:r>
              <w:rPr>
                <w:rFonts w:ascii="Times New Roman"/>
                <w:b w:val="false"/>
                <w:i w:val="false"/>
                <w:color w:val="000000"/>
                <w:sz w:val="20"/>
              </w:rPr>
              <w:t>
Электрондық сауда элементі ретінде пошта-логистикалық инфрақұрылымды дамыту</w:t>
            </w:r>
            <w:r>
              <w:br/>
            </w:r>
            <w:r>
              <w:rPr>
                <w:rFonts w:ascii="Times New Roman"/>
                <w:b w:val="false"/>
                <w:i w:val="false"/>
                <w:color w:val="000000"/>
                <w:sz w:val="20"/>
              </w:rPr>
              <w:t>
Ақпараттық-коммуникациялық технологиялардың мамандарына жоғары сұраныс</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 саласының нормативтік-құқықтық қамтамасыз ету және техникалық реттеу деңгейлерінің сәйкессіздігі</w:t>
            </w:r>
            <w:r>
              <w:br/>
            </w:r>
            <w:r>
              <w:rPr>
                <w:rFonts w:ascii="Times New Roman"/>
                <w:b w:val="false"/>
                <w:i w:val="false"/>
                <w:color w:val="000000"/>
                <w:sz w:val="20"/>
              </w:rPr>
              <w:t>
ЖОО-ның және кәсіби білім беру деңгейінің сала талаптарына сәйкессіздігі</w:t>
            </w:r>
            <w:r>
              <w:br/>
            </w:r>
            <w:r>
              <w:rPr>
                <w:rFonts w:ascii="Times New Roman"/>
                <w:b w:val="false"/>
                <w:i w:val="false"/>
                <w:color w:val="000000"/>
                <w:sz w:val="20"/>
              </w:rPr>
              <w:t>
БҚ-ны әзірлеу және ІТ-қызметтері саласындағы жергілікті қамтудың төмендеуі</w:t>
            </w:r>
          </w:p>
        </w:tc>
      </w:tr>
    </w:tbl>
    <w:bookmarkStart w:name="z116" w:id="13"/>
    <w:p>
      <w:pPr>
        <w:spacing w:after="0"/>
        <w:ind w:left="0"/>
        <w:jc w:val="both"/>
      </w:pPr>
      <w:r>
        <w:rPr>
          <w:rFonts w:ascii="Times New Roman"/>
          <w:b w:val="false"/>
          <w:i w:val="false"/>
          <w:color w:val="000000"/>
          <w:sz w:val="28"/>
        </w:rPr>
        <w:t>      Күшті және әлсіз жақтарды, мүмкіндіктер мен қауіптерді талдау негізінде Бағдарлама шегінде мына міндеттер анықталды:</w:t>
      </w:r>
      <w:r>
        <w:br/>
      </w:r>
      <w:r>
        <w:rPr>
          <w:rFonts w:ascii="Times New Roman"/>
          <w:b w:val="false"/>
          <w:i w:val="false"/>
          <w:color w:val="000000"/>
          <w:sz w:val="28"/>
        </w:rPr>
        <w:t>
      1) ақпараттық-коммуникациялық инфрақұрылымды жаңғырту және дамыту;</w:t>
      </w:r>
      <w:r>
        <w:br/>
      </w:r>
      <w:r>
        <w:rPr>
          <w:rFonts w:ascii="Times New Roman"/>
          <w:b w:val="false"/>
          <w:i w:val="false"/>
          <w:color w:val="000000"/>
          <w:sz w:val="28"/>
        </w:rPr>
        <w:t>
</w:t>
      </w:r>
      <w:r>
        <w:rPr>
          <w:rFonts w:ascii="Times New Roman"/>
          <w:b w:val="false"/>
          <w:i w:val="false"/>
          <w:color w:val="000000"/>
          <w:sz w:val="28"/>
        </w:rPr>
        <w:t>
      2) цифрлық телерадио таралымды дамыту;</w:t>
      </w:r>
      <w:r>
        <w:br/>
      </w:r>
      <w:r>
        <w:rPr>
          <w:rFonts w:ascii="Times New Roman"/>
          <w:b w:val="false"/>
          <w:i w:val="false"/>
          <w:color w:val="000000"/>
          <w:sz w:val="28"/>
        </w:rPr>
        <w:t>
</w:t>
      </w:r>
      <w:r>
        <w:rPr>
          <w:rFonts w:ascii="Times New Roman"/>
          <w:b w:val="false"/>
          <w:i w:val="false"/>
          <w:color w:val="000000"/>
          <w:sz w:val="28"/>
        </w:rPr>
        <w:t>
      3) интернет желісінің қазақстандық сегментін дамыту;</w:t>
      </w:r>
      <w:r>
        <w:br/>
      </w:r>
      <w:r>
        <w:rPr>
          <w:rFonts w:ascii="Times New Roman"/>
          <w:b w:val="false"/>
          <w:i w:val="false"/>
          <w:color w:val="000000"/>
          <w:sz w:val="28"/>
        </w:rPr>
        <w:t>
</w:t>
      </w:r>
      <w:r>
        <w:rPr>
          <w:rFonts w:ascii="Times New Roman"/>
          <w:b w:val="false"/>
          <w:i w:val="false"/>
          <w:color w:val="000000"/>
          <w:sz w:val="28"/>
        </w:rPr>
        <w:t>
      4) электрондық қызметтер мен «электрондық үкіметті» дамыту;</w:t>
      </w:r>
      <w:r>
        <w:br/>
      </w:r>
      <w:r>
        <w:rPr>
          <w:rFonts w:ascii="Times New Roman"/>
          <w:b w:val="false"/>
          <w:i w:val="false"/>
          <w:color w:val="000000"/>
          <w:sz w:val="28"/>
        </w:rPr>
        <w:t>
</w:t>
      </w:r>
      <w:r>
        <w:rPr>
          <w:rFonts w:ascii="Times New Roman"/>
          <w:b w:val="false"/>
          <w:i w:val="false"/>
          <w:color w:val="000000"/>
          <w:sz w:val="28"/>
        </w:rPr>
        <w:t>
      5) бағдарламалық қамтамасыз етуді әзірлеу және ІТ-қызметтерінің секторын дамыту;</w:t>
      </w:r>
      <w:r>
        <w:br/>
      </w:r>
      <w:r>
        <w:rPr>
          <w:rFonts w:ascii="Times New Roman"/>
          <w:b w:val="false"/>
          <w:i w:val="false"/>
          <w:color w:val="000000"/>
          <w:sz w:val="28"/>
        </w:rPr>
        <w:t>
</w:t>
      </w:r>
      <w:r>
        <w:rPr>
          <w:rFonts w:ascii="Times New Roman"/>
          <w:b w:val="false"/>
          <w:i w:val="false"/>
          <w:color w:val="000000"/>
          <w:sz w:val="28"/>
        </w:rPr>
        <w:t>
      6) жоғары технологиялық жабдықтың отандық өндірісін дамыту;</w:t>
      </w:r>
      <w:r>
        <w:br/>
      </w:r>
      <w:r>
        <w:rPr>
          <w:rFonts w:ascii="Times New Roman"/>
          <w:b w:val="false"/>
          <w:i w:val="false"/>
          <w:color w:val="000000"/>
          <w:sz w:val="28"/>
        </w:rPr>
        <w:t>
</w:t>
      </w:r>
      <w:r>
        <w:rPr>
          <w:rFonts w:ascii="Times New Roman"/>
          <w:b w:val="false"/>
          <w:i w:val="false"/>
          <w:color w:val="000000"/>
          <w:sz w:val="28"/>
        </w:rPr>
        <w:t>
      7) ақпараттық коммуникациялар саласында білім беруді дамыту.</w:t>
      </w:r>
    </w:p>
    <w:bookmarkEnd w:id="13"/>
    <w:bookmarkStart w:name="z123" w:id="14"/>
    <w:p>
      <w:pPr>
        <w:spacing w:after="0"/>
        <w:ind w:left="0"/>
        <w:jc w:val="both"/>
      </w:pPr>
      <w:r>
        <w:rPr>
          <w:rFonts w:ascii="Times New Roman"/>
          <w:b w:val="false"/>
          <w:i w:val="false"/>
          <w:color w:val="000000"/>
          <w:sz w:val="28"/>
        </w:rPr>
        <w:t>
</w:t>
      </w:r>
      <w:r>
        <w:rPr>
          <w:rFonts w:ascii="Times New Roman"/>
          <w:b/>
          <w:i w:val="false"/>
          <w:color w:val="000000"/>
          <w:sz w:val="28"/>
        </w:rPr>
        <w:t>      3.4 Тиісті саланы дамытудың негізгі проблемалары, үрдістері және алғышарттары</w:t>
      </w:r>
    </w:p>
    <w:bookmarkEnd w:id="14"/>
    <w:p>
      <w:pPr>
        <w:spacing w:after="0"/>
        <w:ind w:left="0"/>
        <w:jc w:val="both"/>
      </w:pPr>
      <w:r>
        <w:rPr>
          <w:rFonts w:ascii="Times New Roman"/>
          <w:b w:val="false"/>
          <w:i w:val="false"/>
          <w:color w:val="ff0000"/>
          <w:sz w:val="28"/>
        </w:rPr>
        <w:t xml:space="preserve">      Ескерту. 3.4-кіші бөлімге өзгеріс енгізілді - ҚР Үкіметінің 2011.12.29 </w:t>
      </w:r>
      <w:r>
        <w:rPr>
          <w:rFonts w:ascii="Times New Roman"/>
          <w:b w:val="false"/>
          <w:i w:val="false"/>
          <w:color w:val="ff0000"/>
          <w:sz w:val="28"/>
        </w:rPr>
        <w:t>№ 1644</w:t>
      </w:r>
      <w:r>
        <w:rPr>
          <w:rFonts w:ascii="Times New Roman"/>
          <w:b w:val="false"/>
          <w:i w:val="false"/>
          <w:color w:val="ff0000"/>
          <w:sz w:val="28"/>
        </w:rPr>
        <w:t xml:space="preserve"> Қаулысымен.</w:t>
      </w:r>
    </w:p>
    <w:bookmarkStart w:name="z124" w:id="15"/>
    <w:p>
      <w:pPr>
        <w:spacing w:after="0"/>
        <w:ind w:left="0"/>
        <w:jc w:val="both"/>
      </w:pPr>
      <w:r>
        <w:rPr>
          <w:rFonts w:ascii="Times New Roman"/>
          <w:b w:val="false"/>
          <w:i w:val="false"/>
          <w:color w:val="000000"/>
          <w:sz w:val="28"/>
        </w:rPr>
        <w:t>
      Ақпараттық технологиялар мен телекоммуникациялардың конвергенциясы келесіге тиесілі құқықтық базаны жетілдіру қажеттілігін анықтайды:</w:t>
      </w:r>
      <w:r>
        <w:br/>
      </w:r>
      <w:r>
        <w:rPr>
          <w:rFonts w:ascii="Times New Roman"/>
          <w:b w:val="false"/>
          <w:i w:val="false"/>
          <w:color w:val="000000"/>
          <w:sz w:val="28"/>
        </w:rPr>
        <w:t>
</w:t>
      </w:r>
      <w:r>
        <w:rPr>
          <w:rFonts w:ascii="Times New Roman"/>
          <w:b w:val="false"/>
          <w:i w:val="false"/>
          <w:color w:val="000000"/>
          <w:sz w:val="28"/>
        </w:rPr>
        <w:t>
      конвергентті қызметтердің ұғымдық аппараты;</w:t>
      </w:r>
      <w:r>
        <w:br/>
      </w:r>
      <w:r>
        <w:rPr>
          <w:rFonts w:ascii="Times New Roman"/>
          <w:b w:val="false"/>
          <w:i w:val="false"/>
          <w:color w:val="000000"/>
          <w:sz w:val="28"/>
        </w:rPr>
        <w:t>
</w:t>
      </w:r>
      <w:r>
        <w:rPr>
          <w:rFonts w:ascii="Times New Roman"/>
          <w:b w:val="false"/>
          <w:i w:val="false"/>
          <w:color w:val="000000"/>
          <w:sz w:val="28"/>
        </w:rPr>
        <w:t>
      интеграцияланған бизнестің шеңберінде қызметті лицензиялау;</w:t>
      </w:r>
      <w:r>
        <w:br/>
      </w:r>
      <w:r>
        <w:rPr>
          <w:rFonts w:ascii="Times New Roman"/>
          <w:b w:val="false"/>
          <w:i w:val="false"/>
          <w:color w:val="000000"/>
          <w:sz w:val="28"/>
        </w:rPr>
        <w:t>
</w:t>
      </w:r>
      <w:r>
        <w:rPr>
          <w:rFonts w:ascii="Times New Roman"/>
          <w:b w:val="false"/>
          <w:i w:val="false"/>
          <w:color w:val="000000"/>
          <w:sz w:val="28"/>
        </w:rPr>
        <w:t>
      радиожиілікті, нөмірлік және жер ресурстарын қосқандағы қолданылатын өндірістік ресурстар.</w:t>
      </w:r>
      <w:r>
        <w:br/>
      </w:r>
      <w:r>
        <w:rPr>
          <w:rFonts w:ascii="Times New Roman"/>
          <w:b w:val="false"/>
          <w:i w:val="false"/>
          <w:color w:val="000000"/>
          <w:sz w:val="28"/>
        </w:rPr>
        <w:t>
</w:t>
      </w:r>
      <w:r>
        <w:rPr>
          <w:rFonts w:ascii="Times New Roman"/>
          <w:b w:val="false"/>
          <w:i w:val="false"/>
          <w:color w:val="000000"/>
          <w:sz w:val="28"/>
        </w:rPr>
        <w:t>
      Конвергенция жағдайларында байланыс операторлары мен нарықтың басқа да қатысушыларының қызметтерін мемлекеттік реттеудің ауқымын қайта бағалаудың қажеттілігін ескертетін ақпараттық коммуникация саласында желілер мен қызметтердің, реттеудің техникалық ұстанымнан экономикалық ұстанымға, сонымен қатар нарықтың жаңа сегменттеріне ауысудың айтарлықтай өзгеруі болады.</w:t>
      </w:r>
      <w:r>
        <w:br/>
      </w:r>
      <w:r>
        <w:rPr>
          <w:rFonts w:ascii="Times New Roman"/>
          <w:b w:val="false"/>
          <w:i w:val="false"/>
          <w:color w:val="000000"/>
          <w:sz w:val="28"/>
        </w:rPr>
        <w:t>
</w:t>
      </w:r>
      <w:r>
        <w:rPr>
          <w:rFonts w:ascii="Times New Roman"/>
          <w:b w:val="false"/>
          <w:i w:val="false"/>
          <w:color w:val="000000"/>
          <w:sz w:val="28"/>
        </w:rPr>
        <w:t>
      Ақпараттық коммуникациялық инфрақұрылым саласында негізгі проблемалар телекоммуникациялық желілерді цифрландырудың аяқталамағандығы болып табылады. Жаңа ұялы байланыс технологияларын енгізу, сондай-ақ ауылдық жерлерді телефондандыруды дамытудың бөгелуі, жаңа байланыс технологиялары күшті министрліктер мен ведомстволардың радиоэлектрондық құралдарының жиілік диапазонын қолданумен түсіндіріледі.</w:t>
      </w:r>
      <w:r>
        <w:br/>
      </w:r>
      <w:r>
        <w:rPr>
          <w:rFonts w:ascii="Times New Roman"/>
          <w:b w:val="false"/>
          <w:i w:val="false"/>
          <w:color w:val="000000"/>
          <w:sz w:val="28"/>
        </w:rPr>
        <w:t>
</w:t>
      </w:r>
      <w:r>
        <w:rPr>
          <w:rFonts w:ascii="Times New Roman"/>
          <w:b w:val="false"/>
          <w:i w:val="false"/>
          <w:color w:val="000000"/>
          <w:sz w:val="28"/>
        </w:rPr>
        <w:t>
      Жергілікті телефон байланысын дамыту көрсетілетін қызметтердің шығындылығымен бөгеледі, ол инвестициялық тартымдылықты жоғарылату мақсатында тарифтердің дәйекті өсуін талап етеді. Ақпараттық-коммуникациялық технологияларды дамыту үшін тежегіш факторы бас тарту төзімділігінің жоғары деңгейлі сауда есептегіш орталықтар нарығының дамымағандығы болып табылады.</w:t>
      </w:r>
      <w:r>
        <w:br/>
      </w:r>
      <w:r>
        <w:rPr>
          <w:rFonts w:ascii="Times New Roman"/>
          <w:b w:val="false"/>
          <w:i w:val="false"/>
          <w:color w:val="000000"/>
          <w:sz w:val="28"/>
        </w:rPr>
        <w:t>
</w:t>
      </w:r>
      <w:r>
        <w:rPr>
          <w:rFonts w:ascii="Times New Roman"/>
          <w:b w:val="false"/>
          <w:i w:val="false"/>
          <w:color w:val="000000"/>
          <w:sz w:val="28"/>
        </w:rPr>
        <w:t>
      Байланыс операторларының тең құқылы қол жетімділігі мақсатында әмбебап қызмет көрсету үлгісін, оның ішінде, байланыс операторларының Қазақстанның облыс орталықтарының шегінде телекоммуникациялардың әмбебап қызметтерін көрсетуге конкурстарды өткізуді, атап айтқанда, конкурсқа ұялы байланыс операторларының қатысу мүмкіндігін қарастыруды қайта қарау қажет.</w:t>
      </w:r>
      <w:r>
        <w:br/>
      </w:r>
      <w:r>
        <w:rPr>
          <w:rFonts w:ascii="Times New Roman"/>
          <w:b w:val="false"/>
          <w:i w:val="false"/>
          <w:color w:val="000000"/>
          <w:sz w:val="28"/>
        </w:rPr>
        <w:t>
</w:t>
      </w:r>
      <w:r>
        <w:rPr>
          <w:rFonts w:ascii="Times New Roman"/>
          <w:b w:val="false"/>
          <w:i w:val="false"/>
          <w:color w:val="000000"/>
          <w:sz w:val="28"/>
        </w:rPr>
        <w:t>
      Ұтқыр байланыс операторларының дамуы үшін 3G технологиясын енгізу үлкен мәнге ие. Алматы және Астана қалаларында 2008 жыл ішінде ұялы байланыс операторларымен 1920-1980/2110-2170 МГц жиілігі диапазонында 30 стандартты ұялы байланыс жабдығын тестілеу бойынша пилотты жобалар сәтті өткізілді.</w:t>
      </w:r>
      <w:r>
        <w:br/>
      </w:r>
      <w:r>
        <w:rPr>
          <w:rFonts w:ascii="Times New Roman"/>
          <w:b w:val="false"/>
          <w:i w:val="false"/>
          <w:color w:val="000000"/>
          <w:sz w:val="28"/>
        </w:rPr>
        <w:t>
</w:t>
      </w:r>
      <w:r>
        <w:rPr>
          <w:rFonts w:ascii="Times New Roman"/>
          <w:b w:val="false"/>
          <w:i w:val="false"/>
          <w:color w:val="000000"/>
          <w:sz w:val="28"/>
        </w:rPr>
        <w:t>
      4G оның ішінде, LТЕ технологиялары бойынша кеңжолақты байланысты енгізу үлкен әлеуетке ие.</w:t>
      </w:r>
      <w:r>
        <w:br/>
      </w:r>
      <w:r>
        <w:rPr>
          <w:rFonts w:ascii="Times New Roman"/>
          <w:b w:val="false"/>
          <w:i w:val="false"/>
          <w:color w:val="000000"/>
          <w:sz w:val="28"/>
        </w:rPr>
        <w:t>
</w:t>
      </w:r>
      <w:r>
        <w:rPr>
          <w:rFonts w:ascii="Times New Roman"/>
          <w:b w:val="false"/>
          <w:i w:val="false"/>
          <w:color w:val="000000"/>
          <w:sz w:val="28"/>
        </w:rPr>
        <w:t>
      Қазақстанда Интернет желісінің технологиялық инфрақұрылымын дамыту дамыған елдермен салыстырғанда артта қалып отыр. Халықаралық электрбайланысы одағының мәліметтеріне сәйкес, электрондық сауда саласындағы операциялар барысында қауіпсіз қосылуды пайдаланатын серверлер саны 2008 жылы Қазақстанда 1 млн. халыққа 3,5 серверді құрады, ал дамыған елдерде бұл индикатор 500 бен 1000 аралығында ауытқиды: Кореяда - 500-ден астам, Ұлыбританияда - 750-ден астам және АҚШ-та 1 млн. халыққа 1000 серверден келеді.</w:t>
      </w:r>
      <w:r>
        <w:br/>
      </w:r>
      <w:r>
        <w:rPr>
          <w:rFonts w:ascii="Times New Roman"/>
          <w:b w:val="false"/>
          <w:i w:val="false"/>
          <w:color w:val="000000"/>
          <w:sz w:val="28"/>
        </w:rPr>
        <w:t>
</w:t>
      </w:r>
      <w:r>
        <w:rPr>
          <w:rFonts w:ascii="Times New Roman"/>
          <w:b w:val="false"/>
          <w:i w:val="false"/>
          <w:color w:val="000000"/>
          <w:sz w:val="28"/>
        </w:rPr>
        <w:t>
      Қазақстандық телерадио таратылымның алдында тұрған көкейкесті міндет цифрлық технологияларға көшу арқылы телерадио хабарларын таратудың бүкіл ұлттық желісін жаңғырту болып табылады. Халықаралық электр байланысы одағымен ұйымдастырылған, Жердегі радиохабарлау қызметін жоспарлау аймақтық конференциясы шегінде, 2006 жылы «Женева-06» келісіміне қол қойылды, ол сандық хабар таратудың жиілікті бөліністерінің (мақсаттарының) жоспарын анықтады. Осы құжатпен 2015 жылы, құрамына Қазақстан Республикасы да кіретін келісімге қатысушы елдер үшін цифрлық хабарлар таратуға көшудің соңғы мерзімі анықталды.</w:t>
      </w:r>
      <w:r>
        <w:br/>
      </w:r>
      <w:r>
        <w:rPr>
          <w:rFonts w:ascii="Times New Roman"/>
          <w:b w:val="false"/>
          <w:i w:val="false"/>
          <w:color w:val="000000"/>
          <w:sz w:val="28"/>
        </w:rPr>
        <w:t>
</w:t>
      </w:r>
      <w:r>
        <w:rPr>
          <w:rFonts w:ascii="Times New Roman"/>
          <w:b w:val="false"/>
          <w:i w:val="false"/>
          <w:color w:val="000000"/>
          <w:sz w:val="28"/>
        </w:rPr>
        <w:t>
      Ақпараттық технологиялардың екпінді дамуы, коммуникацияның және ақпарат берудің жаңа құралдарының пайда болуы пошталық алмасудың (әсіресе іскерлік хат-хабардың) бірден төмендеуіне алып келді. Пошта операторларының қаржылық жағдайының нашарлауы сапаның төмендеуін, пошташылар еңбегінің ынтасыздануын және тұрғындардың ақпаратқа қол жетімділігінің шектелуін туғызды.</w:t>
      </w:r>
      <w:r>
        <w:br/>
      </w:r>
      <w:r>
        <w:rPr>
          <w:rFonts w:ascii="Times New Roman"/>
          <w:b w:val="false"/>
          <w:i w:val="false"/>
          <w:color w:val="000000"/>
          <w:sz w:val="28"/>
        </w:rPr>
        <w:t>
</w:t>
      </w:r>
      <w:r>
        <w:rPr>
          <w:rFonts w:ascii="Times New Roman"/>
          <w:b w:val="false"/>
          <w:i w:val="false"/>
          <w:color w:val="000000"/>
          <w:sz w:val="28"/>
        </w:rPr>
        <w:t>
      «Қазпошта» акционерлік қоғамы магистралды бағыттарда жолаушыларды тасымалдау поездары құрамына тіркелетін және сол бағытта жүретін пошта вагондарын пайдаланады. Өзінің поездар қозғалысы технологиясы мен қауіпсіздігіне сәйкес оператор-тасымалдаушы аялдамалар және уақыт бойынша (кету, келу және поездардың тұрағы) регламент белгілейді, яғни «Қазпошта» акционерлік қоғамы поездар қозғалысы кестесіне тәуелді. Бұдан басқа, вокзалдар мен станциялардың инфрақұрылымы (перрондар, пандустар, жолдар) ең алдымен жол жүру бойынша пошта жүктерін тиеу және түсіруге емес, жолаушыларды қабылдау және отырғызуға бейімделген.</w:t>
      </w:r>
      <w:r>
        <w:br/>
      </w:r>
      <w:r>
        <w:rPr>
          <w:rFonts w:ascii="Times New Roman"/>
          <w:b w:val="false"/>
          <w:i w:val="false"/>
          <w:color w:val="000000"/>
          <w:sz w:val="28"/>
        </w:rPr>
        <w:t>
</w:t>
      </w:r>
      <w:r>
        <w:rPr>
          <w:rFonts w:ascii="Times New Roman"/>
          <w:b w:val="false"/>
          <w:i w:val="false"/>
          <w:color w:val="000000"/>
          <w:sz w:val="28"/>
        </w:rPr>
        <w:t>
      Сондай-ақ, бүгінгі таңда Қазақстан Республикасы Ұлттық Банкінің және Қазақстан Республикасы Ішкі істер министрлігінің күрделі және техникалық жайластыру деңгейі бойынша (күзет және өртке қарсы қауіпсіздік жүйелерімен жабдықтау, техникалық нығайту, температуралық режим) нормативтік талаптарға сәйкес еместіктер ретінде 86% ауылдың пошта байланысы бөлімшелерін толық қайта жабдықтау мәселесі өткір тұр.</w:t>
      </w:r>
      <w:r>
        <w:br/>
      </w:r>
      <w:r>
        <w:rPr>
          <w:rFonts w:ascii="Times New Roman"/>
          <w:b w:val="false"/>
          <w:i w:val="false"/>
          <w:color w:val="000000"/>
          <w:sz w:val="28"/>
        </w:rPr>
        <w:t>
</w:t>
      </w:r>
      <w:r>
        <w:rPr>
          <w:rFonts w:ascii="Times New Roman"/>
          <w:b w:val="false"/>
          <w:i w:val="false"/>
          <w:color w:val="000000"/>
          <w:sz w:val="28"/>
        </w:rPr>
        <w:t>
      Бүгінгі күні жүйелердің көпшілігі өнеркәсіптік режимде жұмыс істейді, кейбір АЖ электронды түрде қызметтер көрсету үшін баламасыз негізде қолданылады.</w:t>
      </w:r>
      <w:r>
        <w:br/>
      </w:r>
      <w:r>
        <w:rPr>
          <w:rFonts w:ascii="Times New Roman"/>
          <w:b w:val="false"/>
          <w:i w:val="false"/>
          <w:color w:val="000000"/>
          <w:sz w:val="28"/>
        </w:rPr>
        <w:t>
</w:t>
      </w:r>
      <w:r>
        <w:rPr>
          <w:rFonts w:ascii="Times New Roman"/>
          <w:b w:val="false"/>
          <w:i w:val="false"/>
          <w:color w:val="000000"/>
          <w:sz w:val="28"/>
        </w:rPr>
        <w:t>
      ІТ-қызметтерді сапалы ұсынуды қамтамасыз ету үшін мыналардың болуы қажет:</w:t>
      </w:r>
      <w:r>
        <w:br/>
      </w:r>
      <w:r>
        <w:rPr>
          <w:rFonts w:ascii="Times New Roman"/>
          <w:b w:val="false"/>
          <w:i w:val="false"/>
          <w:color w:val="000000"/>
          <w:sz w:val="28"/>
        </w:rPr>
        <w:t>
</w:t>
      </w:r>
      <w:r>
        <w:rPr>
          <w:rFonts w:ascii="Times New Roman"/>
          <w:b w:val="false"/>
          <w:i w:val="false"/>
          <w:color w:val="000000"/>
          <w:sz w:val="28"/>
        </w:rPr>
        <w:t>
      1) тосын оқиғалар мен проблемаларды басқару үдерісімен ықпалдастырылған жүйелердің жұмысқа қабілеттілігін басқарудың және мониторингілеудің кешенді жүйесі;</w:t>
      </w:r>
      <w:r>
        <w:br/>
      </w:r>
      <w:r>
        <w:rPr>
          <w:rFonts w:ascii="Times New Roman"/>
          <w:b w:val="false"/>
          <w:i w:val="false"/>
          <w:color w:val="000000"/>
          <w:sz w:val="28"/>
        </w:rPr>
        <w:t>
</w:t>
      </w:r>
      <w:r>
        <w:rPr>
          <w:rFonts w:ascii="Times New Roman"/>
          <w:b w:val="false"/>
          <w:i w:val="false"/>
          <w:color w:val="000000"/>
          <w:sz w:val="28"/>
        </w:rPr>
        <w:t>
      2) пайдаланушыларды консультациялық қолдау (Саll-орталық).</w:t>
      </w:r>
      <w:r>
        <w:br/>
      </w:r>
      <w:r>
        <w:rPr>
          <w:rFonts w:ascii="Times New Roman"/>
          <w:b w:val="false"/>
          <w:i w:val="false"/>
          <w:color w:val="000000"/>
          <w:sz w:val="28"/>
        </w:rPr>
        <w:t>
      Есептеу орталықтары инфрақұрылымының ағымдағы жай-күйіне қатысты көптеген мемлекеттік органдардың серверлік үй-жайлары қазіргі уақытта температуралық режим, энергиямен жабдықтау, жабдықты резервте сақтау әрі ұлттық және халықаралық стандарттарда (ӨҚЕ, ҚР ҚНжЕ, Басмемэнергияқадағалау ЭҚЕ, МЕМСТ, АNSI/ТІА/ЕІА) сипатталған байланыс арналарына қойылатын талаптар сияқты тыныс-тіршілікті қамтамасыз ету жүйесіне қойылатын талаптарға сәйкес келмейтінін атап өту қажет. Осыған байланысты аталған үй-жайлар АЖ-ның істен шығуға төзімділігіне, өнімділігіне және ұсынылатын ІТ-қызметтер сапасына қойылатын талаптарды тиісті дәрежеде қамтамасыз ете алмайды.</w:t>
      </w:r>
      <w:r>
        <w:br/>
      </w:r>
      <w:r>
        <w:rPr>
          <w:rFonts w:ascii="Times New Roman"/>
          <w:b w:val="false"/>
          <w:i w:val="false"/>
          <w:color w:val="000000"/>
          <w:sz w:val="28"/>
        </w:rPr>
        <w:t>
</w:t>
      </w:r>
      <w:r>
        <w:rPr>
          <w:rFonts w:ascii="Times New Roman"/>
          <w:b w:val="false"/>
          <w:i w:val="false"/>
          <w:color w:val="000000"/>
          <w:sz w:val="28"/>
        </w:rPr>
        <w:t>
      Азаматтар мен бизнес тарапынан ақпараттық технологияларға ішкі сұраныстың төмендігі отандық компаниялар дамуының тежеуші факторы болып табылады. Тұрғындар арасында Интернетке кеңжолақты қол жетімділіктің төмен енуі, қазақстандық веб-қорлар санының аздығы және Интернет желісінің қазақстандық сегментінде түп нұсқалық контенттің болмауы электрондық бизнеске және электрондық саудаға қатысында бизнестің инвестициялық белсенділігін төмендетеді.</w:t>
      </w:r>
      <w:r>
        <w:br/>
      </w:r>
      <w:r>
        <w:rPr>
          <w:rFonts w:ascii="Times New Roman"/>
          <w:b w:val="false"/>
          <w:i w:val="false"/>
          <w:color w:val="000000"/>
          <w:sz w:val="28"/>
        </w:rPr>
        <w:t>
</w:t>
      </w:r>
      <w:r>
        <w:rPr>
          <w:rFonts w:ascii="Times New Roman"/>
          <w:b w:val="false"/>
          <w:i w:val="false"/>
          <w:color w:val="000000"/>
          <w:sz w:val="28"/>
        </w:rPr>
        <w:t>
      Жоғары технологиялық құрылғыларды өндірудің және сатудың қазақстандық секторында сауда нарығының бейнесі бар, яғни сектордың қазақстандық компаниялары зияткерлік өнімдер мен инновациялық технологияларды құруға қатыспайды, олар клиенттерге негізінде тек дайын тауарларды іске асыруға жинақталған. Осыған байланысты, экономикалық белсенділіктің төмендеуі жағдайында сектордың негізгі мәселелері басқа сауда салаларының мәселелерімен сәйкес келеді — халық пен бизнестің сатып алу мүмкіндігінің төмендеуі, мемлекеттік сатып алулардың қысқаруы, бизнесті жүргізу бойынша жоғары үстеме шығындар.</w:t>
      </w:r>
      <w:r>
        <w:br/>
      </w:r>
      <w:r>
        <w:rPr>
          <w:rFonts w:ascii="Times New Roman"/>
          <w:b w:val="false"/>
          <w:i w:val="false"/>
          <w:color w:val="000000"/>
          <w:sz w:val="28"/>
        </w:rPr>
        <w:t>
</w:t>
      </w:r>
      <w:r>
        <w:rPr>
          <w:rFonts w:ascii="Times New Roman"/>
          <w:b w:val="false"/>
          <w:i w:val="false"/>
          <w:color w:val="000000"/>
          <w:sz w:val="28"/>
        </w:rPr>
        <w:t>
      Жоғары технологиялық тауарларды меншікті өндірудің болмауында баж салығы ішкі өндірушіні қорғау қызметін атқармайды, ол тек соңғы тұтынушы үшін есептегіш техника құнын өсіреді.</w:t>
      </w:r>
      <w:r>
        <w:br/>
      </w:r>
      <w:r>
        <w:rPr>
          <w:rFonts w:ascii="Times New Roman"/>
          <w:b w:val="false"/>
          <w:i w:val="false"/>
          <w:color w:val="000000"/>
          <w:sz w:val="28"/>
        </w:rPr>
        <w:t>
</w:t>
      </w:r>
      <w:r>
        <w:rPr>
          <w:rFonts w:ascii="Times New Roman"/>
          <w:b w:val="false"/>
          <w:i w:val="false"/>
          <w:color w:val="000000"/>
          <w:sz w:val="28"/>
        </w:rPr>
        <w:t>
      Дербес компьютерлерді жинақтау мен сатудан жоғары технологиялық тауарлар мен микроэлектроника саласындағы табысты қызметке көшу табысты салалық тәжірибе мен дәстүрдің; меншікті ғылыми-техникалық базаның; маманданған еңбек ресурстарының (техникалық мамандардың, инженерлердің, жаңа өнімдерді әзірлеуге қабілеті бар ғылыми қызметкерлердің); және халықаралық өткізу арналарына (дистрибьютерлік желілерге) қол жетімділіктің жоқтығымен тежеледі.</w:t>
      </w:r>
      <w:r>
        <w:br/>
      </w:r>
      <w:r>
        <w:rPr>
          <w:rFonts w:ascii="Times New Roman"/>
          <w:b w:val="false"/>
          <w:i w:val="false"/>
          <w:color w:val="000000"/>
          <w:sz w:val="28"/>
        </w:rPr>
        <w:t>
</w:t>
      </w:r>
      <w:r>
        <w:rPr>
          <w:rFonts w:ascii="Times New Roman"/>
          <w:b w:val="false"/>
          <w:i w:val="false"/>
          <w:color w:val="000000"/>
          <w:sz w:val="28"/>
        </w:rPr>
        <w:t>
      Мамандар көрсеткен басқа мәселелердің ішінде инновациялық құрылымдарды коммерцияландыру жөнге салынған тетігінің жоқтығын, венчурлық капиталға қол жеткізудің қиындығын, қазақстандық нарықтың аз сыйымдылығын, тұрақсыз кедендік және фискалді саясатты бөліп көрсетуге болады. Сектор дамуының тежеуші факторы Жоғары технологиялық тауарлар мен микроэлектроника ірі өндірушілерінің жақын орналасуы болып табылады (ҚХР, Ресей).</w:t>
      </w:r>
      <w:r>
        <w:br/>
      </w:r>
      <w:r>
        <w:rPr>
          <w:rFonts w:ascii="Times New Roman"/>
          <w:b w:val="false"/>
          <w:i w:val="false"/>
          <w:color w:val="000000"/>
          <w:sz w:val="28"/>
        </w:rPr>
        <w:t>
</w:t>
      </w:r>
      <w:r>
        <w:rPr>
          <w:rFonts w:ascii="Times New Roman"/>
          <w:b w:val="false"/>
          <w:i w:val="false"/>
          <w:color w:val="000000"/>
          <w:sz w:val="28"/>
        </w:rPr>
        <w:t>
      Бүгінгі күні нарықта сұранысқа ие өнімді өндіруді дамыту және «Алатау» АТП АЭА негізінде жоғары технологиялық компанияларды жайғастыру әлеуеті іске аспаған. Инфрақұрылымның, электр энергетикасының, сумен қамтамасыз ету құрылысының аяқталмағандығы және әлеуетті қатысушылар үшін жоғары жалдау ақысы «Алатау» АТП АЭА дамуына тосқауылдар болып табылады. Аймақта оқу және ғылыми-өндірістік ғимараттарды орналастыру мәселесі шешілген жоқ. Жоғары технологиялық әлеуметтік-экономикалық аймақтарды дамытуда жемісті тәжірибесі бар шетелдік компаниялар «Алатау» АТП АЭА-н басқаруға қатыстырылған жоқ.</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 қазақстандық компаниялар үшін жоғары мамандандырылған мамандардың жетіспеушілігі өзекті мәселе болып саналады. 2008 жылы мамандардың бағалауы бойынша ІТ-мамандарының сұранысы жартылай қанағаттандырылды. Сұраныс іргелес салалардан мамандарды тарту және оларды жұмыс берушілер есебінен оқытумен жартылай қанағаттандырылады. Саладағы кадрлардың жетіспеушілігі ақпараттық технологиялар саласындағы жалақысы еңбек өнімінен асып кетті, ол саланың сыртқы нарықтағы бәсекеге қабілеттілігін төмендетеді.</w:t>
      </w:r>
      <w:r>
        <w:br/>
      </w:r>
      <w:r>
        <w:rPr>
          <w:rFonts w:ascii="Times New Roman"/>
          <w:b w:val="false"/>
          <w:i w:val="false"/>
          <w:color w:val="000000"/>
          <w:sz w:val="28"/>
        </w:rPr>
        <w:t>
</w:t>
      </w:r>
      <w:r>
        <w:rPr>
          <w:rFonts w:ascii="Times New Roman"/>
          <w:b w:val="false"/>
          <w:i w:val="false"/>
          <w:color w:val="000000"/>
          <w:sz w:val="28"/>
        </w:rPr>
        <w:t>
      Сонымен қатар, қазіргі уақытта ЭҮ-ні толыққанды дамытуға кедергі келтіретін бірқатар проблемалық мәселелердің бар екенін атап өту қажет:</w:t>
      </w:r>
      <w:r>
        <w:br/>
      </w:r>
      <w:r>
        <w:rPr>
          <w:rFonts w:ascii="Times New Roman"/>
          <w:b w:val="false"/>
          <w:i w:val="false"/>
          <w:color w:val="000000"/>
          <w:sz w:val="28"/>
        </w:rPr>
        <w:t>
</w:t>
      </w:r>
      <w:r>
        <w:rPr>
          <w:rFonts w:ascii="Times New Roman"/>
          <w:b w:val="false"/>
          <w:i w:val="false"/>
          <w:color w:val="000000"/>
          <w:sz w:val="28"/>
        </w:rPr>
        <w:t>
      1) ақпараттандыру саласында қолданыстағы нормативтік-құқықтық базаны жетілдіру бөлігінде:</w:t>
      </w:r>
      <w:r>
        <w:br/>
      </w:r>
      <w:r>
        <w:rPr>
          <w:rFonts w:ascii="Times New Roman"/>
          <w:b w:val="false"/>
          <w:i w:val="false"/>
          <w:color w:val="000000"/>
          <w:sz w:val="28"/>
        </w:rPr>
        <w:t>
</w:t>
      </w:r>
      <w:r>
        <w:rPr>
          <w:rFonts w:ascii="Times New Roman"/>
          <w:b w:val="false"/>
          <w:i w:val="false"/>
          <w:color w:val="000000"/>
          <w:sz w:val="28"/>
        </w:rPr>
        <w:t>
      мемлекеттік органдар функцияларының бекітілген тізбесінің болмауы, бұл мемлекеттік органдардың қызметін кезең-кезеңімен автоматтандыруды және электрондық қызметтерді іске асыруды жүйелеуге әрі жүргізуге, сондай-ақ үлгілік шешімдерді енгізу үшін кандидат үдерістерді анықтауға мүмкіндік береді;</w:t>
      </w:r>
      <w:r>
        <w:br/>
      </w:r>
      <w:r>
        <w:rPr>
          <w:rFonts w:ascii="Times New Roman"/>
          <w:b w:val="false"/>
          <w:i w:val="false"/>
          <w:color w:val="000000"/>
          <w:sz w:val="28"/>
        </w:rPr>
        <w:t>
</w:t>
      </w:r>
      <w:r>
        <w:rPr>
          <w:rFonts w:ascii="Times New Roman"/>
          <w:b w:val="false"/>
          <w:i w:val="false"/>
          <w:color w:val="000000"/>
          <w:sz w:val="28"/>
        </w:rPr>
        <w:t>
      ұлттық заңнамада сұраулар мен қажетті құжаттарды электрондық түрде ұсынуды шектейтін, өтінім беру/мемлекеттік қызмет нәтижесін алу кезінде алушының жеке өзінің қатысуын талап ететін нормалардың болуы;</w:t>
      </w:r>
      <w:r>
        <w:br/>
      </w:r>
      <w:r>
        <w:rPr>
          <w:rFonts w:ascii="Times New Roman"/>
          <w:b w:val="false"/>
          <w:i w:val="false"/>
          <w:color w:val="000000"/>
          <w:sz w:val="28"/>
        </w:rPr>
        <w:t>
</w:t>
      </w:r>
      <w:r>
        <w:rPr>
          <w:rFonts w:ascii="Times New Roman"/>
          <w:b w:val="false"/>
          <w:i w:val="false"/>
          <w:color w:val="000000"/>
          <w:sz w:val="28"/>
        </w:rPr>
        <w:t>
      электрондық түрдегі қағаз құжаттарының көшірмелерінің түпнұсқалығын растау мен куәландыруды регламенттейтін және мемлекеттік органдармен өзара іс-қимыл жасаудың дәстүрлі нысандарына ұқсас мемлекеттік қызметтерді алуға өтінім беру кезінде электрондық құжаттардың деректерін ұсынуға мүмкіндік беретін нормативтік-құқықтық базалардың болмауы;</w:t>
      </w:r>
      <w:r>
        <w:br/>
      </w:r>
      <w:r>
        <w:rPr>
          <w:rFonts w:ascii="Times New Roman"/>
          <w:b w:val="false"/>
          <w:i w:val="false"/>
          <w:color w:val="000000"/>
          <w:sz w:val="28"/>
        </w:rPr>
        <w:t>
</w:t>
      </w:r>
      <w:r>
        <w:rPr>
          <w:rFonts w:ascii="Times New Roman"/>
          <w:b w:val="false"/>
          <w:i w:val="false"/>
          <w:color w:val="000000"/>
          <w:sz w:val="28"/>
        </w:rPr>
        <w:t>
      жария ақпараттың ашықтығын және осы ақпаратқа электрондық түрде қол жеткізуге қойылатын талаптарды регламенттейтін нормативтік-құқықтық базаны жетілдіру қажеттігі;</w:t>
      </w:r>
      <w:r>
        <w:br/>
      </w:r>
      <w:r>
        <w:rPr>
          <w:rFonts w:ascii="Times New Roman"/>
          <w:b w:val="false"/>
          <w:i w:val="false"/>
          <w:color w:val="000000"/>
          <w:sz w:val="28"/>
        </w:rPr>
        <w:t>
</w:t>
      </w:r>
      <w:r>
        <w:rPr>
          <w:rFonts w:ascii="Times New Roman"/>
          <w:b w:val="false"/>
          <w:i w:val="false"/>
          <w:color w:val="000000"/>
          <w:sz w:val="28"/>
        </w:rPr>
        <w:t>
      2) ақпараттандыруды жүргізу және ЭҮ-ні дамыту үдерістерін ретке келтіру бөлігінде:</w:t>
      </w:r>
      <w:r>
        <w:br/>
      </w:r>
      <w:r>
        <w:rPr>
          <w:rFonts w:ascii="Times New Roman"/>
          <w:b w:val="false"/>
          <w:i w:val="false"/>
          <w:color w:val="000000"/>
          <w:sz w:val="28"/>
        </w:rPr>
        <w:t>
</w:t>
      </w:r>
      <w:r>
        <w:rPr>
          <w:rFonts w:ascii="Times New Roman"/>
          <w:b w:val="false"/>
          <w:i w:val="false"/>
          <w:color w:val="000000"/>
          <w:sz w:val="28"/>
        </w:rPr>
        <w:t>
      ақпараттық ресурстар мен ақпараттық жүйелерді есепке алу және тіркеу жөніндегі талаптарды мемлекеттік органдардың сақтамауы салдарынан ЭҮ-нің ағымдағы жай-күйін тұтастай мұқият пайымдаудың болмауы, бұл әртүрлі мемлекеттік органдарда қаржы шығындарын, ақпараттық жүйелердің функционалдық мүмкіндіктерін, деректері мен құрауыштарын қайталауға әкеп соқтырады;</w:t>
      </w:r>
      <w:r>
        <w:br/>
      </w:r>
      <w:r>
        <w:rPr>
          <w:rFonts w:ascii="Times New Roman"/>
          <w:b w:val="false"/>
          <w:i w:val="false"/>
          <w:color w:val="000000"/>
          <w:sz w:val="28"/>
        </w:rPr>
        <w:t>
</w:t>
      </w:r>
      <w:r>
        <w:rPr>
          <w:rFonts w:ascii="Times New Roman"/>
          <w:b w:val="false"/>
          <w:i w:val="false"/>
          <w:color w:val="000000"/>
          <w:sz w:val="28"/>
        </w:rPr>
        <w:t>
      орталық мемлекеттік және жергілікті атқарушы органдар арасындағы үдерістерді автоматтандырудың, ІТ-инфрақұрылымын дамытудың және іске асырылған бағдарламалық шешімдер сапасының деңгейі бойынша алшақтық;</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жүйелердің ЭҮ құрауыштарымен үйлесімділігі мен ықпалдасуын қамтамасыз ету жөніндегі жалпы талаптардың болмауы;</w:t>
      </w:r>
      <w:r>
        <w:br/>
      </w:r>
      <w:r>
        <w:rPr>
          <w:rFonts w:ascii="Times New Roman"/>
          <w:b w:val="false"/>
          <w:i w:val="false"/>
          <w:color w:val="000000"/>
          <w:sz w:val="28"/>
        </w:rPr>
        <w:t>
</w:t>
      </w:r>
      <w:r>
        <w:rPr>
          <w:rFonts w:ascii="Times New Roman"/>
          <w:b w:val="false"/>
          <w:i w:val="false"/>
          <w:color w:val="000000"/>
          <w:sz w:val="28"/>
        </w:rPr>
        <w:t>
      3) мемлекеттік органдардың электрондық мемлекеттік қызметтерді ұсынуға әзірлігі бөлігінде:</w:t>
      </w:r>
      <w:r>
        <w:br/>
      </w:r>
      <w:r>
        <w:rPr>
          <w:rFonts w:ascii="Times New Roman"/>
          <w:b w:val="false"/>
          <w:i w:val="false"/>
          <w:color w:val="000000"/>
          <w:sz w:val="28"/>
        </w:rPr>
        <w:t>
</w:t>
      </w:r>
      <w:r>
        <w:rPr>
          <w:rFonts w:ascii="Times New Roman"/>
          <w:b w:val="false"/>
          <w:i w:val="false"/>
          <w:color w:val="000000"/>
          <w:sz w:val="28"/>
        </w:rPr>
        <w:t>
      іске асырылатын ІТ-жобалар бағытының шектеулі ведомстволық сипаты медиа-үзіліссіз электрондық мемлекеттік қызметтерді ұсыну жөніндегі үдерістерді толыққанды автоматтандыруды жүргізуге мүмкіндік бермейді;</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бойынша мемлекеттік органдардың өзара іс-қимыл жасау тетіктерінің болмауы, бұл басқа МО дерек қорында бар ақпаратты азаматтар мен ұйымдардан қайта сұратуға әкеп соқтырады;</w:t>
      </w:r>
      <w:r>
        <w:br/>
      </w:r>
      <w:r>
        <w:rPr>
          <w:rFonts w:ascii="Times New Roman"/>
          <w:b w:val="false"/>
          <w:i w:val="false"/>
          <w:color w:val="000000"/>
          <w:sz w:val="28"/>
        </w:rPr>
        <w:t>
</w:t>
      </w:r>
      <w:r>
        <w:rPr>
          <w:rFonts w:ascii="Times New Roman"/>
          <w:b w:val="false"/>
          <w:i w:val="false"/>
          <w:color w:val="000000"/>
          <w:sz w:val="28"/>
        </w:rPr>
        <w:t>
      ведомстволық есептік ақпараттық жүйелердің толық толтырылмауы немесе мүлдем болмауы әлеуметтік маңызы бар қызметтерді электрондық форматта іске асыруға мүмкіндік бермейді;</w:t>
      </w:r>
      <w:r>
        <w:br/>
      </w:r>
      <w:r>
        <w:rPr>
          <w:rFonts w:ascii="Times New Roman"/>
          <w:b w:val="false"/>
          <w:i w:val="false"/>
          <w:color w:val="000000"/>
          <w:sz w:val="28"/>
        </w:rPr>
        <w:t>
</w:t>
      </w:r>
      <w:r>
        <w:rPr>
          <w:rFonts w:ascii="Times New Roman"/>
          <w:b w:val="false"/>
          <w:i w:val="false"/>
          <w:color w:val="000000"/>
          <w:sz w:val="28"/>
        </w:rPr>
        <w:t>
      мемлекеттік қызметтерді ұсыну үшін орталықтандырылмаған мемлекеттік интернет-ресурстарды құру пайдаланушылардың жұмыс істеу қолайлылығын төмендетеді және электрондық форматта мемлекеттік қызметтерді пайдаланушылармен өзара іс-қимыл жасау шеңберінде бір терезе қағидатын қамтамасыз етуге мүмкіндік бермейді;</w:t>
      </w:r>
      <w:r>
        <w:br/>
      </w:r>
      <w:r>
        <w:rPr>
          <w:rFonts w:ascii="Times New Roman"/>
          <w:b w:val="false"/>
          <w:i w:val="false"/>
          <w:color w:val="000000"/>
          <w:sz w:val="28"/>
        </w:rPr>
        <w:t>
</w:t>
      </w:r>
      <w:r>
        <w:rPr>
          <w:rFonts w:ascii="Times New Roman"/>
          <w:b w:val="false"/>
          <w:i w:val="false"/>
          <w:color w:val="000000"/>
          <w:sz w:val="28"/>
        </w:rPr>
        <w:t>
      мүмкіндігі шектеулі адамдар үшін орналастырылатын ақпаратпен мемлекеттік органдардың интернет-ресурстарын қол жетімділікті қамтамасыз ететін тетіктердің болмауы;</w:t>
      </w:r>
      <w:r>
        <w:br/>
      </w:r>
      <w:r>
        <w:rPr>
          <w:rFonts w:ascii="Times New Roman"/>
          <w:b w:val="false"/>
          <w:i w:val="false"/>
          <w:color w:val="000000"/>
          <w:sz w:val="28"/>
        </w:rPr>
        <w:t>
</w:t>
      </w:r>
      <w:r>
        <w:rPr>
          <w:rFonts w:ascii="Times New Roman"/>
          <w:b w:val="false"/>
          <w:i w:val="false"/>
          <w:color w:val="000000"/>
          <w:sz w:val="28"/>
        </w:rPr>
        <w:t>
      4) ЭҮ инфрақұрылымын дамыту бөлігінде:</w:t>
      </w:r>
      <w:r>
        <w:br/>
      </w:r>
      <w:r>
        <w:rPr>
          <w:rFonts w:ascii="Times New Roman"/>
          <w:b w:val="false"/>
          <w:i w:val="false"/>
          <w:color w:val="000000"/>
          <w:sz w:val="28"/>
        </w:rPr>
        <w:t>
</w:t>
      </w:r>
      <w:r>
        <w:rPr>
          <w:rFonts w:ascii="Times New Roman"/>
          <w:b w:val="false"/>
          <w:i w:val="false"/>
          <w:color w:val="000000"/>
          <w:sz w:val="28"/>
        </w:rPr>
        <w:t>
      бейінді емес бағыттардағы қызметтер бойынша мемлекеттік органдардың үлгілік және қораптық БҚ-ны сүйемелдеуге, серверлік жабдыққа техникалық 
</w:t>
      </w:r>
      <w:r>
        <w:rPr>
          <w:rFonts w:ascii="Times New Roman"/>
          <w:b w:val="false"/>
          <w:i w:val="false"/>
          <w:color w:val="000000"/>
          <w:sz w:val="28"/>
        </w:rPr>
        <w:t>
қызмет көрсетуге және ведомстволық серверлік орталықтарды ұстауға шығындарды қайталау;</w:t>
      </w:r>
      <w:r>
        <w:br/>
      </w:r>
      <w:r>
        <w:rPr>
          <w:rFonts w:ascii="Times New Roman"/>
          <w:b w:val="false"/>
          <w:i w:val="false"/>
          <w:color w:val="000000"/>
          <w:sz w:val="28"/>
        </w:rPr>
        <w:t>
</w:t>
      </w:r>
      <w:r>
        <w:rPr>
          <w:rFonts w:ascii="Times New Roman"/>
          <w:b w:val="false"/>
          <w:i w:val="false"/>
          <w:color w:val="000000"/>
          <w:sz w:val="28"/>
        </w:rPr>
        <w:t>
      ЭҮ инфрақұрылымын және қол жетімділік арналарын, атап айтқанда аудандар мен селолық аумақтарда асихронды дамыту, бұл өз кезегінде ЭҮ енгізуге кедергі келтіреді және тежейді.</w:t>
      </w:r>
      <w:r>
        <w:br/>
      </w:r>
      <w:r>
        <w:rPr>
          <w:rFonts w:ascii="Times New Roman"/>
          <w:b w:val="false"/>
          <w:i w:val="false"/>
          <w:color w:val="000000"/>
          <w:sz w:val="28"/>
        </w:rPr>
        <w:t>
</w:t>
      </w:r>
      <w:r>
        <w:rPr>
          <w:rFonts w:ascii="Times New Roman"/>
          <w:b w:val="false"/>
          <w:i w:val="false"/>
          <w:color w:val="000000"/>
          <w:sz w:val="28"/>
        </w:rPr>
        <w:t>
      Бұл проблемалардың кешенді сипаты бар және оларды жою үшін орталық мемлекеттік органдар мен жергілікті атқарушы органдардың үйлестірілген түрде бірлесіп жұмыс істеуін талап етеді.</w:t>
      </w:r>
    </w:p>
    <w:bookmarkEnd w:id="15"/>
    <w:bookmarkStart w:name="z146" w:id="16"/>
    <w:p>
      <w:pPr>
        <w:spacing w:after="0"/>
        <w:ind w:left="0"/>
        <w:jc w:val="both"/>
      </w:pPr>
      <w:r>
        <w:rPr>
          <w:rFonts w:ascii="Times New Roman"/>
          <w:b w:val="false"/>
          <w:i w:val="false"/>
          <w:color w:val="000000"/>
          <w:sz w:val="28"/>
        </w:rPr>
        <w:t>
</w:t>
      </w:r>
      <w:r>
        <w:rPr>
          <w:rFonts w:ascii="Times New Roman"/>
          <w:b/>
          <w:i w:val="false"/>
          <w:color w:val="000000"/>
          <w:sz w:val="28"/>
        </w:rPr>
        <w:t>      3.5 Саланың дамуын мемлекеттік реттеудің қолданыстағы саясатын талдау</w:t>
      </w:r>
      <w:r>
        <w:br/>
      </w:r>
      <w:r>
        <w:rPr>
          <w:rFonts w:ascii="Times New Roman"/>
          <w:b w:val="false"/>
          <w:i w:val="false"/>
          <w:color w:val="000000"/>
          <w:sz w:val="28"/>
        </w:rPr>
        <w:t>
      </w:t>
      </w:r>
      <w:r>
        <w:rPr>
          <w:rFonts w:ascii="Times New Roman"/>
          <w:b w:val="false"/>
          <w:i w:val="false"/>
          <w:color w:val="ff0000"/>
          <w:sz w:val="28"/>
        </w:rPr>
        <w:t xml:space="preserve">Ескерту. 3.5-кіші бөлімге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Қазақстандық тұрғындардың, бизнестің және мемлекеттік органдардың арасында 1995 жылдан 2009 жыл аралығында ақпараттық-коммуникациялық технологиялар қолданудың белсенді өсуі саланы мемлекеттік реттеу қажеттілігіне алып келді. Осыған байланысты, Қазақстан Республикасының ақпараттық коммуникациялар саласындағы нормативтік-құқықтық базасы жетілдірілді және келесі нормативтік-құқықтық актілер қабылданды:</w:t>
      </w:r>
      <w:r>
        <w:br/>
      </w:r>
      <w:r>
        <w:rPr>
          <w:rFonts w:ascii="Times New Roman"/>
          <w:b w:val="false"/>
          <w:i w:val="false"/>
          <w:color w:val="000000"/>
          <w:sz w:val="28"/>
        </w:rPr>
        <w:t>
</w:t>
      </w:r>
      <w:r>
        <w:rPr>
          <w:rFonts w:ascii="Times New Roman"/>
          <w:b w:val="false"/>
          <w:i w:val="false"/>
          <w:color w:val="000000"/>
          <w:sz w:val="28"/>
        </w:rPr>
        <w:t>
      «Қазақстан Республикасының бірыңғай ақпараттық кеңістігі тұжырымдамасы және оны іске асыру бойынша шаралар туралы» Қазақстан Республикасы Үкіметінің 1998 жылғы 29 шілдедегі № 715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w:t>
      </w:r>
      <w:r>
        <w:br/>
      </w:r>
      <w:r>
        <w:rPr>
          <w:rFonts w:ascii="Times New Roman"/>
          <w:b w:val="false"/>
          <w:i w:val="false"/>
          <w:color w:val="000000"/>
          <w:sz w:val="28"/>
        </w:rPr>
        <w:t>
</w:t>
      </w:r>
      <w:r>
        <w:rPr>
          <w:rFonts w:ascii="Times New Roman"/>
          <w:b w:val="false"/>
          <w:i w:val="false"/>
          <w:color w:val="000000"/>
          <w:sz w:val="28"/>
        </w:rPr>
        <w:t>
      «Пошта туралы» Қазақстан Республикасының 2003 жылғы 8 ақпандағы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«Қазақстанның үдемелі өндірістік-инновациялық дамуы жөніндегі 2010-2014 жылдарға арналған мемлекеттік бағдарламасы және Қазақстан Республикасы Президентінің кейбір жарлықтарының күшінің жойылғанын тану туралы» Қазақстан Республикасы Президентінің 2010 жылғы 19 наурыздағы № 958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телекоммуникация саласын дамытудың 2006-2008 жылдарға арналған бағдарламасын бекіту туралы» Қазақстан Республикасы Үкіметінің 2006 жылғы 7 маусымдағы № 519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2003 жылдың шілдесінде Қазақстан Республикасы Көлік және коммуникациялар министрлігінің Байланыс және ақпараттандыру жөніндегі комитеті таратылды және Қазақстан Республикасы Ақпараттандыру және байланыс агенттігі құрылды.</w:t>
      </w:r>
      <w:r>
        <w:br/>
      </w:r>
      <w:r>
        <w:rPr>
          <w:rFonts w:ascii="Times New Roman"/>
          <w:b w:val="false"/>
          <w:i w:val="false"/>
          <w:color w:val="000000"/>
          <w:sz w:val="28"/>
        </w:rPr>
        <w:t>
</w:t>
      </w:r>
      <w:r>
        <w:rPr>
          <w:rFonts w:ascii="Times New Roman"/>
          <w:b w:val="false"/>
          <w:i w:val="false"/>
          <w:color w:val="000000"/>
          <w:sz w:val="28"/>
        </w:rPr>
        <w:t>
      2004 жылдың 6 сәуірінде Ақпараттандыру және байланыс агенттігінің қолдауымен коммерциялық емес ұйым - ІТ-компаниялардың Қазақстандық қауымдастығы құрылды.</w:t>
      </w:r>
      <w:r>
        <w:br/>
      </w:r>
      <w:r>
        <w:rPr>
          <w:rFonts w:ascii="Times New Roman"/>
          <w:b w:val="false"/>
          <w:i w:val="false"/>
          <w:color w:val="000000"/>
          <w:sz w:val="28"/>
        </w:rPr>
        <w:t>
</w:t>
      </w:r>
      <w:r>
        <w:rPr>
          <w:rFonts w:ascii="Times New Roman"/>
          <w:b w:val="false"/>
          <w:i w:val="false"/>
          <w:color w:val="000000"/>
          <w:sz w:val="28"/>
        </w:rPr>
        <w:t>
      Қазақстан Республикасы Ақпараттандыру және байланыс агенттігі 2010 жылғы наурызда Қазақстан Республикасы Байланыс және ақпарат министрлігі болып қайта құрылды.</w:t>
      </w:r>
      <w:r>
        <w:br/>
      </w:r>
      <w:r>
        <w:rPr>
          <w:rFonts w:ascii="Times New Roman"/>
          <w:b w:val="false"/>
          <w:i w:val="false"/>
          <w:color w:val="000000"/>
          <w:sz w:val="28"/>
        </w:rPr>
        <w:t>
</w:t>
      </w:r>
      <w:r>
        <w:rPr>
          <w:rFonts w:ascii="Times New Roman"/>
          <w:b w:val="false"/>
          <w:i w:val="false"/>
          <w:color w:val="000000"/>
          <w:sz w:val="28"/>
        </w:rPr>
        <w:t>
      2012 жылғы қаңтарда байланыс, ақпараттандыру, мемлекеттік қызметтерді автоматтандыруды бақылау   және халыққа қызмет көрсету орталықтарының қызметін үйлестіру саласындағы функциялары мен өкілеттіктерін Қазақстан Республикасы Көлік және коммуникация министрлігіне бере отырып, Қазақстан Республикасы Байланыс және ақпарат министрлігі таратылды.</w:t>
      </w:r>
      <w:r>
        <w:br/>
      </w:r>
      <w:r>
        <w:rPr>
          <w:rFonts w:ascii="Times New Roman"/>
          <w:b w:val="false"/>
          <w:i w:val="false"/>
          <w:color w:val="000000"/>
          <w:sz w:val="28"/>
        </w:rPr>
        <w:t>
</w:t>
      </w:r>
      <w:r>
        <w:rPr>
          <w:rFonts w:ascii="Times New Roman"/>
          <w:b w:val="false"/>
          <w:i w:val="false"/>
          <w:color w:val="000000"/>
          <w:sz w:val="28"/>
        </w:rPr>
        <w:t>
      Сөйтіп, қазіргі уақытта, Қазақстан Республикасында ақпараттық-коммуникациялық технологиялардың қызметтері мен тауарларының дамуын және қызмет етуін, ақпараттық-коммуникациялық технологиялардың тұтынушылары мен жеткізушілері мүдделерінің теңдігін қамтамасыз ететін, ақпараттық-коммуникациялық технологиялар саласын нормативтік-құқықтық және техникалық реттеу жүйесі қалыптасты.</w:t>
      </w:r>
      <w:r>
        <w:br/>
      </w:r>
      <w:r>
        <w:rPr>
          <w:rFonts w:ascii="Times New Roman"/>
          <w:b w:val="false"/>
          <w:i w:val="false"/>
          <w:color w:val="000000"/>
          <w:sz w:val="28"/>
        </w:rPr>
        <w:t>
</w:t>
      </w:r>
      <w:r>
        <w:rPr>
          <w:rFonts w:ascii="Times New Roman"/>
          <w:b w:val="false"/>
          <w:i w:val="false"/>
          <w:color w:val="000000"/>
          <w:sz w:val="28"/>
        </w:rPr>
        <w:t>
      Сонымен қатар, нарықты құқықтық реттеудің қолданыстағы жүйесі ақпараттық-коммуникациялық технологиялар дамуының заманауи деңгейінен бір қатар бағыттар бойынша артта қалып отыр, бұл ақпараттық-коммуникациялық нарықтың дамуының тежелу қаупін тудырады және мынадай мәселелер бойынша қосымша қағида шығармашылық жұмыс өткізуді талап етеді:</w:t>
      </w:r>
      <w:r>
        <w:br/>
      </w:r>
      <w:r>
        <w:rPr>
          <w:rFonts w:ascii="Times New Roman"/>
          <w:b w:val="false"/>
          <w:i w:val="false"/>
          <w:color w:val="000000"/>
          <w:sz w:val="28"/>
        </w:rPr>
        <w:t>
</w:t>
      </w:r>
      <w:r>
        <w:rPr>
          <w:rFonts w:ascii="Times New Roman"/>
          <w:b w:val="false"/>
          <w:i w:val="false"/>
          <w:color w:val="000000"/>
          <w:sz w:val="28"/>
        </w:rPr>
        <w:t>
      1. Ақпараттық-коммуникациялық және пошталық инфрақұрылым саласында:</w:t>
      </w:r>
      <w:r>
        <w:br/>
      </w:r>
      <w:r>
        <w:rPr>
          <w:rFonts w:ascii="Times New Roman"/>
          <w:b w:val="false"/>
          <w:i w:val="false"/>
          <w:color w:val="000000"/>
          <w:sz w:val="28"/>
        </w:rPr>
        <w:t>
</w:t>
      </w:r>
      <w:r>
        <w:rPr>
          <w:rFonts w:ascii="Times New Roman"/>
          <w:b w:val="false"/>
          <w:i w:val="false"/>
          <w:color w:val="000000"/>
          <w:sz w:val="28"/>
        </w:rPr>
        <w:t>
      1) радиожиілік спектірді қолдану үшін жылдық төлемді есептеу;</w:t>
      </w:r>
      <w:r>
        <w:br/>
      </w:r>
      <w:r>
        <w:rPr>
          <w:rFonts w:ascii="Times New Roman"/>
          <w:b w:val="false"/>
          <w:i w:val="false"/>
          <w:color w:val="000000"/>
          <w:sz w:val="28"/>
        </w:rPr>
        <w:t>
</w:t>
      </w:r>
      <w:r>
        <w:rPr>
          <w:rFonts w:ascii="Times New Roman"/>
          <w:b w:val="false"/>
          <w:i w:val="false"/>
          <w:color w:val="000000"/>
          <w:sz w:val="28"/>
        </w:rPr>
        <w:t>
      2) қалааралық және (немесе) халықаралық байланыс операторларының арасында трафикті қосу және өткізу тарифтерін есептеу;</w:t>
      </w:r>
      <w:r>
        <w:br/>
      </w:r>
      <w:r>
        <w:rPr>
          <w:rFonts w:ascii="Times New Roman"/>
          <w:b w:val="false"/>
          <w:i w:val="false"/>
          <w:color w:val="000000"/>
          <w:sz w:val="28"/>
        </w:rPr>
        <w:t>
</w:t>
      </w:r>
      <w:r>
        <w:rPr>
          <w:rFonts w:ascii="Times New Roman"/>
          <w:b w:val="false"/>
          <w:i w:val="false"/>
          <w:color w:val="000000"/>
          <w:sz w:val="28"/>
        </w:rPr>
        <w:t>
      3) ІР-телефония (Интернет-телефония) операторларының телефондық трафигін қосу және өткізу тарифтерін есептеу;</w:t>
      </w:r>
      <w:r>
        <w:br/>
      </w:r>
      <w:r>
        <w:rPr>
          <w:rFonts w:ascii="Times New Roman"/>
          <w:b w:val="false"/>
          <w:i w:val="false"/>
          <w:color w:val="000000"/>
          <w:sz w:val="28"/>
        </w:rPr>
        <w:t>
</w:t>
      </w:r>
      <w:r>
        <w:rPr>
          <w:rFonts w:ascii="Times New Roman"/>
          <w:b w:val="false"/>
          <w:i w:val="false"/>
          <w:color w:val="000000"/>
          <w:sz w:val="28"/>
        </w:rPr>
        <w:t>
      4) байланыс операторларының қолданысына телефондық канализацияны ұсыну бойынша қызметтерге тарифтерді есептеу;</w:t>
      </w:r>
      <w:r>
        <w:br/>
      </w:r>
      <w:r>
        <w:rPr>
          <w:rFonts w:ascii="Times New Roman"/>
          <w:b w:val="false"/>
          <w:i w:val="false"/>
          <w:color w:val="000000"/>
          <w:sz w:val="28"/>
        </w:rPr>
        <w:t>
</w:t>
      </w:r>
      <w:r>
        <w:rPr>
          <w:rFonts w:ascii="Times New Roman"/>
          <w:b w:val="false"/>
          <w:i w:val="false"/>
          <w:color w:val="000000"/>
          <w:sz w:val="28"/>
        </w:rPr>
        <w:t>
      5) ұялы байланыс операторларының, бекітілген және ұялы байланыс операторларының арасында өзара есептесулерді есепке алумен байланыс операторларының трафикті қосу және өткізу тарифтерін есептеу;</w:t>
      </w:r>
      <w:r>
        <w:br/>
      </w:r>
      <w:r>
        <w:rPr>
          <w:rFonts w:ascii="Times New Roman"/>
          <w:b w:val="false"/>
          <w:i w:val="false"/>
          <w:color w:val="000000"/>
          <w:sz w:val="28"/>
        </w:rPr>
        <w:t>
</w:t>
      </w:r>
      <w:r>
        <w:rPr>
          <w:rFonts w:ascii="Times New Roman"/>
          <w:b w:val="false"/>
          <w:i w:val="false"/>
          <w:color w:val="000000"/>
          <w:sz w:val="28"/>
        </w:rPr>
        <w:t>
      6) телекоммуникациялар желілерін ортақ пайдаланылатын телекоммуникациялары желісіне қосу және Қазақстан Республикасының жалпылама қолданыстағы телекоммуникациялар желісі бойынша трафикті өткізуді реттеу;</w:t>
      </w:r>
      <w:r>
        <w:br/>
      </w:r>
      <w:r>
        <w:rPr>
          <w:rFonts w:ascii="Times New Roman"/>
          <w:b w:val="false"/>
          <w:i w:val="false"/>
          <w:color w:val="000000"/>
          <w:sz w:val="28"/>
        </w:rPr>
        <w:t>
</w:t>
      </w:r>
      <w:r>
        <w:rPr>
          <w:rFonts w:ascii="Times New Roman"/>
          <w:b w:val="false"/>
          <w:i w:val="false"/>
          <w:color w:val="000000"/>
          <w:sz w:val="28"/>
        </w:rPr>
        <w:t>
      7) телекоммуникациялар және пошта байланысы саласындағы табиғи монополиялар субъектілерінің реттелетін қызметтерінің тарифтерін (бағаларын, жинақ мөлшерлемелерін) немесе олардың шекті деңгейлерін көтеру немесе түсіру;</w:t>
      </w:r>
      <w:r>
        <w:br/>
      </w:r>
      <w:r>
        <w:rPr>
          <w:rFonts w:ascii="Times New Roman"/>
          <w:b w:val="false"/>
          <w:i w:val="false"/>
          <w:color w:val="000000"/>
          <w:sz w:val="28"/>
        </w:rPr>
        <w:t>
</w:t>
      </w:r>
      <w:r>
        <w:rPr>
          <w:rFonts w:ascii="Times New Roman"/>
          <w:b w:val="false"/>
          <w:i w:val="false"/>
          <w:color w:val="000000"/>
          <w:sz w:val="28"/>
        </w:rPr>
        <w:t>
      8) телекоммуникациялар және пошта байланысы саласында табиғи монополиялар субъектілерінің өзге қызметпен айналысуға келісім беру туралы қолдауларды ұсыну және қарастыру;</w:t>
      </w:r>
      <w:r>
        <w:br/>
      </w:r>
      <w:r>
        <w:rPr>
          <w:rFonts w:ascii="Times New Roman"/>
          <w:b w:val="false"/>
          <w:i w:val="false"/>
          <w:color w:val="000000"/>
          <w:sz w:val="28"/>
        </w:rPr>
        <w:t>
</w:t>
      </w:r>
      <w:r>
        <w:rPr>
          <w:rFonts w:ascii="Times New Roman"/>
          <w:b w:val="false"/>
          <w:i w:val="false"/>
          <w:color w:val="000000"/>
          <w:sz w:val="28"/>
        </w:rPr>
        <w:t>
      9) телекоммуникациялар және пошта байланысы саласындағы табиғи  монополиялар субъектілерінің қызметтеріне (тауарларына, жұмыстарына) тарифтерді (бағаларды, алым ставкаларын) бекіткенде қолданылатын шығындарды қалыптастыру;</w:t>
      </w:r>
      <w:r>
        <w:br/>
      </w:r>
      <w:r>
        <w:rPr>
          <w:rFonts w:ascii="Times New Roman"/>
          <w:b w:val="false"/>
          <w:i w:val="false"/>
          <w:color w:val="000000"/>
          <w:sz w:val="28"/>
        </w:rPr>
        <w:t>
</w:t>
      </w:r>
      <w:r>
        <w:rPr>
          <w:rFonts w:ascii="Times New Roman"/>
          <w:b w:val="false"/>
          <w:i w:val="false"/>
          <w:color w:val="000000"/>
          <w:sz w:val="28"/>
        </w:rPr>
        <w:t>
      10) телекоммуникациялардың әмбебал қызметтеріне тарифтерді бекіту;</w:t>
      </w:r>
      <w:r>
        <w:br/>
      </w:r>
      <w:r>
        <w:rPr>
          <w:rFonts w:ascii="Times New Roman"/>
          <w:b w:val="false"/>
          <w:i w:val="false"/>
          <w:color w:val="000000"/>
          <w:sz w:val="28"/>
        </w:rPr>
        <w:t>
</w:t>
      </w:r>
      <w:r>
        <w:rPr>
          <w:rFonts w:ascii="Times New Roman"/>
          <w:b w:val="false"/>
          <w:i w:val="false"/>
          <w:color w:val="000000"/>
          <w:sz w:val="28"/>
        </w:rPr>
        <w:t>
      11) қалааралық және (немесе) халықаралық байланыс операторын таңдау мүмкіндігін абоненттерге (телекоммуникациялардың қалалық және ауылдық желілерінің) ұсыну бойынша техникалық шешімдерді бекітуді қосқанда, қалааралық және (немесе) халықаралық байланыс операторының байланыс қызметтерін тұтынушылардың таңдау құқығын қамтамасыз ету үшін қалааралық және (немесе) халықаралық телефон байланысы операторларының өз арасында және телекоммуникациялардың бекітілген және ұялы желілері операторларымен өзара әрекет ету тәртібі;</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2011.07.20 </w:t>
      </w:r>
      <w:r>
        <w:rPr>
          <w:rFonts w:ascii="Times New Roman"/>
          <w:b w:val="false"/>
          <w:i w:val="false"/>
          <w:color w:val="000000"/>
          <w:sz w:val="28"/>
        </w:rPr>
        <w:t>№ 834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ақпараттық-коммуникациялық және пошта инфрақұрылымы саласының стандарттар базасын қалыптастыру.</w:t>
      </w:r>
      <w:r>
        <w:br/>
      </w:r>
      <w:r>
        <w:rPr>
          <w:rFonts w:ascii="Times New Roman"/>
          <w:b w:val="false"/>
          <w:i w:val="false"/>
          <w:color w:val="000000"/>
          <w:sz w:val="28"/>
        </w:rPr>
        <w:t>
</w:t>
      </w:r>
      <w:r>
        <w:rPr>
          <w:rFonts w:ascii="Times New Roman"/>
          <w:b w:val="false"/>
          <w:i w:val="false"/>
          <w:color w:val="000000"/>
          <w:sz w:val="28"/>
        </w:rPr>
        <w:t>
      2. Цифрлық телерадио хабарларын таратуды реттеу саласында:</w:t>
      </w:r>
      <w:r>
        <w:br/>
      </w:r>
      <w:r>
        <w:rPr>
          <w:rFonts w:ascii="Times New Roman"/>
          <w:b w:val="false"/>
          <w:i w:val="false"/>
          <w:color w:val="000000"/>
          <w:sz w:val="28"/>
        </w:rPr>
        <w:t>
</w:t>
      </w:r>
      <w:r>
        <w:rPr>
          <w:rFonts w:ascii="Times New Roman"/>
          <w:b w:val="false"/>
          <w:i w:val="false"/>
          <w:color w:val="000000"/>
          <w:sz w:val="28"/>
        </w:rPr>
        <w:t>
      1) «Телерадио хабарларын тарату туралы» Қазақстан Республикасы Заңының жобасын дайындау;</w:t>
      </w:r>
      <w:r>
        <w:br/>
      </w:r>
      <w:r>
        <w:rPr>
          <w:rFonts w:ascii="Times New Roman"/>
          <w:b w:val="false"/>
          <w:i w:val="false"/>
          <w:color w:val="000000"/>
          <w:sz w:val="28"/>
        </w:rPr>
        <w:t>
</w:t>
      </w:r>
      <w:r>
        <w:rPr>
          <w:rFonts w:ascii="Times New Roman"/>
          <w:b w:val="false"/>
          <w:i w:val="false"/>
          <w:color w:val="000000"/>
          <w:sz w:val="28"/>
        </w:rPr>
        <w:t>
      2) эфирлік таратудың цифрлық стандарттарына көшу есебімен теледидарлық және/немесе радио хабарларын таратуды ұйымдастыру бойынша қызметті реттеу;</w:t>
      </w:r>
      <w:r>
        <w:br/>
      </w:r>
      <w:r>
        <w:rPr>
          <w:rFonts w:ascii="Times New Roman"/>
          <w:b w:val="false"/>
          <w:i w:val="false"/>
          <w:color w:val="000000"/>
          <w:sz w:val="28"/>
        </w:rPr>
        <w:t>
</w:t>
      </w:r>
      <w:r>
        <w:rPr>
          <w:rFonts w:ascii="Times New Roman"/>
          <w:b w:val="false"/>
          <w:i w:val="false"/>
          <w:color w:val="000000"/>
          <w:sz w:val="28"/>
        </w:rPr>
        <w:t>
      3) DVB стандартын радиожиіліктік беруді халықаралық үйлестірумен Қазақстан Республикасында эфирлік цифрлық хабарлар таратудың жердегі желісін, жиілікті-аумақтық жоспарлау;</w:t>
      </w:r>
      <w:r>
        <w:br/>
      </w:r>
      <w:r>
        <w:rPr>
          <w:rFonts w:ascii="Times New Roman"/>
          <w:b w:val="false"/>
          <w:i w:val="false"/>
          <w:color w:val="000000"/>
          <w:sz w:val="28"/>
        </w:rPr>
        <w:t>
</w:t>
      </w:r>
      <w:r>
        <w:rPr>
          <w:rFonts w:ascii="Times New Roman"/>
          <w:b w:val="false"/>
          <w:i w:val="false"/>
          <w:color w:val="000000"/>
          <w:sz w:val="28"/>
        </w:rPr>
        <w:t>
      4) еркін қолжетімді теле-, радиоарналар тізбесін бекіту.</w:t>
      </w:r>
      <w:r>
        <w:br/>
      </w:r>
      <w:r>
        <w:rPr>
          <w:rFonts w:ascii="Times New Roman"/>
          <w:b w:val="false"/>
          <w:i w:val="false"/>
          <w:color w:val="000000"/>
          <w:sz w:val="28"/>
        </w:rPr>
        <w:t>
</w:t>
      </w:r>
      <w:r>
        <w:rPr>
          <w:rFonts w:ascii="Times New Roman"/>
          <w:b w:val="false"/>
          <w:i w:val="false"/>
          <w:color w:val="000000"/>
          <w:sz w:val="28"/>
        </w:rPr>
        <w:t>
      3. Қазнетті реттеу саласында:</w:t>
      </w:r>
      <w:r>
        <w:br/>
      </w:r>
      <w:r>
        <w:rPr>
          <w:rFonts w:ascii="Times New Roman"/>
          <w:b w:val="false"/>
          <w:i w:val="false"/>
          <w:color w:val="000000"/>
          <w:sz w:val="28"/>
        </w:rPr>
        <w:t>
</w:t>
      </w:r>
      <w:r>
        <w:rPr>
          <w:rFonts w:ascii="Times New Roman"/>
          <w:b w:val="false"/>
          <w:i w:val="false"/>
          <w:color w:val="000000"/>
          <w:sz w:val="28"/>
        </w:rPr>
        <w:t>
      1) электрондық ақшалар мен электрондық коммерция саласында;</w:t>
      </w:r>
      <w:r>
        <w:br/>
      </w:r>
      <w:r>
        <w:rPr>
          <w:rFonts w:ascii="Times New Roman"/>
          <w:b w:val="false"/>
          <w:i w:val="false"/>
          <w:color w:val="000000"/>
          <w:sz w:val="28"/>
        </w:rPr>
        <w:t>
</w:t>
      </w:r>
      <w:r>
        <w:rPr>
          <w:rFonts w:ascii="Times New Roman"/>
          <w:b w:val="false"/>
          <w:i w:val="false"/>
          <w:color w:val="000000"/>
          <w:sz w:val="28"/>
        </w:rPr>
        <w:t>
      2) Интернеттегі зияткерлік меншікті және авторлық құқықты қорғау, дербес мәліметтерді, оның ішінде биометрикалық дербес мәліметтерді қорғау;</w:t>
      </w:r>
      <w:r>
        <w:br/>
      </w:r>
      <w:r>
        <w:rPr>
          <w:rFonts w:ascii="Times New Roman"/>
          <w:b w:val="false"/>
          <w:i w:val="false"/>
          <w:color w:val="000000"/>
          <w:sz w:val="28"/>
        </w:rPr>
        <w:t>
</w:t>
      </w:r>
      <w:r>
        <w:rPr>
          <w:rFonts w:ascii="Times New Roman"/>
          <w:b w:val="false"/>
          <w:i w:val="false"/>
          <w:color w:val="000000"/>
          <w:sz w:val="28"/>
        </w:rPr>
        <w:t>
      3) Интернеттің жұмыс істеуіне байланысты бұқаралық ақпарат құралдарының қоғамдық қатынастарын және қызметін реттеу.</w:t>
      </w:r>
      <w:r>
        <w:br/>
      </w:r>
      <w:r>
        <w:rPr>
          <w:rFonts w:ascii="Times New Roman"/>
          <w:b w:val="false"/>
          <w:i w:val="false"/>
          <w:color w:val="000000"/>
          <w:sz w:val="28"/>
        </w:rPr>
        <w:t>
</w:t>
      </w:r>
      <w:r>
        <w:rPr>
          <w:rFonts w:ascii="Times New Roman"/>
          <w:b w:val="false"/>
          <w:i w:val="false"/>
          <w:color w:val="000000"/>
          <w:sz w:val="28"/>
        </w:rPr>
        <w:t>
      4. БҚ-ны әзірлеу және ІТ-қызметтері секторын дамыту саласында:</w:t>
      </w:r>
      <w:r>
        <w:br/>
      </w:r>
      <w:r>
        <w:rPr>
          <w:rFonts w:ascii="Times New Roman"/>
          <w:b w:val="false"/>
          <w:i w:val="false"/>
          <w:color w:val="000000"/>
          <w:sz w:val="28"/>
        </w:rPr>
        <w:t>
</w:t>
      </w:r>
      <w:r>
        <w:rPr>
          <w:rFonts w:ascii="Times New Roman"/>
          <w:b w:val="false"/>
          <w:i w:val="false"/>
          <w:color w:val="000000"/>
          <w:sz w:val="28"/>
        </w:rPr>
        <w:t>
      1) мемлекеттік органдар мен ұлттық холдингтердің ІТ-жобаларын жергілікті қамтудың жоғары үлесі және компьютерлік, телекоммуникациялық және отандық өндірістің басқа жоғары технологиялық жабдықтарын айрықша сатып алу бар отандық ІТ-кәсіпорындардың іске асыру әлеуеттілігін қамтамасыз етуі;</w:t>
      </w:r>
      <w:r>
        <w:br/>
      </w:r>
      <w:r>
        <w:rPr>
          <w:rFonts w:ascii="Times New Roman"/>
          <w:b w:val="false"/>
          <w:i w:val="false"/>
          <w:color w:val="000000"/>
          <w:sz w:val="28"/>
        </w:rPr>
        <w:t>
</w:t>
      </w:r>
      <w:r>
        <w:rPr>
          <w:rFonts w:ascii="Times New Roman"/>
          <w:b w:val="false"/>
          <w:i w:val="false"/>
          <w:color w:val="000000"/>
          <w:sz w:val="28"/>
        </w:rPr>
        <w:t>
      2) халыққа және бизнеске электрондық қызметтерді көрсету саласындағы, келешекте коммерциялық берілімі бар ІТ-жобаларды іске асыру үшін мемлекеттік-жеке меншік әріптестік қағидаттарын анықтау;</w:t>
      </w:r>
      <w:r>
        <w:br/>
      </w:r>
      <w:r>
        <w:rPr>
          <w:rFonts w:ascii="Times New Roman"/>
          <w:b w:val="false"/>
          <w:i w:val="false"/>
          <w:color w:val="000000"/>
          <w:sz w:val="28"/>
        </w:rPr>
        <w:t>
</w:t>
      </w:r>
      <w:r>
        <w:rPr>
          <w:rFonts w:ascii="Times New Roman"/>
          <w:b w:val="false"/>
          <w:i w:val="false"/>
          <w:color w:val="000000"/>
          <w:sz w:val="28"/>
        </w:rPr>
        <w:t>
      3) конкурстардың жеңімпаздарын анықтағанда сапа критерийлерінің мәнін, қызметтік толықтығын, жаңашылдығын, иелік етудің жиынтық құнын арттыру;</w:t>
      </w:r>
      <w:r>
        <w:br/>
      </w:r>
      <w:r>
        <w:rPr>
          <w:rFonts w:ascii="Times New Roman"/>
          <w:b w:val="false"/>
          <w:i w:val="false"/>
          <w:color w:val="000000"/>
          <w:sz w:val="28"/>
        </w:rPr>
        <w:t>
</w:t>
      </w:r>
      <w:r>
        <w:rPr>
          <w:rFonts w:ascii="Times New Roman"/>
          <w:b w:val="false"/>
          <w:i w:val="false"/>
          <w:color w:val="000000"/>
          <w:sz w:val="28"/>
        </w:rPr>
        <w:t>
      4) мемлекеттік секторда үлкен және күрделі ақпараттық жүйелерді құрғанда көпжылдық келісім-шарттарды жасасу (3 жылдық мерзімнен артық емес);</w:t>
      </w:r>
      <w:r>
        <w:br/>
      </w:r>
      <w:r>
        <w:rPr>
          <w:rFonts w:ascii="Times New Roman"/>
          <w:b w:val="false"/>
          <w:i w:val="false"/>
          <w:color w:val="000000"/>
          <w:sz w:val="28"/>
        </w:rPr>
        <w:t>
</w:t>
      </w:r>
      <w:r>
        <w:rPr>
          <w:rFonts w:ascii="Times New Roman"/>
          <w:b w:val="false"/>
          <w:i w:val="false"/>
          <w:color w:val="000000"/>
          <w:sz w:val="28"/>
        </w:rPr>
        <w:t>
      5) мемлекет 100% қатысатын мемлекеттік органдар мен компанияларға ұсынылатын ІТ-қызметтерді сауда нарығына аутсорсингке шығару;</w:t>
      </w:r>
      <w:r>
        <w:br/>
      </w:r>
      <w:r>
        <w:rPr>
          <w:rFonts w:ascii="Times New Roman"/>
          <w:b w:val="false"/>
          <w:i w:val="false"/>
          <w:color w:val="000000"/>
          <w:sz w:val="28"/>
        </w:rPr>
        <w:t>
</w:t>
      </w:r>
      <w:r>
        <w:rPr>
          <w:rFonts w:ascii="Times New Roman"/>
          <w:b w:val="false"/>
          <w:i w:val="false"/>
          <w:color w:val="000000"/>
          <w:sz w:val="28"/>
        </w:rPr>
        <w:t>
      6) жеке сектормен қамтылған қызмет түрлерін болдырмау мақсатында жарғылық құжаттарды мемлекеттік ІТ-кәсіпорындардың қызметтері түрлерінің заңнамасымен сәйкес келтіру үшін ұсыныстар әзірлеу;</w:t>
      </w:r>
      <w:r>
        <w:br/>
      </w:r>
      <w:r>
        <w:rPr>
          <w:rFonts w:ascii="Times New Roman"/>
          <w:b w:val="false"/>
          <w:i w:val="false"/>
          <w:color w:val="000000"/>
          <w:sz w:val="28"/>
        </w:rPr>
        <w:t>
</w:t>
      </w:r>
      <w:r>
        <w:rPr>
          <w:rFonts w:ascii="Times New Roman"/>
          <w:b w:val="false"/>
          <w:i w:val="false"/>
          <w:color w:val="000000"/>
          <w:sz w:val="28"/>
        </w:rPr>
        <w:t>
      7) мемлекет 100% қатысатын акционерлік қоғамдар мен ЖШС-ге жеке сектормен қамтылған қызмет түрлерін іске асыру бойынша құзырет беру тиімділігі жөніндегі қолданыстағы заңнамаға өзгертулер мен толықтырулар енгізу бойынша ұсыныстар әзірлеу;</w:t>
      </w:r>
      <w:r>
        <w:br/>
      </w:r>
      <w:r>
        <w:rPr>
          <w:rFonts w:ascii="Times New Roman"/>
          <w:b w:val="false"/>
          <w:i w:val="false"/>
          <w:color w:val="000000"/>
          <w:sz w:val="28"/>
        </w:rPr>
        <w:t>
</w:t>
      </w:r>
      <w:r>
        <w:rPr>
          <w:rFonts w:ascii="Times New Roman"/>
          <w:b w:val="false"/>
          <w:i w:val="false"/>
          <w:color w:val="000000"/>
          <w:sz w:val="28"/>
        </w:rPr>
        <w:t>
      8) Қазақстанға кіру және біліктілігі жоғары шетелдік ІТ-мамандарды жұмысқа қабылдау ережелерін оңайлату;</w:t>
      </w:r>
      <w:r>
        <w:br/>
      </w:r>
      <w:r>
        <w:rPr>
          <w:rFonts w:ascii="Times New Roman"/>
          <w:b w:val="false"/>
          <w:i w:val="false"/>
          <w:color w:val="000000"/>
          <w:sz w:val="28"/>
        </w:rPr>
        <w:t>
</w:t>
      </w:r>
      <w:r>
        <w:rPr>
          <w:rFonts w:ascii="Times New Roman"/>
          <w:b w:val="false"/>
          <w:i w:val="false"/>
          <w:color w:val="000000"/>
          <w:sz w:val="28"/>
        </w:rPr>
        <w:t>
      9) қазақстандық несиелерді шетелдік мемлекеттерге ұсыну кезінде тапсырыстарды алу бойынша экспортқа жұмыс істейтін отандық ІТ-компанияларды қолдау;</w:t>
      </w:r>
      <w:r>
        <w:br/>
      </w:r>
      <w:r>
        <w:rPr>
          <w:rFonts w:ascii="Times New Roman"/>
          <w:b w:val="false"/>
          <w:i w:val="false"/>
          <w:color w:val="000000"/>
          <w:sz w:val="28"/>
        </w:rPr>
        <w:t>
</w:t>
      </w:r>
      <w:r>
        <w:rPr>
          <w:rFonts w:ascii="Times New Roman"/>
          <w:b w:val="false"/>
          <w:i w:val="false"/>
          <w:color w:val="000000"/>
          <w:sz w:val="28"/>
        </w:rPr>
        <w:t>
      10) шетелдік компанияларға ірі тапсырыстарды ұсынғанда ақпараттық-коммуникациялық технологиялардың жобаларына офсеттік мәмілелерді іске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жоғары технологиялық жабдықты өндіруді дамыту саласында:</w:t>
      </w:r>
      <w:r>
        <w:br/>
      </w:r>
      <w:r>
        <w:rPr>
          <w:rFonts w:ascii="Times New Roman"/>
          <w:b w:val="false"/>
          <w:i w:val="false"/>
          <w:color w:val="000000"/>
          <w:sz w:val="28"/>
        </w:rPr>
        <w:t>
      компьютерлік-коммуникациялық жабдықтың және бағдарламалық қамтамасыз етудің отандық өндірушілері үшін тапсырыстардың ұзақ мерзімді портфелін қалыптастыру.</w:t>
      </w:r>
      <w:r>
        <w:br/>
      </w:r>
      <w:r>
        <w:rPr>
          <w:rFonts w:ascii="Times New Roman"/>
          <w:b w:val="false"/>
          <w:i w:val="false"/>
          <w:color w:val="000000"/>
          <w:sz w:val="28"/>
        </w:rPr>
        <w:t>
</w:t>
      </w:r>
      <w:r>
        <w:rPr>
          <w:rFonts w:ascii="Times New Roman"/>
          <w:b w:val="false"/>
          <w:i w:val="false"/>
          <w:color w:val="000000"/>
          <w:sz w:val="28"/>
        </w:rPr>
        <w:t>
      6. Ақпараттық коммуникациялар саласында білім беру аясында:</w:t>
      </w:r>
      <w:r>
        <w:br/>
      </w:r>
      <w:r>
        <w:rPr>
          <w:rFonts w:ascii="Times New Roman"/>
          <w:b w:val="false"/>
          <w:i w:val="false"/>
          <w:color w:val="000000"/>
          <w:sz w:val="28"/>
        </w:rPr>
        <w:t>
</w:t>
      </w:r>
      <w:r>
        <w:rPr>
          <w:rFonts w:ascii="Times New Roman"/>
          <w:b w:val="false"/>
          <w:i w:val="false"/>
          <w:color w:val="000000"/>
          <w:sz w:val="28"/>
        </w:rPr>
        <w:t>
      1) кәсіптік анықтамалыққа өзгертулер мен толықтырулар енгізу;</w:t>
      </w:r>
      <w:r>
        <w:br/>
      </w:r>
      <w:r>
        <w:rPr>
          <w:rFonts w:ascii="Times New Roman"/>
          <w:b w:val="false"/>
          <w:i w:val="false"/>
          <w:color w:val="000000"/>
          <w:sz w:val="28"/>
        </w:rPr>
        <w:t>
</w:t>
      </w:r>
      <w:r>
        <w:rPr>
          <w:rFonts w:ascii="Times New Roman"/>
          <w:b w:val="false"/>
          <w:i w:val="false"/>
          <w:color w:val="000000"/>
          <w:sz w:val="28"/>
        </w:rPr>
        <w:t>
      2) ақпараттық-коммуникациялық технологиялар саласында білім берудің мемлекеттік жалпыға міндетті стандарттарын жетілдіру.</w:t>
      </w:r>
      <w:r>
        <w:br/>
      </w:r>
      <w:r>
        <w:rPr>
          <w:rFonts w:ascii="Times New Roman"/>
          <w:b w:val="false"/>
          <w:i w:val="false"/>
          <w:color w:val="000000"/>
          <w:sz w:val="28"/>
        </w:rPr>
        <w:t>
</w:t>
      </w:r>
      <w:r>
        <w:rPr>
          <w:rFonts w:ascii="Times New Roman"/>
          <w:b w:val="false"/>
          <w:i w:val="false"/>
          <w:color w:val="000000"/>
          <w:sz w:val="28"/>
        </w:rPr>
        <w:t>
      7. Электрондық қызметтер мен ЭҮ саласында:</w:t>
      </w:r>
      <w:r>
        <w:br/>
      </w:r>
      <w:r>
        <w:rPr>
          <w:rFonts w:ascii="Times New Roman"/>
          <w:b w:val="false"/>
          <w:i w:val="false"/>
          <w:color w:val="000000"/>
          <w:sz w:val="28"/>
        </w:rPr>
        <w:t>
</w:t>
      </w:r>
      <w:r>
        <w:rPr>
          <w:rFonts w:ascii="Times New Roman"/>
          <w:b w:val="false"/>
          <w:i w:val="false"/>
          <w:color w:val="000000"/>
          <w:sz w:val="28"/>
        </w:rPr>
        <w:t>
      1) мемлекеттік органдардың олардың құзыретіне кіретін электрондық мемлекеттік қызметтерді көрсетуін қамтамасыз ету мерзімдерін әзірлеу және бекіту;</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қызметтерді ұсыну стандарттарын сипаттау бөлігінде «Мемлекеттік қызметтің типтік стандартына» өзгерістер;</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қызметтердің типтік регламенті;</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қызметтердің регламенттері;</w:t>
      </w:r>
      <w:r>
        <w:br/>
      </w:r>
      <w:r>
        <w:rPr>
          <w:rFonts w:ascii="Times New Roman"/>
          <w:b w:val="false"/>
          <w:i w:val="false"/>
          <w:color w:val="000000"/>
          <w:sz w:val="28"/>
        </w:rPr>
        <w:t>
</w:t>
      </w:r>
      <w:r>
        <w:rPr>
          <w:rFonts w:ascii="Times New Roman"/>
          <w:b w:val="false"/>
          <w:i w:val="false"/>
          <w:color w:val="000000"/>
          <w:sz w:val="28"/>
        </w:rPr>
        <w:t>
      5) орталық және жергілікті атқарушы органдар порталдарының контентін қолдау процестерін регламенттеу;</w:t>
      </w:r>
      <w:r>
        <w:br/>
      </w:r>
      <w:r>
        <w:rPr>
          <w:rFonts w:ascii="Times New Roman"/>
          <w:b w:val="false"/>
          <w:i w:val="false"/>
          <w:color w:val="000000"/>
          <w:sz w:val="28"/>
        </w:rPr>
        <w:t>
</w:t>
      </w:r>
      <w:r>
        <w:rPr>
          <w:rFonts w:ascii="Times New Roman"/>
          <w:b w:val="false"/>
          <w:i w:val="false"/>
          <w:color w:val="000000"/>
          <w:sz w:val="28"/>
        </w:rPr>
        <w:t>
      6) азаматтық хал-ахуал актілерінің жазбаларын, азаматтық хал-ахуал актілерінің жазбаларын тіркеу кітаптарының нысандарын және аталған кітаптардағы жазбалар мен Қазақстан Республикасында азаматтық хал-ахуал актілерін тіркеу негізінде берілетін куәлік нысандарын өзгертуге, қалпына келтіруге және жоюға өтініштерді электрондық түрде беру;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халқын құжаттандыру және тіркеу;</w:t>
      </w:r>
      <w:r>
        <w:br/>
      </w:r>
      <w:r>
        <w:rPr>
          <w:rFonts w:ascii="Times New Roman"/>
          <w:b w:val="false"/>
          <w:i w:val="false"/>
          <w:color w:val="000000"/>
          <w:sz w:val="28"/>
        </w:rPr>
        <w:t>
</w:t>
      </w:r>
      <w:r>
        <w:rPr>
          <w:rFonts w:ascii="Times New Roman"/>
          <w:b w:val="false"/>
          <w:i w:val="false"/>
          <w:color w:val="000000"/>
          <w:sz w:val="28"/>
        </w:rPr>
        <w:t>
      8) әскери міндеттілік және әскери қызметке қатысты бірқатар мәселелер;</w:t>
      </w:r>
      <w:r>
        <w:br/>
      </w:r>
      <w:r>
        <w:rPr>
          <w:rFonts w:ascii="Times New Roman"/>
          <w:b w:val="false"/>
          <w:i w:val="false"/>
          <w:color w:val="000000"/>
          <w:sz w:val="28"/>
        </w:rPr>
        <w:t>
</w:t>
      </w:r>
      <w:r>
        <w:rPr>
          <w:rFonts w:ascii="Times New Roman"/>
          <w:b w:val="false"/>
          <w:i w:val="false"/>
          <w:color w:val="000000"/>
          <w:sz w:val="28"/>
        </w:rPr>
        <w:t>
      9) мемлекеттік қызметте «электрондық үкімет» қызметтерін оқудан міндетті өтуге және сертификат алуға қатысты бірқатар мәселелер;</w:t>
      </w:r>
      <w:r>
        <w:br/>
      </w:r>
      <w:r>
        <w:rPr>
          <w:rFonts w:ascii="Times New Roman"/>
          <w:b w:val="false"/>
          <w:i w:val="false"/>
          <w:color w:val="000000"/>
          <w:sz w:val="28"/>
        </w:rPr>
        <w:t>
</w:t>
      </w:r>
      <w:r>
        <w:rPr>
          <w:rFonts w:ascii="Times New Roman"/>
          <w:b w:val="false"/>
          <w:i w:val="false"/>
          <w:color w:val="000000"/>
          <w:sz w:val="28"/>
        </w:rPr>
        <w:t>
      10) ЭҮ-ні дамытуға және электрондық қызметтерді ұсыну заңдылығына қатысты бірқатар мәселелер;</w:t>
      </w:r>
      <w:r>
        <w:br/>
      </w:r>
      <w:r>
        <w:rPr>
          <w:rFonts w:ascii="Times New Roman"/>
          <w:b w:val="false"/>
          <w:i w:val="false"/>
          <w:color w:val="000000"/>
          <w:sz w:val="28"/>
        </w:rPr>
        <w:t>
</w:t>
      </w:r>
      <w:r>
        <w:rPr>
          <w:rFonts w:ascii="Times New Roman"/>
          <w:b w:val="false"/>
          <w:i w:val="false"/>
          <w:color w:val="000000"/>
          <w:sz w:val="28"/>
        </w:rPr>
        <w:t>
      11) мемлекеттік тілде ақпараттандыру саласындағы түсініктерді аударуға және қолдануға қатысты бірқатар мәселелер;</w:t>
      </w:r>
      <w:r>
        <w:br/>
      </w:r>
      <w:r>
        <w:rPr>
          <w:rFonts w:ascii="Times New Roman"/>
          <w:b w:val="false"/>
          <w:i w:val="false"/>
          <w:color w:val="000000"/>
          <w:sz w:val="28"/>
        </w:rPr>
        <w:t>
</w:t>
      </w:r>
      <w:r>
        <w:rPr>
          <w:rFonts w:ascii="Times New Roman"/>
          <w:b w:val="false"/>
          <w:i w:val="false"/>
          <w:color w:val="000000"/>
          <w:sz w:val="28"/>
        </w:rPr>
        <w:t>
      12) ақпараттық-коммуникациялық технологиялар саласындағы техникалық және кәсіби ұйымдардың мамандықтары бойынша мемлекеттік жалпыға міндетті білім беру стандарттарын жетілдіру.</w:t>
      </w:r>
      <w:r>
        <w:br/>
      </w:r>
      <w:r>
        <w:rPr>
          <w:rFonts w:ascii="Times New Roman"/>
          <w:b w:val="false"/>
          <w:i w:val="false"/>
          <w:color w:val="000000"/>
          <w:sz w:val="28"/>
        </w:rPr>
        <w:t>
</w:t>
      </w:r>
      <w:r>
        <w:rPr>
          <w:rFonts w:ascii="Times New Roman"/>
          <w:b w:val="false"/>
          <w:i w:val="false"/>
          <w:color w:val="000000"/>
          <w:sz w:val="28"/>
        </w:rPr>
        <w:t>
      Ақпараттық-коммуникациялық технологиялар саласындағы нормативтік-құқықтық базасын және техникалық реттеу ортасын құру және өзекті ету Бағдарламада қойылған мақсаттарға табысты қол жеткізу үшін қажетті шарт болып табылады.</w:t>
      </w:r>
    </w:p>
    <w:bookmarkEnd w:id="16"/>
    <w:bookmarkStart w:name="z212" w:id="17"/>
    <w:p>
      <w:pPr>
        <w:spacing w:after="0"/>
        <w:ind w:left="0"/>
        <w:jc w:val="both"/>
      </w:pPr>
      <w:r>
        <w:rPr>
          <w:rFonts w:ascii="Times New Roman"/>
          <w:b w:val="false"/>
          <w:i w:val="false"/>
          <w:color w:val="000000"/>
          <w:sz w:val="28"/>
        </w:rPr>
        <w:t>
</w:t>
      </w:r>
      <w:r>
        <w:rPr>
          <w:rFonts w:ascii="Times New Roman"/>
          <w:b/>
          <w:i w:val="false"/>
          <w:color w:val="000000"/>
          <w:sz w:val="28"/>
        </w:rPr>
        <w:t>      3.6 Қазақстан Республикасының шарттарына бейімделуі мүмкін бар проблемаларды шешу бойынша жағымды шетелдік тәжірибеге шолу</w:t>
      </w:r>
      <w:r>
        <w:br/>
      </w:r>
      <w:r>
        <w:rPr>
          <w:rFonts w:ascii="Times New Roman"/>
          <w:b w:val="false"/>
          <w:i w:val="false"/>
          <w:color w:val="000000"/>
          <w:sz w:val="28"/>
        </w:rPr>
        <w:t>
</w:t>
      </w:r>
      <w:r>
        <w:rPr>
          <w:rFonts w:ascii="Times New Roman"/>
          <w:b w:val="false"/>
          <w:i w:val="false"/>
          <w:color w:val="000000"/>
          <w:sz w:val="28"/>
        </w:rPr>
        <w:t>
      2008 жылдың қорытындылары бойынша ақпараттық технологиялардың әлемдік нарық көлемі 1,5 трлн. АҚШ долларын құрады, оның ішінде 35% (520 млрд. АҚШ доллары) Азиа-Тынық мұхит елдерінің өңіріне келеді. 2008 жылы аппараттық қамтамасыз етуге шығындар 2,5%-дан артты және 380 млрд. АҚШ долларын құрады. Бағдарламалық қамтамасыз етудің нарығы (222 млрд. доллар) және ақпараттық технологиялар саласындағы қызметтер (805 млрд. доллар) тиісінше аса тез қарқынмен өсті - тиісінше 10,3% және 8,2%.</w:t>
      </w:r>
      <w:r>
        <w:br/>
      </w:r>
      <w:r>
        <w:rPr>
          <w:rFonts w:ascii="Times New Roman"/>
          <w:b w:val="false"/>
          <w:i w:val="false"/>
          <w:color w:val="000000"/>
          <w:sz w:val="28"/>
        </w:rPr>
        <w:t>
</w:t>
      </w:r>
      <w:r>
        <w:rPr>
          <w:rFonts w:ascii="Times New Roman"/>
          <w:b w:val="false"/>
          <w:i w:val="false"/>
          <w:color w:val="000000"/>
          <w:sz w:val="28"/>
        </w:rPr>
        <w:t>
      Халықаралық ІТ-нарығында шығындардың құрылымы экономиканың даму дәрежесіне байланысты. Дамыған елдерде инфрақұрылымдық толықтыру жүруде, сондықтан аппараттық құрал-жабдықтарға шығындардың үлесі ақпараттық технологияларға жалпы шығындардың 70% осы нарықтарға жетуі мүмкін, дамыған елдерде ІТ-өнімдердің және құрал-жабдықтардың үлесі 50%-дан асады, ал табыстың негізгі үлестері ІТ-қызметтерінің сегменті болып табылады.</w:t>
      </w:r>
      <w:r>
        <w:br/>
      </w:r>
      <w:r>
        <w:rPr>
          <w:rFonts w:ascii="Times New Roman"/>
          <w:b w:val="false"/>
          <w:i w:val="false"/>
          <w:color w:val="000000"/>
          <w:sz w:val="28"/>
        </w:rPr>
        <w:t>
</w:t>
      </w:r>
      <w:r>
        <w:rPr>
          <w:rFonts w:ascii="Times New Roman"/>
          <w:b w:val="false"/>
          <w:i w:val="false"/>
          <w:color w:val="000000"/>
          <w:sz w:val="28"/>
        </w:rPr>
        <w:t>
      Халықаралық тәжірибені талдау, ІТ-нарығындағы дағдарысқа дейінгі мерзімінде дамыған елдерден еңбек құнын төмен сипаттайтын және салық салу қолайлы жағдайларымен елдерге ауыстыру үрдісі байқалуда. Осы әсіресе, күрделі техникалық инфрақұрылымды құруды талап етпейтін бағдарламалық қамтамасыз ету мен қызметтердің өндірісі үшін өзекті. Соңғы бес жылда БҚ әзірлеу және ІТ-қызметтерді беру нарығының көлемі әлемдік экономиканың 3 - 4% орташа өсу қарқыны кезінде, жылына орташа 10%-ға өсті, ол дамыған және дамымаған елдерде ЖІӨ құрылымында осы сектордың үлесі айтарлықтай ұлғаюға әкелді. Осындай елдерге үлгі болып табылатын, ЖІӨ-нің 10%-нан асатын ақпараттық-коммуникациялық технологиялар саласының үлесі бар Оңтүстік-Шығыс Азия елдері (Корея, Малайзия, Тайвань, Сингапур).</w:t>
      </w:r>
      <w:r>
        <w:br/>
      </w:r>
      <w:r>
        <w:rPr>
          <w:rFonts w:ascii="Times New Roman"/>
          <w:b w:val="false"/>
          <w:i w:val="false"/>
          <w:color w:val="000000"/>
          <w:sz w:val="28"/>
        </w:rPr>
        <w:t>
</w:t>
      </w:r>
      <w:r>
        <w:rPr>
          <w:rFonts w:ascii="Times New Roman"/>
          <w:b w:val="false"/>
          <w:i w:val="false"/>
          <w:color w:val="000000"/>
          <w:sz w:val="28"/>
        </w:rPr>
        <w:t>
      Үндістан ІТ-қызметтердің және ақпараттық-коммуникациялық технологияларды қарқынды қолданатын қызметтердің сараптамалық бағытталған секторының ойдағыдай дамуының ең айқын мысалы болып табылады. 2008 жылы ІТ-қызметтер экспортының жалпы көлемі 40 миллиард АҚШ долларын құрады, бұл елдегі тауарлар мен қызметтер экспортының төрттен бірден астам бөлігін құрайды. Экспортқа қосымша ретінде ішкі нарықта 11,6 миллиард АҚШ доллары сомасына ІТ-тауарлар мен қызметтер пайдаланылған. Болжамдарға қарағанда, ІТ-қызметтер секторы 2010 жылы 60 миллиард АҚШ доллары көлеміне жетеді, бұл елдің ЖІӨ-нің 10 % құрайды. Ақпараттық технологиялар секторы 2 миллионнан астам адамды жұмыспен қамтиды, оның 30 % - әйелдер; сонымен бірге, сектор бойынша орташа табыс басқа қызмет салаларынан екі еседей артық. Бұл ретте, ақпараттық технологиялар саласындағы әр жаңа жұмыс орны сыбайлас және қызмет көрсететін салаларда үш-төрт орынның пайда болуына алып келеді.</w:t>
      </w:r>
      <w:r>
        <w:br/>
      </w:r>
      <w:r>
        <w:rPr>
          <w:rFonts w:ascii="Times New Roman"/>
          <w:b w:val="false"/>
          <w:i w:val="false"/>
          <w:color w:val="000000"/>
          <w:sz w:val="28"/>
        </w:rPr>
        <w:t>
</w:t>
      </w:r>
      <w:r>
        <w:rPr>
          <w:rFonts w:ascii="Times New Roman"/>
          <w:b w:val="false"/>
          <w:i w:val="false"/>
          <w:color w:val="000000"/>
          <w:sz w:val="28"/>
        </w:rPr>
        <w:t>
      Оңтүстік Корея, ақпараттық-коммуникациялық технологиялар әлеуетін қолдана отырып, кедей елден жоғары технологиялы тауарлар мен қызметтерді әлемдік сатудың көлемі бойынша он екінші қатысушысы болып табылатын әлемдегі ірі экономикалық державалардың біріне айналды. ІТ-секторы елдегі экономикалық өсудің астам бөлігін қамтиды, инфляцияның төмендеуінің маңызды макроэкономикалық факторы болып табылады және елдің ЖІӨ-нің 16 пайызынын астам бөлігін құрайды. Корея экономикасының дамуына әсер ететін факторлардың ішінен бірнеше ұлттық стратегияларын іске асыруды қалыптастыру және қаржыландыру арқылы ақпараттық-коммуникациялық технологиялар секторының дамуындағы үкіметтің белсенді қатысуын айтуға болады.</w:t>
      </w:r>
      <w:r>
        <w:br/>
      </w:r>
      <w:r>
        <w:rPr>
          <w:rFonts w:ascii="Times New Roman"/>
          <w:b w:val="false"/>
          <w:i w:val="false"/>
          <w:color w:val="000000"/>
          <w:sz w:val="28"/>
        </w:rPr>
        <w:t>
</w:t>
      </w:r>
      <w:r>
        <w:rPr>
          <w:rFonts w:ascii="Times New Roman"/>
          <w:b w:val="false"/>
          <w:i w:val="false"/>
          <w:color w:val="000000"/>
          <w:sz w:val="28"/>
        </w:rPr>
        <w:t>
      Кореяның ақпараттық-коммуникациялық технологиялар секторының дамуын төрт негізгі кезеңге бөлуге болады: 1) ұлттық қорлық ақпараттық жүйе құру және бірыңғай ақпараттық орта жасау; 2) ақпараттандырудың алға басуы бойынша ұлттық жоспар негізінде ақпараттандырудың алға жылжуы (СDМА технологиясы негізінде тиімді және тез инфрақұрылым құру және кеңжолақты Интернетке қол жетімділік үшін инфрақұрылым құру); 3) компьютерлік сауаттылыққа оқыту және олардың ақпараттық технологияларды пайдалануы арқылы халық өмірін жақсарту; цифрлық теледидар қызметтерін ұсыну; «Korean Telecom» компаниясын жекешелендіру; «CYBER KOREA 21» үлттық бағдарламасы негізінде «e-Government», «e-Commerce» және «e-Procurement» жобаларын іске асыру үшін орта және тұғырнама жасау; 4) «e-Korea Vision 2006» стратегиясын іске асыру және жаппай «е-Government» енгізу; «Broadband IT Korea Vision 2007» жобасын іске асыру; бәсекелестіктің өсуінің одан әрі дамуы үшін ІТ839 стратегиясын қабылдау және іске асыру (8 қызмет, 9 өнім, 3 инфрақұрылым); DMB және WiBro коммерциялық қызметтерді іске қосу.</w:t>
      </w:r>
      <w:r>
        <w:br/>
      </w:r>
      <w:r>
        <w:rPr>
          <w:rFonts w:ascii="Times New Roman"/>
          <w:b w:val="false"/>
          <w:i w:val="false"/>
          <w:color w:val="000000"/>
          <w:sz w:val="28"/>
        </w:rPr>
        <w:t>
</w:t>
      </w:r>
      <w:r>
        <w:rPr>
          <w:rFonts w:ascii="Times New Roman"/>
          <w:b w:val="false"/>
          <w:i w:val="false"/>
          <w:color w:val="000000"/>
          <w:sz w:val="28"/>
        </w:rPr>
        <w:t>
      Мемлекет пен бизнестің өзара іс-әрекетінің келісілген үлгісінен басқа, Кореяның ІТ саласының даму үлгісінің бірегейлігі елдің ақпараттық-коммуникациялық технологиялары дамуын тұрақты қаржыландыру тетігін құрудан тұрады. Ақпараттық-коммуникациялық технологиялар саласындағы мемлекеттік сондай-ақ жеке сектордың әр түрлі жобаларын қаржыландыратын бірнеше қорларды, атап айтқанда, Ақпараттандырудың даму қорын құру арқылы Корея үкіметі дағдарыс кезінде ақпараттық-коммуникациялық технологиялар секторының дамуында инвестициялаудың жеткіліксіздігінен өзін қорғап қалды, бұл дағдарыстан кейінгі кезеңде корейлік компанияларға қосымша бәсекелестік артықшылық берді. Сонымен қатар, қорды құру және оны толықтыру үшін сектор ішінде алынған құралдар - радиожиілік иелерінен алынған лицензиялық жинақ, телекоммуникациялық операторлардан алынған салықтардың пайызы қолданылады.</w:t>
      </w:r>
      <w:r>
        <w:br/>
      </w:r>
      <w:r>
        <w:rPr>
          <w:rFonts w:ascii="Times New Roman"/>
          <w:b w:val="false"/>
          <w:i w:val="false"/>
          <w:color w:val="000000"/>
          <w:sz w:val="28"/>
        </w:rPr>
        <w:t>
</w:t>
      </w:r>
      <w:r>
        <w:rPr>
          <w:rFonts w:ascii="Times New Roman"/>
          <w:b w:val="false"/>
          <w:i w:val="false"/>
          <w:color w:val="000000"/>
          <w:sz w:val="28"/>
        </w:rPr>
        <w:t>
      Финляндия. Финляндияның көптеген басқа елдерден елеулі айырмашылығы - оның ұлттық поштасы мен телекоммуникациялары ешқашан мемлекеттік монополияны қолданған емес.</w:t>
      </w:r>
      <w:r>
        <w:br/>
      </w:r>
      <w:r>
        <w:rPr>
          <w:rFonts w:ascii="Times New Roman"/>
          <w:b w:val="false"/>
          <w:i w:val="false"/>
          <w:color w:val="000000"/>
          <w:sz w:val="28"/>
        </w:rPr>
        <w:t>
</w:t>
      </w:r>
      <w:r>
        <w:rPr>
          <w:rFonts w:ascii="Times New Roman"/>
          <w:b w:val="false"/>
          <w:i w:val="false"/>
          <w:color w:val="000000"/>
          <w:sz w:val="28"/>
        </w:rPr>
        <w:t>
      Ұялы операторлар ұялы байланыстың жаңа қосымшаларын әзірлеу мен шығаруға белсенді қатысады. Ол шағын кәсіпорындардың іргетасының табысты дамуына мүмкіндік жасайды. Фин ақпараттық-коммуникациялық технологиялар секторы 3000-ға жуық кәсіпорындарды қамтиды.</w:t>
      </w:r>
      <w:r>
        <w:br/>
      </w:r>
      <w:r>
        <w:rPr>
          <w:rFonts w:ascii="Times New Roman"/>
          <w:b w:val="false"/>
          <w:i w:val="false"/>
          <w:color w:val="000000"/>
          <w:sz w:val="28"/>
        </w:rPr>
        <w:t>
</w:t>
      </w:r>
      <w:r>
        <w:rPr>
          <w:rFonts w:ascii="Times New Roman"/>
          <w:b w:val="false"/>
          <w:i w:val="false"/>
          <w:color w:val="000000"/>
          <w:sz w:val="28"/>
        </w:rPr>
        <w:t>
      Финляндияда желілік технологияларды қолдану соңғы бес жыл ішінде жоғары деңгейде болуын жалғастырып отыр. Елдің 65%-нан астам кәсіпорындарының өзінің ішкі жергілікті желілері бар, ал 94% кәсіпорын Финляндияда Интернет желісіне қосылған. Әлемдік экономикалық форумның баяндамасына сәйкес ақпараттық бірлестіктердің жұмыс инфрақұрылымын дамыту және ақпараттық-коммуникациялық техниканы қолдану деңгейі бойынша Финляндия әлемде тек Сингапур мен Исландиядан кейін, үшінші орынды алады.</w:t>
      </w:r>
      <w:r>
        <w:br/>
      </w:r>
      <w:r>
        <w:rPr>
          <w:rFonts w:ascii="Times New Roman"/>
          <w:b w:val="false"/>
          <w:i w:val="false"/>
          <w:color w:val="000000"/>
          <w:sz w:val="28"/>
        </w:rPr>
        <w:t>
</w:t>
      </w:r>
      <w:r>
        <w:rPr>
          <w:rFonts w:ascii="Times New Roman"/>
          <w:b w:val="false"/>
          <w:i w:val="false"/>
          <w:color w:val="000000"/>
          <w:sz w:val="28"/>
        </w:rPr>
        <w:t>
      Кең жолақты байланыс арналарын қолдану арқылы Интернет желілеріне қосылу санының өсуі жалғасып жатыр. Бекітілген байланыс сымдары арқылы жоғары жылдамдықты Интернетке қосылу саны 1 млн. бірліктен асты және елдің 94% халқын қамтыды.</w:t>
      </w:r>
      <w:r>
        <w:br/>
      </w:r>
      <w:r>
        <w:rPr>
          <w:rFonts w:ascii="Times New Roman"/>
          <w:b w:val="false"/>
          <w:i w:val="false"/>
          <w:color w:val="000000"/>
          <w:sz w:val="28"/>
        </w:rPr>
        <w:t>
</w:t>
      </w:r>
      <w:r>
        <w:rPr>
          <w:rFonts w:ascii="Times New Roman"/>
          <w:b w:val="false"/>
          <w:i w:val="false"/>
          <w:color w:val="000000"/>
          <w:sz w:val="28"/>
        </w:rPr>
        <w:t>
      Финляндияда телекоммуникация және байланыс қызметтерін көрсету құны дамыған елдердің ішінде ең төменінің бірі болып табылады. Ол Финляндия нарығында қызмет ететін телеоператорлардың арасындағы бос бәсекелестікпен (ақпараттық индустрия бәсекелестік үшін 90-жылдардың басынан бастап ашық болды) және ақпараттық-коммуникациялық технологиялар саласын бақылау және мемлекеттік реттеу мәселелеріне жауапты Финляндияның коммуникациялар жөніндегі мемлекеттік агенттігінің (FICORA) тарапынан белгіленген нормаларды және шектеулерді сақтауды үнемі бақылаумен түсіндіріледі. Соңғы 10 жыл ішінде телекоммуникациялар қызметтері құнының орта деңгейі 20-25%-ға төмендеді.</w:t>
      </w:r>
      <w:r>
        <w:br/>
      </w:r>
      <w:r>
        <w:rPr>
          <w:rFonts w:ascii="Times New Roman"/>
          <w:b w:val="false"/>
          <w:i w:val="false"/>
          <w:color w:val="000000"/>
          <w:sz w:val="28"/>
        </w:rPr>
        <w:t>
</w:t>
      </w:r>
      <w:r>
        <w:rPr>
          <w:rFonts w:ascii="Times New Roman"/>
          <w:b w:val="false"/>
          <w:i w:val="false"/>
          <w:color w:val="000000"/>
          <w:sz w:val="28"/>
        </w:rPr>
        <w:t>
      Барлығы Финляндия нарығында 150-ден астам фирма телекоммуникациялық қызметтерді көрсетеді. Финляндияда тек ұялы байланыс қызметтерін ұсыну саласында ғана нарықтың елеулі көлеміндегі 59 оператор қызмет етеді. Интернет-қызметтердің Фин нарығы да сондай-ақ ең дамығандардың бірі болып саналады. Еуропалық комиссия зерттеулерінің нәтижесі, электрондық қызметтерді дамыту индексі бойынша Финляндия Еуропада Швеция мен Австриядан кейін үшінші орынды алып отыр.</w:t>
      </w:r>
      <w:r>
        <w:br/>
      </w:r>
      <w:r>
        <w:rPr>
          <w:rFonts w:ascii="Times New Roman"/>
          <w:b w:val="false"/>
          <w:i w:val="false"/>
          <w:color w:val="000000"/>
          <w:sz w:val="28"/>
        </w:rPr>
        <w:t>
</w:t>
      </w:r>
      <w:r>
        <w:rPr>
          <w:rFonts w:ascii="Times New Roman"/>
          <w:b w:val="false"/>
          <w:i w:val="false"/>
          <w:color w:val="000000"/>
          <w:sz w:val="28"/>
        </w:rPr>
        <w:t>
      Мемлекеттік құрылымдар арасында ақпараттық технологияларды енгізудің ең жоғары деңгейін салық және кеден қызметтері, сондай-ақ қызметі табыс алуды есептеумен және бақылаумен байланысты басқа да мекемелер көрсетеді.</w:t>
      </w:r>
      <w:r>
        <w:br/>
      </w:r>
      <w:r>
        <w:rPr>
          <w:rFonts w:ascii="Times New Roman"/>
          <w:b w:val="false"/>
          <w:i w:val="false"/>
          <w:color w:val="000000"/>
          <w:sz w:val="28"/>
        </w:rPr>
        <w:t>
</w:t>
      </w:r>
      <w:r>
        <w:rPr>
          <w:rFonts w:ascii="Times New Roman"/>
          <w:b w:val="false"/>
          <w:i w:val="false"/>
          <w:color w:val="000000"/>
          <w:sz w:val="28"/>
        </w:rPr>
        <w:t>
      Финляндияда өндіріс және сауда саласындағы компаниялар жұмысында елеулі дамуды электрондық коммерция құралдарын пайдалану алып отыр. Мемлекеттік статистика орталығының деректері бойынша, ақпараттық желі арқылы елдің 30%-дан астам халқы сатып алулар жүргізеді, ал электрондық коммерция жүйесі арқылы сатудың жалпы жылдық көлемі 800 млн. евродан артық болып отыр.</w:t>
      </w:r>
      <w:r>
        <w:br/>
      </w:r>
      <w:r>
        <w:rPr>
          <w:rFonts w:ascii="Times New Roman"/>
          <w:b w:val="false"/>
          <w:i w:val="false"/>
          <w:color w:val="000000"/>
          <w:sz w:val="28"/>
        </w:rPr>
        <w:t>
</w:t>
      </w:r>
      <w:r>
        <w:rPr>
          <w:rFonts w:ascii="Times New Roman"/>
          <w:b w:val="false"/>
          <w:i w:val="false"/>
          <w:color w:val="000000"/>
          <w:sz w:val="28"/>
        </w:rPr>
        <w:t>
      Электрондық коммерцияның одан әрі дамуы ұялы телефон немесе ықшамды қалта компьютері көмегімен әртүрлі қызметтерді сатып алу және алу мүмкіндігін беретін m-commerce - электрондық коммерцияны ұялы нысанға көшіру жүйесін әзірлеу және енгізу болып табылады.</w:t>
      </w:r>
      <w:r>
        <w:br/>
      </w:r>
      <w:r>
        <w:rPr>
          <w:rFonts w:ascii="Times New Roman"/>
          <w:b w:val="false"/>
          <w:i w:val="false"/>
          <w:color w:val="000000"/>
          <w:sz w:val="28"/>
        </w:rPr>
        <w:t>
</w:t>
      </w:r>
      <w:r>
        <w:rPr>
          <w:rFonts w:ascii="Times New Roman"/>
          <w:b w:val="false"/>
          <w:i w:val="false"/>
          <w:color w:val="000000"/>
          <w:sz w:val="28"/>
        </w:rPr>
        <w:t>
      «Он-лайн» тәртібінде көрсетілетін қызметтердің елеулі көлемі әсіресе банк саласына тиесілі. Өзінің банк қызметтерін Интернет арқылы іске асыратын «Нордеа» қаржы концернінің клиент саны 3 млн.-нан артық болып отыр. Жыл сайын төлемдерді өткізу және қолма қол ақша алу бойынша 1 млрд. астам қызметтер іске асырылады.</w:t>
      </w:r>
      <w:r>
        <w:br/>
      </w:r>
      <w:r>
        <w:rPr>
          <w:rFonts w:ascii="Times New Roman"/>
          <w:b w:val="false"/>
          <w:i w:val="false"/>
          <w:color w:val="000000"/>
          <w:sz w:val="28"/>
        </w:rPr>
        <w:t>
</w:t>
      </w:r>
      <w:r>
        <w:rPr>
          <w:rFonts w:ascii="Times New Roman"/>
          <w:b w:val="false"/>
          <w:i w:val="false"/>
          <w:color w:val="000000"/>
          <w:sz w:val="28"/>
        </w:rPr>
        <w:t>
      Канаданың сымсыз байланыс өнеркәсібі телерадио хабарлар тарату және негізінен сымсыз байланыс жабдықтары үшін қондырғыларды жаппай өндірумен айналысатын компаниялардан құралады. Оның өнімдері тарату және қабылдау антенналарынан, кабелді теледидар қондырғыларынан, GPS спутникті жалпы позициялау жүйесіне арналған қондырғылардан, пейджерлерден, ұялы телефондардан, спутникті қондырғылардан, ұялы байланыс қондырғыларынан, сондай-ақ телерадио хабарларын таратуға арналған студиялық және хабарлар тарату қондырғыларынан тұрады.</w:t>
      </w:r>
      <w:r>
        <w:br/>
      </w:r>
      <w:r>
        <w:rPr>
          <w:rFonts w:ascii="Times New Roman"/>
          <w:b w:val="false"/>
          <w:i w:val="false"/>
          <w:color w:val="000000"/>
          <w:sz w:val="28"/>
        </w:rPr>
        <w:t>
</w:t>
      </w:r>
      <w:r>
        <w:rPr>
          <w:rFonts w:ascii="Times New Roman"/>
          <w:b w:val="false"/>
          <w:i w:val="false"/>
          <w:color w:val="000000"/>
          <w:sz w:val="28"/>
        </w:rPr>
        <w:t>
      Сымсыз технологиялар саласында Канада ұялы қондырғылар, ақпарат таратуға арналған ұялы құрылғылар, қолданушылардың түпкілікті құрылғылары (СРЕ), бағдарламалық анықталатын байланыс құрылғылары (SDR) және сымсыз кеңжолақты байланыс құрылғылары (WiMAX) сияқты шешуші салаларда танымал болды.</w:t>
      </w:r>
      <w:r>
        <w:br/>
      </w:r>
      <w:r>
        <w:rPr>
          <w:rFonts w:ascii="Times New Roman"/>
          <w:b w:val="false"/>
          <w:i w:val="false"/>
          <w:color w:val="000000"/>
          <w:sz w:val="28"/>
        </w:rPr>
        <w:t>
</w:t>
      </w:r>
      <w:r>
        <w:rPr>
          <w:rFonts w:ascii="Times New Roman"/>
          <w:b w:val="false"/>
          <w:i w:val="false"/>
          <w:color w:val="000000"/>
          <w:sz w:val="28"/>
        </w:rPr>
        <w:t>
      Accenture компаниясының есебіне сәйкес, Канада электрондық сервистердің даму деңгейі бойынша әлемде бірінші орынды алып отыр. ІТ-технологиялардың көмегімен Канада азаматтарына көрсетілетін қызметтердің сапасын арттыру тапсырмасы ел үкіметі қызметінің ең маңызды бағыты болып саналады.</w:t>
      </w:r>
      <w:r>
        <w:br/>
      </w:r>
      <w:r>
        <w:rPr>
          <w:rFonts w:ascii="Times New Roman"/>
          <w:b w:val="false"/>
          <w:i w:val="false"/>
          <w:color w:val="000000"/>
          <w:sz w:val="28"/>
        </w:rPr>
        <w:t>
</w:t>
      </w:r>
      <w:r>
        <w:rPr>
          <w:rFonts w:ascii="Times New Roman"/>
          <w:b w:val="false"/>
          <w:i w:val="false"/>
          <w:color w:val="000000"/>
          <w:sz w:val="28"/>
        </w:rPr>
        <w:t>
      Бағдарламалық құжаттарда Канада үкіметінің ресми мақсаты мынадай сипатта тұжырымдалған: «елдің кез келген нүктесінен кез келген уақытта онлайн режимде үкімет органдарының ақпараты мен қызметтерін қолдануға қол жеткізу мүмкіндігі бар, өз азаматтарымен тығыз байланысқан үкімет ретінде бүкіл әлемге танымал болу». 1994 жылы Қазынашылық Секретариаты (Treasury Board Secretariat) негіз болатын құжатты жариялады: «Ақпараттық технологияларды қолданумен үкімет қызметін жаңғырту жоспары» (Blueprint for Renewing Government Services using Information Technology). Ал 1999 жылы Канада үкіметі 2004 жылға дейін үкіметтің барлық қызметтерін Интернет арқылы көрсетуді қамтамасыз ету міндетін қабылдады. Канадада орталық үкіметтің ІТ бюджеті 1999 және 2000 жылдары 3 млрд. долл. құрады, ол жалпы орталық бюджеттің 2%-ын және 1,9%-ын құрады. Қазіргі кезеңде ІТ дамуындағы басымдықтар мыналар болып табылады:</w:t>
      </w:r>
      <w:r>
        <w:br/>
      </w:r>
      <w:r>
        <w:rPr>
          <w:rFonts w:ascii="Times New Roman"/>
          <w:b w:val="false"/>
          <w:i w:val="false"/>
          <w:color w:val="000000"/>
          <w:sz w:val="28"/>
        </w:rPr>
        <w:t>
</w:t>
      </w:r>
      <w:r>
        <w:rPr>
          <w:rFonts w:ascii="Times New Roman"/>
          <w:b w:val="false"/>
          <w:i w:val="false"/>
          <w:color w:val="000000"/>
          <w:sz w:val="28"/>
        </w:rPr>
        <w:t>
      1) Канаданы әлемдік электрондық сауда орталығына айналдыру және экономикада электрондық сауданы қолдануға әрекеттесу;</w:t>
      </w:r>
      <w:r>
        <w:br/>
      </w:r>
      <w:r>
        <w:rPr>
          <w:rFonts w:ascii="Times New Roman"/>
          <w:b w:val="false"/>
          <w:i w:val="false"/>
          <w:color w:val="000000"/>
          <w:sz w:val="28"/>
        </w:rPr>
        <w:t>
</w:t>
      </w:r>
      <w:r>
        <w:rPr>
          <w:rFonts w:ascii="Times New Roman"/>
          <w:b w:val="false"/>
          <w:i w:val="false"/>
          <w:color w:val="000000"/>
          <w:sz w:val="28"/>
        </w:rPr>
        <w:t>
      2) жеке және сауда ақпаратын қорғау және электрондық қолтаңбаны мойындау мақсатында заңнаманы өңдеу;</w:t>
      </w:r>
      <w:r>
        <w:br/>
      </w:r>
      <w:r>
        <w:rPr>
          <w:rFonts w:ascii="Times New Roman"/>
          <w:b w:val="false"/>
          <w:i w:val="false"/>
          <w:color w:val="000000"/>
          <w:sz w:val="28"/>
        </w:rPr>
        <w:t>
</w:t>
      </w:r>
      <w:r>
        <w:rPr>
          <w:rFonts w:ascii="Times New Roman"/>
          <w:b w:val="false"/>
          <w:i w:val="false"/>
          <w:color w:val="000000"/>
          <w:sz w:val="28"/>
        </w:rPr>
        <w:t>
      3) мектептер мен кітапханалардың жоғары жылдамдықты ақпараттық торабқа қол жетімділігін кеңейту, Канадада мультимедия-контентті және БҚ өндірісін ынталандыру.</w:t>
      </w:r>
      <w:r>
        <w:br/>
      </w:r>
      <w:r>
        <w:rPr>
          <w:rFonts w:ascii="Times New Roman"/>
          <w:b w:val="false"/>
          <w:i w:val="false"/>
          <w:color w:val="000000"/>
          <w:sz w:val="28"/>
        </w:rPr>
        <w:t>
</w:t>
      </w:r>
      <w:r>
        <w:rPr>
          <w:rFonts w:ascii="Times New Roman"/>
          <w:b w:val="false"/>
          <w:i w:val="false"/>
          <w:color w:val="000000"/>
          <w:sz w:val="28"/>
        </w:rPr>
        <w:t>
      4) Үкіметтік ақпаратты және қызметтерді интернет арқылы ұсынуды дамыту.</w:t>
      </w:r>
      <w:r>
        <w:br/>
      </w:r>
      <w:r>
        <w:rPr>
          <w:rFonts w:ascii="Times New Roman"/>
          <w:b w:val="false"/>
          <w:i w:val="false"/>
          <w:color w:val="000000"/>
          <w:sz w:val="28"/>
        </w:rPr>
        <w:t>
</w:t>
      </w:r>
      <w:r>
        <w:rPr>
          <w:rFonts w:ascii="Times New Roman"/>
          <w:b w:val="false"/>
          <w:i w:val="false"/>
          <w:color w:val="000000"/>
          <w:sz w:val="28"/>
        </w:rPr>
        <w:t>
      1994 жылы электрондық сервистерді дамыту тұжырымдамасын жариялағаннан кейін, ірі ІТ-жобаларды басқару мен іске асыруда елеулі проблемалар туындады. Ақпараттық-коммуникациялық технологиялар саласында жобаларды жоспарлау және басқару - Enhanced Management Framework (EMF) ортақ әдістемесі енгізілді. EMF құру мен енгізудің мақсаты ірі ІТ жобаларды іске асыруда көмек көрсету және табысты жобалардың пайызын арттыру болды. EMF тұжырымдамасы жобаның техникалық шешімінің қойылған бизнес-міндеттерге сәйкес болуына қол жеткізуге және жобаларды бюджет шегінде, мерзімінде және толық қызметтік мүмкіндіктермен іске асыруға бағытталған. Өзінің даму шамасы бойынша EMF, сондай-ақ неғұрлым әлеуетті жобаларды іріктеуге және іске асырылатын жобалардың ұйымның өзгеретін бизнес мақсаттарына сәйкестігін үнемі бақылауға бағытталған жобалар портфелін басқарудың процедураларын және тетіктерін қоса бастады.</w:t>
      </w:r>
      <w:r>
        <w:br/>
      </w:r>
      <w:r>
        <w:rPr>
          <w:rFonts w:ascii="Times New Roman"/>
          <w:b w:val="false"/>
          <w:i w:val="false"/>
          <w:color w:val="000000"/>
          <w:sz w:val="28"/>
        </w:rPr>
        <w:t>
</w:t>
      </w:r>
      <w:r>
        <w:rPr>
          <w:rFonts w:ascii="Times New Roman"/>
          <w:b w:val="false"/>
          <w:i w:val="false"/>
          <w:color w:val="000000"/>
          <w:sz w:val="28"/>
        </w:rPr>
        <w:t>
      Малайзия. Малайзия үкіметі инновациялық және коммуникациялық шешімдерді құру мен іске асыруға белсенді қатысады. Малайзия үкіметімен ақпараттық-коммуникациялық технологияларды дамытудың тоғызыншы Ұлттық стратегиялық жоспары әзірленді, онда алдағы 10 жылға жоспарлау кезеңімен қызметтің әлеуетті үш технологиялық саласы, сондай-ақ 2020 Көрінісінің қағидаларын іске асыру шеңберінде: сымсыз желілер, жорамалды талдау және үш сатылы Интернет анықталған.</w:t>
      </w:r>
      <w:r>
        <w:br/>
      </w:r>
      <w:r>
        <w:rPr>
          <w:rFonts w:ascii="Times New Roman"/>
          <w:b w:val="false"/>
          <w:i w:val="false"/>
          <w:color w:val="000000"/>
          <w:sz w:val="28"/>
        </w:rPr>
        <w:t>
</w:t>
      </w:r>
      <w:r>
        <w:rPr>
          <w:rFonts w:ascii="Times New Roman"/>
          <w:b w:val="false"/>
          <w:i w:val="false"/>
          <w:color w:val="000000"/>
          <w:sz w:val="28"/>
        </w:rPr>
        <w:t>
      Ақпараттық-коммуникациялық технологияларды дамытудың Ұлттық стратегиялық жоспары экономиканың шешуші секторларының өндірісін арттыруға негіз болады және жаңа ғылыми көлемді өндіріс саласын дамытуға ықпалын тигізеді.</w:t>
      </w:r>
      <w:r>
        <w:br/>
      </w:r>
      <w:r>
        <w:rPr>
          <w:rFonts w:ascii="Times New Roman"/>
          <w:b w:val="false"/>
          <w:i w:val="false"/>
          <w:color w:val="000000"/>
          <w:sz w:val="28"/>
        </w:rPr>
        <w:t>
</w:t>
      </w:r>
      <w:r>
        <w:rPr>
          <w:rFonts w:ascii="Times New Roman"/>
          <w:b w:val="false"/>
          <w:i w:val="false"/>
          <w:color w:val="000000"/>
          <w:sz w:val="28"/>
        </w:rPr>
        <w:t>
      Малайзияның ақпараттық-коммуникациялық технологияларының Стратегиялық Жол картасына Ұлттық ақпараттық техникалық кеңес (ҰАТК) бастамашылық жасаған және ақпараттық-коммуникациялық технологияларды дамытудың тоғызыншы Ұлттық стратегиялық жоспарымен қайта қолданылды.</w:t>
      </w:r>
      <w:r>
        <w:br/>
      </w:r>
      <w:r>
        <w:rPr>
          <w:rFonts w:ascii="Times New Roman"/>
          <w:b w:val="false"/>
          <w:i w:val="false"/>
          <w:color w:val="000000"/>
          <w:sz w:val="28"/>
        </w:rPr>
        <w:t>
</w:t>
      </w:r>
      <w:r>
        <w:rPr>
          <w:rFonts w:ascii="Times New Roman"/>
          <w:b w:val="false"/>
          <w:i w:val="false"/>
          <w:color w:val="000000"/>
          <w:sz w:val="28"/>
        </w:rPr>
        <w:t>
      ҰАТК негізгі қызметі елдің әлеуметтік-экономикалық құрылымында ақпараттық-коммуникациялық технологиялардың интеграциясын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Ақпараттық-коммуникациялық технологияларды дамытудың жетінші Ұлттық стратегиялық жоспарын іске асыруда ҰАТК негізгі мақсаттарын іске асыру үшін ұлттық ақпараттық технологиялар бағдарламасы әзірленді.</w:t>
      </w:r>
      <w:r>
        <w:br/>
      </w:r>
      <w:r>
        <w:rPr>
          <w:rFonts w:ascii="Times New Roman"/>
          <w:b w:val="false"/>
          <w:i w:val="false"/>
          <w:color w:val="000000"/>
          <w:sz w:val="28"/>
        </w:rPr>
        <w:t>
</w:t>
      </w:r>
      <w:r>
        <w:rPr>
          <w:rFonts w:ascii="Times New Roman"/>
          <w:b w:val="false"/>
          <w:i w:val="false"/>
          <w:color w:val="000000"/>
          <w:sz w:val="28"/>
        </w:rPr>
        <w:t>
      Ең үздік мультимедиялық және ақпараттық-коммуникациялық технологиялар кәсіпорындарын тарту мақсатында әлемдік класс ортасын қалыптастыру үшін Малайзияда арнайы экономикалық аймақ құру жөніндегі жоба іске асырылды.</w:t>
      </w:r>
      <w:r>
        <w:br/>
      </w:r>
      <w:r>
        <w:rPr>
          <w:rFonts w:ascii="Times New Roman"/>
          <w:b w:val="false"/>
          <w:i w:val="false"/>
          <w:color w:val="000000"/>
          <w:sz w:val="28"/>
        </w:rPr>
        <w:t>
</w:t>
      </w:r>
      <w:r>
        <w:rPr>
          <w:rFonts w:ascii="Times New Roman"/>
          <w:b w:val="false"/>
          <w:i w:val="false"/>
          <w:color w:val="000000"/>
          <w:sz w:val="28"/>
        </w:rPr>
        <w:t>
      MSC келесі жобаларды іске асыру жолымен ақпараттық-коммуникациялық технологиялардың басым бағыттарын дамытумен айналысады:</w:t>
      </w:r>
      <w:r>
        <w:br/>
      </w:r>
      <w:r>
        <w:rPr>
          <w:rFonts w:ascii="Times New Roman"/>
          <w:b w:val="false"/>
          <w:i w:val="false"/>
          <w:color w:val="000000"/>
          <w:sz w:val="28"/>
        </w:rPr>
        <w:t>
</w:t>
      </w:r>
      <w:r>
        <w:rPr>
          <w:rFonts w:ascii="Times New Roman"/>
          <w:b w:val="false"/>
          <w:i w:val="false"/>
          <w:color w:val="000000"/>
          <w:sz w:val="28"/>
        </w:rPr>
        <w:t>
      1) ЭҮ;</w:t>
      </w:r>
      <w:r>
        <w:br/>
      </w:r>
      <w:r>
        <w:rPr>
          <w:rFonts w:ascii="Times New Roman"/>
          <w:b w:val="false"/>
          <w:i w:val="false"/>
          <w:color w:val="000000"/>
          <w:sz w:val="28"/>
        </w:rPr>
        <w:t>
</w:t>
      </w:r>
      <w:r>
        <w:rPr>
          <w:rFonts w:ascii="Times New Roman"/>
          <w:b w:val="false"/>
          <w:i w:val="false"/>
          <w:color w:val="000000"/>
          <w:sz w:val="28"/>
        </w:rPr>
        <w:t>
      2) ұлттық көпмақсатты карта (National Multi Purpose Card);</w:t>
      </w:r>
      <w:r>
        <w:br/>
      </w:r>
      <w:r>
        <w:rPr>
          <w:rFonts w:ascii="Times New Roman"/>
          <w:b w:val="false"/>
          <w:i w:val="false"/>
          <w:color w:val="000000"/>
          <w:sz w:val="28"/>
        </w:rPr>
        <w:t>
</w:t>
      </w:r>
      <w:r>
        <w:rPr>
          <w:rFonts w:ascii="Times New Roman"/>
          <w:b w:val="false"/>
          <w:i w:val="false"/>
          <w:color w:val="000000"/>
          <w:sz w:val="28"/>
        </w:rPr>
        <w:t>
      3) смарт-мектептер;</w:t>
      </w:r>
      <w:r>
        <w:br/>
      </w:r>
      <w:r>
        <w:rPr>
          <w:rFonts w:ascii="Times New Roman"/>
          <w:b w:val="false"/>
          <w:i w:val="false"/>
          <w:color w:val="000000"/>
          <w:sz w:val="28"/>
        </w:rPr>
        <w:t>
</w:t>
      </w:r>
      <w:r>
        <w:rPr>
          <w:rFonts w:ascii="Times New Roman"/>
          <w:b w:val="false"/>
          <w:i w:val="false"/>
          <w:color w:val="000000"/>
          <w:sz w:val="28"/>
        </w:rPr>
        <w:t>
      4) телемедицина;</w:t>
      </w:r>
      <w:r>
        <w:br/>
      </w:r>
      <w:r>
        <w:rPr>
          <w:rFonts w:ascii="Times New Roman"/>
          <w:b w:val="false"/>
          <w:i w:val="false"/>
          <w:color w:val="000000"/>
          <w:sz w:val="28"/>
        </w:rPr>
        <w:t>
</w:t>
      </w:r>
      <w:r>
        <w:rPr>
          <w:rFonts w:ascii="Times New Roman"/>
          <w:b w:val="false"/>
          <w:i w:val="false"/>
          <w:color w:val="000000"/>
          <w:sz w:val="28"/>
        </w:rPr>
        <w:t>
      5) е-бизнес;</w:t>
      </w:r>
      <w:r>
        <w:br/>
      </w:r>
      <w:r>
        <w:rPr>
          <w:rFonts w:ascii="Times New Roman"/>
          <w:b w:val="false"/>
          <w:i w:val="false"/>
          <w:color w:val="000000"/>
          <w:sz w:val="28"/>
        </w:rPr>
        <w:t>
</w:t>
      </w:r>
      <w:r>
        <w:rPr>
          <w:rFonts w:ascii="Times New Roman"/>
          <w:b w:val="false"/>
          <w:i w:val="false"/>
          <w:color w:val="000000"/>
          <w:sz w:val="28"/>
        </w:rPr>
        <w:t>
      6) ҒЗЖ кластері;</w:t>
      </w:r>
      <w:r>
        <w:br/>
      </w:r>
      <w:r>
        <w:rPr>
          <w:rFonts w:ascii="Times New Roman"/>
          <w:b w:val="false"/>
          <w:i w:val="false"/>
          <w:color w:val="000000"/>
          <w:sz w:val="28"/>
        </w:rPr>
        <w:t>
</w:t>
      </w:r>
      <w:r>
        <w:rPr>
          <w:rFonts w:ascii="Times New Roman"/>
          <w:b w:val="false"/>
          <w:i w:val="false"/>
          <w:color w:val="000000"/>
          <w:sz w:val="28"/>
        </w:rPr>
        <w:t>
      7) АКТ кәсіпкерлігін дамыту.</w:t>
      </w:r>
      <w:r>
        <w:br/>
      </w:r>
      <w:r>
        <w:rPr>
          <w:rFonts w:ascii="Times New Roman"/>
          <w:b w:val="false"/>
          <w:i w:val="false"/>
          <w:color w:val="000000"/>
          <w:sz w:val="28"/>
        </w:rPr>
        <w:t>
</w:t>
      </w:r>
      <w:r>
        <w:rPr>
          <w:rFonts w:ascii="Times New Roman"/>
          <w:b w:val="false"/>
          <w:i w:val="false"/>
          <w:color w:val="000000"/>
          <w:sz w:val="28"/>
        </w:rPr>
        <w:t>
      АКТ-ны дамыту ғаламдық АКТ біліміне және оларды дамытуға негізделген бәсекеге қабілетті экономика ретінде Малайзияның орнын анықтауда маңызды стратегиялық қозғалтқыш болып табылады. Ақпараттық теңсіздікті төмендететін, қолданыстағы цифрлық қалалар мен жаңа MSC Phase2 дамыту, барлық малайзиялықтардың өмір сапасын жақсарту және биоинформатика сияқты жаңа секторды дамытуды ынталандыруға себепші MyICMS 886 фазалық енгізу көмегімен, жалпы ел бойынша қолданыстағы коммуникация желісін кеңейтуге ерекше мән аударылады.</w:t>
      </w:r>
      <w:r>
        <w:br/>
      </w:r>
      <w:r>
        <w:rPr>
          <w:rFonts w:ascii="Times New Roman"/>
          <w:b w:val="false"/>
          <w:i w:val="false"/>
          <w:color w:val="000000"/>
          <w:sz w:val="28"/>
        </w:rPr>
        <w:t>
</w:t>
      </w:r>
      <w:r>
        <w:rPr>
          <w:rFonts w:ascii="Times New Roman"/>
          <w:b w:val="false"/>
          <w:i w:val="false"/>
          <w:color w:val="000000"/>
          <w:sz w:val="28"/>
        </w:rPr>
        <w:t>
      Бәсекеге қабілетті ІТ-секторы бар елдердің тәжірибелері дербес және нақты қоғам мен тарихи жағдайларға қатысты болғанына қарамастан, кезеңді талдау мемлекетпен қолданылатын бірнеше әмбебап қағидаларды айқындауға көмектеседі, оларды мемлекеттің қолдануы АКТ-ның әлеуетін мемлекеттің және бизнестің жемісті іске асыруына ықпал етеді.</w:t>
      </w:r>
    </w:p>
    <w:bookmarkEnd w:id="17"/>
    <w:bookmarkStart w:name="z255" w:id="18"/>
    <w:p>
      <w:pPr>
        <w:spacing w:after="0"/>
        <w:ind w:left="0"/>
        <w:jc w:val="left"/>
      </w:pPr>
      <w:r>
        <w:rPr>
          <w:rFonts w:ascii="Times New Roman"/>
          <w:b/>
          <w:i w:val="false"/>
          <w:color w:val="000000"/>
        </w:rPr>
        <w:t xml:space="preserve"> 
      4. Бағдарламаның мақсаттары, міндеттері, нысаналы индикаторлары, және нәтижелерінің көрсеткіштері</w:t>
      </w:r>
    </w:p>
    <w:bookmarkEnd w:id="18"/>
    <w:bookmarkStart w:name="z256" w:id="19"/>
    <w:p>
      <w:pPr>
        <w:spacing w:after="0"/>
        <w:ind w:left="0"/>
        <w:jc w:val="both"/>
      </w:pPr>
      <w:r>
        <w:rPr>
          <w:rFonts w:ascii="Times New Roman"/>
          <w:b w:val="false"/>
          <w:i w:val="false"/>
          <w:color w:val="000000"/>
          <w:sz w:val="28"/>
        </w:rPr>
        <w:t>
</w:t>
      </w:r>
      <w:r>
        <w:rPr>
          <w:rFonts w:ascii="Times New Roman"/>
          <w:b/>
          <w:i w:val="false"/>
          <w:color w:val="000000"/>
          <w:sz w:val="28"/>
        </w:rPr>
        <w:t>      4.1 Бағдарламаның мақсаты</w:t>
      </w:r>
      <w:r>
        <w:br/>
      </w:r>
      <w:r>
        <w:rPr>
          <w:rFonts w:ascii="Times New Roman"/>
          <w:b w:val="false"/>
          <w:i w:val="false"/>
          <w:color w:val="000000"/>
          <w:sz w:val="28"/>
        </w:rPr>
        <w:t>
      </w:t>
      </w:r>
      <w:r>
        <w:rPr>
          <w:rFonts w:ascii="Times New Roman"/>
          <w:b w:val="false"/>
          <w:i w:val="false"/>
          <w:color w:val="ff0000"/>
          <w:sz w:val="28"/>
        </w:rPr>
        <w:t xml:space="preserve">Ескерту. 4-1-кіші бөлімге өзгертулер енгізілді - ҚР Үкіметінің 2011.07.20 </w:t>
      </w:r>
      <w:r>
        <w:rPr>
          <w:rFonts w:ascii="Times New Roman"/>
          <w:b w:val="false"/>
          <w:i w:val="false"/>
          <w:color w:val="000000"/>
          <w:sz w:val="28"/>
        </w:rPr>
        <w:t>№ 834</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ақпараттық және коммуникациялық технологиялар саласының шарттарын және даму тетіктерін мынадай мақсатта жасау: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ақпараттық қоғамға және инновациялық экономикаға көшуі;</w:t>
      </w:r>
      <w:r>
        <w:br/>
      </w:r>
      <w:r>
        <w:rPr>
          <w:rFonts w:ascii="Times New Roman"/>
          <w:b w:val="false"/>
          <w:i w:val="false"/>
          <w:color w:val="000000"/>
          <w:sz w:val="28"/>
        </w:rPr>
        <w:t>
</w:t>
      </w:r>
      <w:r>
        <w:rPr>
          <w:rFonts w:ascii="Times New Roman"/>
          <w:b w:val="false"/>
          <w:i w:val="false"/>
          <w:color w:val="000000"/>
          <w:sz w:val="28"/>
        </w:rPr>
        <w:t>
      2) бәсекеге қабілетті экспортқа бағытталған ақпараттық-коммуникациялық технологиялардың ұлттық секторын қалыптастыру.</w:t>
      </w:r>
    </w:p>
    <w:bookmarkEnd w:id="19"/>
    <w:bookmarkStart w:name="z259" w:id="20"/>
    <w:p>
      <w:pPr>
        <w:spacing w:after="0"/>
        <w:ind w:left="0"/>
        <w:jc w:val="both"/>
      </w:pPr>
      <w:r>
        <w:rPr>
          <w:rFonts w:ascii="Times New Roman"/>
          <w:b w:val="false"/>
          <w:i w:val="false"/>
          <w:color w:val="000000"/>
          <w:sz w:val="28"/>
        </w:rPr>
        <w:t>
</w:t>
      </w:r>
      <w:r>
        <w:rPr>
          <w:rFonts w:ascii="Times New Roman"/>
          <w:b/>
          <w:i w:val="false"/>
          <w:color w:val="000000"/>
          <w:sz w:val="28"/>
        </w:rPr>
        <w:t>      4.2 Нысаналы индикаторлар</w:t>
      </w:r>
      <w:r>
        <w:br/>
      </w:r>
      <w:r>
        <w:rPr>
          <w:rFonts w:ascii="Times New Roman"/>
          <w:b w:val="false"/>
          <w:i w:val="false"/>
          <w:color w:val="000000"/>
          <w:sz w:val="28"/>
        </w:rPr>
        <w:t>
      </w:t>
      </w:r>
      <w:r>
        <w:rPr>
          <w:rFonts w:ascii="Times New Roman"/>
          <w:b w:val="false"/>
          <w:i w:val="false"/>
          <w:color w:val="ff0000"/>
          <w:sz w:val="28"/>
        </w:rPr>
        <w:t xml:space="preserve">Ескерту. 4-2-кіші бөлімге өзгеріс енгізілді - ҚР Үкіметінің 2011.07.20 </w:t>
      </w:r>
      <w:r>
        <w:rPr>
          <w:rFonts w:ascii="Times New Roman"/>
          <w:b w:val="false"/>
          <w:i w:val="false"/>
          <w:color w:val="000000"/>
          <w:sz w:val="28"/>
        </w:rPr>
        <w:t>№ 834</w:t>
      </w:r>
      <w:r>
        <w:rPr>
          <w:rFonts w:ascii="Times New Roman"/>
          <w:b w:val="false"/>
          <w:i w:val="false"/>
          <w:color w:val="ff0000"/>
          <w:sz w:val="28"/>
        </w:rPr>
        <w:t xml:space="preserve">, 2012.10.31 </w:t>
      </w:r>
      <w:r>
        <w:rPr>
          <w:rFonts w:ascii="Times New Roman"/>
          <w:b w:val="false"/>
          <w:i w:val="false"/>
          <w:color w:val="000000"/>
          <w:sz w:val="28"/>
        </w:rPr>
        <w:t>№ 1385</w:t>
      </w:r>
      <w:r>
        <w:rPr>
          <w:rFonts w:ascii="Times New Roman"/>
          <w:b w:val="false"/>
          <w:i w:val="false"/>
          <w:color w:val="ff0000"/>
          <w:sz w:val="28"/>
        </w:rPr>
        <w:t xml:space="preserve"> Қаулыларымен.</w:t>
      </w:r>
      <w:r>
        <w:br/>
      </w:r>
      <w:r>
        <w:rPr>
          <w:rFonts w:ascii="Times New Roman"/>
          <w:b w:val="false"/>
          <w:i w:val="false"/>
          <w:color w:val="000000"/>
          <w:sz w:val="28"/>
        </w:rPr>
        <w:t>
      «Қазақстан Республикасының ақпараттық қоғамға және инновациялық экономикаға көшуі» мақсаты бойынша:</w:t>
      </w:r>
      <w:r>
        <w:br/>
      </w:r>
      <w:r>
        <w:rPr>
          <w:rFonts w:ascii="Times New Roman"/>
          <w:b w:val="false"/>
          <w:i w:val="false"/>
          <w:color w:val="000000"/>
          <w:sz w:val="28"/>
        </w:rPr>
        <w:t>
</w:t>
      </w:r>
      <w:r>
        <w:rPr>
          <w:rFonts w:ascii="Times New Roman"/>
          <w:b w:val="false"/>
          <w:i w:val="false"/>
          <w:color w:val="000000"/>
          <w:sz w:val="28"/>
        </w:rPr>
        <w:t xml:space="preserve">
      1) 2014 жылы ЖІӨ-дегі АКТ секторының үлесі - 3,8 %; </w:t>
      </w:r>
      <w:r>
        <w:br/>
      </w:r>
      <w:r>
        <w:rPr>
          <w:rFonts w:ascii="Times New Roman"/>
          <w:b w:val="false"/>
          <w:i w:val="false"/>
          <w:color w:val="000000"/>
          <w:sz w:val="28"/>
        </w:rPr>
        <w:t>
</w:t>
      </w:r>
      <w:r>
        <w:rPr>
          <w:rFonts w:ascii="Times New Roman"/>
          <w:b w:val="false"/>
          <w:i w:val="false"/>
          <w:color w:val="000000"/>
          <w:sz w:val="28"/>
        </w:rPr>
        <w:t>
      2) телекоммуникациялардың жергілікті желілерін цифрландыру деңгейі - 100 %;</w:t>
      </w:r>
      <w:r>
        <w:br/>
      </w:r>
      <w:r>
        <w:rPr>
          <w:rFonts w:ascii="Times New Roman"/>
          <w:b w:val="false"/>
          <w:i w:val="false"/>
          <w:color w:val="000000"/>
          <w:sz w:val="28"/>
        </w:rPr>
        <w:t>
</w:t>
      </w:r>
      <w:r>
        <w:rPr>
          <w:rFonts w:ascii="Times New Roman"/>
          <w:b w:val="false"/>
          <w:i w:val="false"/>
          <w:color w:val="000000"/>
          <w:sz w:val="28"/>
        </w:rPr>
        <w:t>
      3) Интернеттің тіркелген кеңжолақты қолжетімді желісі абоненттерінің тығыздығы - 100 адамға 15;</w:t>
      </w:r>
      <w:r>
        <w:br/>
      </w:r>
      <w:r>
        <w:rPr>
          <w:rFonts w:ascii="Times New Roman"/>
          <w:b w:val="false"/>
          <w:i w:val="false"/>
          <w:color w:val="000000"/>
          <w:sz w:val="28"/>
        </w:rPr>
        <w:t>
</w:t>
      </w:r>
      <w:r>
        <w:rPr>
          <w:rFonts w:ascii="Times New Roman"/>
          <w:b w:val="false"/>
          <w:i w:val="false"/>
          <w:color w:val="000000"/>
          <w:sz w:val="28"/>
        </w:rPr>
        <w:t>
      4) ұялы байланыс абоненттерінің тығыздығы - 100 адамға 135;</w:t>
      </w:r>
      <w:r>
        <w:br/>
      </w:r>
      <w:r>
        <w:rPr>
          <w:rFonts w:ascii="Times New Roman"/>
          <w:b w:val="false"/>
          <w:i w:val="false"/>
          <w:color w:val="000000"/>
          <w:sz w:val="28"/>
        </w:rPr>
        <w:t>
</w:t>
      </w:r>
      <w:r>
        <w:rPr>
          <w:rFonts w:ascii="Times New Roman"/>
          <w:b w:val="false"/>
          <w:i w:val="false"/>
          <w:color w:val="000000"/>
          <w:sz w:val="28"/>
        </w:rPr>
        <w:t>
      5) халқының саны 1 000 және одан көп адам бар барлық елді мекендер ұтқыр байланыс қызметтерімен қамтамасыз етілді;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2011.07.20 </w:t>
      </w:r>
      <w:r>
        <w:rPr>
          <w:rFonts w:ascii="Times New Roman"/>
          <w:b w:val="false"/>
          <w:i w:val="false"/>
          <w:color w:val="000000"/>
          <w:sz w:val="28"/>
        </w:rPr>
        <w:t>№ 834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халықтың компьютерлік сауаттылығын 52 %-ға дейін арттыру;</w:t>
      </w:r>
      <w:r>
        <w:br/>
      </w:r>
      <w:r>
        <w:rPr>
          <w:rFonts w:ascii="Times New Roman"/>
          <w:b w:val="false"/>
          <w:i w:val="false"/>
          <w:color w:val="000000"/>
          <w:sz w:val="28"/>
        </w:rPr>
        <w:t>
</w:t>
      </w:r>
      <w:r>
        <w:rPr>
          <w:rFonts w:ascii="Times New Roman"/>
          <w:b w:val="false"/>
          <w:i w:val="false"/>
          <w:color w:val="000000"/>
          <w:sz w:val="28"/>
        </w:rPr>
        <w:t>
      8) әлеуметтік мәні бар мемлекеттік қызметтерді 100 % электрондық нысанға көшіруді қамтамасыз ету;</w:t>
      </w:r>
      <w:r>
        <w:br/>
      </w:r>
      <w:r>
        <w:rPr>
          <w:rFonts w:ascii="Times New Roman"/>
          <w:b w:val="false"/>
          <w:i w:val="false"/>
          <w:color w:val="000000"/>
          <w:sz w:val="28"/>
        </w:rPr>
        <w:t>
</w:t>
      </w:r>
      <w:r>
        <w:rPr>
          <w:rFonts w:ascii="Times New Roman"/>
          <w:b w:val="false"/>
          <w:i w:val="false"/>
          <w:color w:val="000000"/>
          <w:sz w:val="28"/>
        </w:rPr>
        <w:t>
      9) Қазақстан халқын эфирлік цифрлық телехабарлармен қамту - 95 %;</w:t>
      </w:r>
      <w:r>
        <w:br/>
      </w:r>
      <w:r>
        <w:rPr>
          <w:rFonts w:ascii="Times New Roman"/>
          <w:b w:val="false"/>
          <w:i w:val="false"/>
          <w:color w:val="000000"/>
          <w:sz w:val="28"/>
        </w:rPr>
        <w:t>
</w:t>
      </w:r>
      <w:r>
        <w:rPr>
          <w:rFonts w:ascii="Times New Roman"/>
          <w:b w:val="false"/>
          <w:i w:val="false"/>
          <w:color w:val="000000"/>
          <w:sz w:val="28"/>
        </w:rPr>
        <w:t>
      10) Қазақстан аумағын серіктік цифрлық телехабар таратумен қамту - 100 %;</w:t>
      </w:r>
      <w:r>
        <w:br/>
      </w:r>
      <w:r>
        <w:rPr>
          <w:rFonts w:ascii="Times New Roman"/>
          <w:b w:val="false"/>
          <w:i w:val="false"/>
          <w:color w:val="000000"/>
          <w:sz w:val="28"/>
        </w:rPr>
        <w:t>
</w:t>
      </w:r>
      <w:r>
        <w:rPr>
          <w:rFonts w:ascii="Times New Roman"/>
          <w:b w:val="false"/>
          <w:i w:val="false"/>
          <w:color w:val="000000"/>
          <w:sz w:val="28"/>
        </w:rPr>
        <w:t>
      11) пошта байланысының 560 ауылдық бөлімшелерін құру және жаңғырту;</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2011.07.20 </w:t>
      </w:r>
      <w:r>
        <w:rPr>
          <w:rFonts w:ascii="Times New Roman"/>
          <w:b w:val="false"/>
          <w:i w:val="false"/>
          <w:color w:val="000000"/>
          <w:sz w:val="28"/>
        </w:rPr>
        <w:t>№ 834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2011.07.20 </w:t>
      </w:r>
      <w:r>
        <w:rPr>
          <w:rFonts w:ascii="Times New Roman"/>
          <w:b w:val="false"/>
          <w:i w:val="false"/>
          <w:color w:val="000000"/>
          <w:sz w:val="28"/>
        </w:rPr>
        <w:t>№ 834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Үкіметінің 2011.07.20 </w:t>
      </w:r>
      <w:r>
        <w:rPr>
          <w:rFonts w:ascii="Times New Roman"/>
          <w:b w:val="false"/>
          <w:i w:val="false"/>
          <w:color w:val="000000"/>
          <w:sz w:val="28"/>
        </w:rPr>
        <w:t>№ 834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«Бәсекеге қабілетті экспортқа бағытталған ақпараттық-коммуникациялық технологиялардың ұлттық секторын қалыптастыру» мақсаты бойынша:</w:t>
      </w:r>
      <w:r>
        <w:br/>
      </w:r>
      <w:r>
        <w:rPr>
          <w:rFonts w:ascii="Times New Roman"/>
          <w:b w:val="false"/>
          <w:i w:val="false"/>
          <w:color w:val="000000"/>
          <w:sz w:val="28"/>
        </w:rPr>
        <w:t>
</w:t>
      </w:r>
      <w:r>
        <w:rPr>
          <w:rFonts w:ascii="Times New Roman"/>
          <w:b w:val="false"/>
          <w:i w:val="false"/>
          <w:color w:val="000000"/>
          <w:sz w:val="28"/>
        </w:rPr>
        <w:t>
      1) ІТ-нарығының құрылымы: ІТ-қызметтер үлесі - 30 %, БҚ үлесі - 15 % және ІТ-жабдығының үлесі - 55 %;</w:t>
      </w:r>
      <w:r>
        <w:br/>
      </w:r>
      <w:r>
        <w:rPr>
          <w:rFonts w:ascii="Times New Roman"/>
          <w:b w:val="false"/>
          <w:i w:val="false"/>
          <w:color w:val="000000"/>
          <w:sz w:val="28"/>
        </w:rPr>
        <w:t>
</w:t>
      </w:r>
      <w:r>
        <w:rPr>
          <w:rFonts w:ascii="Times New Roman"/>
          <w:b w:val="false"/>
          <w:i w:val="false"/>
          <w:color w:val="000000"/>
          <w:sz w:val="28"/>
        </w:rPr>
        <w:t>
      2) ІТ-нарығының жалпы көлемінде жергілікті қамтудың үлесі - 32 %-дан кем емес;</w:t>
      </w:r>
      <w:r>
        <w:br/>
      </w:r>
      <w:r>
        <w:rPr>
          <w:rFonts w:ascii="Times New Roman"/>
          <w:b w:val="false"/>
          <w:i w:val="false"/>
          <w:color w:val="000000"/>
          <w:sz w:val="28"/>
        </w:rPr>
        <w:t>
</w:t>
      </w:r>
      <w:r>
        <w:rPr>
          <w:rFonts w:ascii="Times New Roman"/>
          <w:b w:val="false"/>
          <w:i w:val="false"/>
          <w:color w:val="000000"/>
          <w:sz w:val="28"/>
        </w:rPr>
        <w:t>
      3) ІТ-қызметтеріндегі жергілікті қамтудың үлесі — 80 %.</w:t>
      </w:r>
    </w:p>
    <w:bookmarkEnd w:id="20"/>
    <w:bookmarkStart w:name="z276" w:id="21"/>
    <w:p>
      <w:pPr>
        <w:spacing w:after="0"/>
        <w:ind w:left="0"/>
        <w:jc w:val="both"/>
      </w:pPr>
      <w:r>
        <w:rPr>
          <w:rFonts w:ascii="Times New Roman"/>
          <w:b w:val="false"/>
          <w:i w:val="false"/>
          <w:color w:val="000000"/>
          <w:sz w:val="28"/>
        </w:rPr>
        <w:t>
</w:t>
      </w:r>
      <w:r>
        <w:rPr>
          <w:rFonts w:ascii="Times New Roman"/>
          <w:b/>
          <w:i w:val="false"/>
          <w:color w:val="000000"/>
          <w:sz w:val="28"/>
        </w:rPr>
        <w:t>      4.3 Бағдарламаның міндеттері</w:t>
      </w:r>
      <w:r>
        <w:br/>
      </w:r>
      <w:r>
        <w:rPr>
          <w:rFonts w:ascii="Times New Roman"/>
          <w:b w:val="false"/>
          <w:i w:val="false"/>
          <w:color w:val="000000"/>
          <w:sz w:val="28"/>
        </w:rPr>
        <w:t>
      Осы Бағдарламамен ақпараттық-коммуникациялық технологиялар саласын мемлекеттік дамытудың әлеуетті міндеттері анықталды:</w:t>
      </w:r>
    </w:p>
    <w:bookmarkEnd w:id="21"/>
    <w:bookmarkStart w:name="z277" w:id="22"/>
    <w:p>
      <w:pPr>
        <w:spacing w:after="0"/>
        <w:ind w:left="0"/>
        <w:jc w:val="both"/>
      </w:pPr>
      <w:r>
        <w:rPr>
          <w:rFonts w:ascii="Times New Roman"/>
          <w:b w:val="false"/>
          <w:i w:val="false"/>
          <w:color w:val="000000"/>
          <w:sz w:val="28"/>
        </w:rPr>
        <w:t>
</w:t>
      </w:r>
      <w:r>
        <w:rPr>
          <w:rFonts w:ascii="Times New Roman"/>
          <w:b/>
          <w:i w:val="false"/>
          <w:color w:val="000000"/>
          <w:sz w:val="28"/>
        </w:rPr>
        <w:t>      4.3.1 Ақпараттық-коммуникациялық инфрақұрылымды жаңғырту және дамыту</w:t>
      </w:r>
      <w:r>
        <w:br/>
      </w:r>
      <w:r>
        <w:rPr>
          <w:rFonts w:ascii="Times New Roman"/>
          <w:b w:val="false"/>
          <w:i w:val="false"/>
          <w:color w:val="000000"/>
          <w:sz w:val="28"/>
        </w:rPr>
        <w:t>
      </w:t>
      </w:r>
      <w:r>
        <w:rPr>
          <w:rFonts w:ascii="Times New Roman"/>
          <w:b w:val="false"/>
          <w:i w:val="false"/>
          <w:color w:val="ff0000"/>
          <w:sz w:val="28"/>
        </w:rPr>
        <w:t xml:space="preserve">Ескерту. 4.3.1-тарауға өзгертулер енгізілді - ҚР Үкіметінің 2011.07.20 </w:t>
      </w:r>
      <w:r>
        <w:rPr>
          <w:rFonts w:ascii="Times New Roman"/>
          <w:b w:val="false"/>
          <w:i w:val="false"/>
          <w:color w:val="000000"/>
          <w:sz w:val="28"/>
        </w:rPr>
        <w:t>№ 834</w:t>
      </w:r>
      <w:r>
        <w:rPr>
          <w:rFonts w:ascii="Times New Roman"/>
          <w:b w:val="false"/>
          <w:i w:val="false"/>
          <w:color w:val="ff0000"/>
          <w:sz w:val="28"/>
        </w:rPr>
        <w:t xml:space="preserve">, 2011.12.29 </w:t>
      </w:r>
      <w:r>
        <w:rPr>
          <w:rFonts w:ascii="Times New Roman"/>
          <w:b w:val="false"/>
          <w:i w:val="false"/>
          <w:color w:val="000000"/>
          <w:sz w:val="28"/>
        </w:rPr>
        <w:t>№ 1644</w:t>
      </w:r>
      <w:r>
        <w:rPr>
          <w:rFonts w:ascii="Times New Roman"/>
          <w:b w:val="false"/>
          <w:i w:val="false"/>
          <w:color w:val="ff0000"/>
          <w:sz w:val="28"/>
        </w:rPr>
        <w:t xml:space="preserve"> Қаулыларымен.</w:t>
      </w:r>
    </w:p>
    <w:bookmarkEnd w:id="22"/>
    <w:bookmarkStart w:name="z278" w:id="23"/>
    <w:p>
      <w:pPr>
        <w:spacing w:after="0"/>
        <w:ind w:left="0"/>
        <w:jc w:val="both"/>
      </w:pPr>
      <w:r>
        <w:rPr>
          <w:rFonts w:ascii="Times New Roman"/>
          <w:b w:val="false"/>
          <w:i w:val="false"/>
          <w:color w:val="000000"/>
          <w:sz w:val="28"/>
        </w:rPr>
        <w:t>
</w:t>
      </w:r>
      <w:r>
        <w:rPr>
          <w:rFonts w:ascii="Times New Roman"/>
          <w:b w:val="false"/>
          <w:i/>
          <w:color w:val="000000"/>
          <w:sz w:val="28"/>
        </w:rPr>
        <w:t>      Телекоммуникациялық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Телекоммуникация саласының жоғары табысына экономикалық белсенділіктің және ҮИИД МБ-ның шеңберінде тұрғындардың табысының өсуі қолдау көрсетеді, сондықтан берілген міндетті орындау бойынша негізгі шарттар мемлекет тарапынан жеке меншік сектормен инвестициялар өткізу және бәсекелі нарықты дамыту үшін жағымды жағдайлар жасауға бағытталған.</w:t>
      </w:r>
      <w:r>
        <w:br/>
      </w:r>
      <w:r>
        <w:rPr>
          <w:rFonts w:ascii="Times New Roman"/>
          <w:b w:val="false"/>
          <w:i w:val="false"/>
          <w:color w:val="000000"/>
          <w:sz w:val="28"/>
        </w:rPr>
        <w:t>
</w:t>
      </w:r>
      <w:r>
        <w:rPr>
          <w:rFonts w:ascii="Times New Roman"/>
          <w:b w:val="false"/>
          <w:i w:val="false"/>
          <w:color w:val="000000"/>
          <w:sz w:val="28"/>
        </w:rPr>
        <w:t>
      Бағдарламада іске асырудың бірқатар институционалдық тетіктері көзделген:</w:t>
      </w:r>
      <w:r>
        <w:br/>
      </w:r>
      <w:r>
        <w:rPr>
          <w:rFonts w:ascii="Times New Roman"/>
          <w:b w:val="false"/>
          <w:i w:val="false"/>
          <w:color w:val="000000"/>
          <w:sz w:val="28"/>
        </w:rPr>
        <w:t>
</w:t>
      </w:r>
      <w:r>
        <w:rPr>
          <w:rFonts w:ascii="Times New Roman"/>
          <w:b w:val="false"/>
          <w:i w:val="false"/>
          <w:color w:val="000000"/>
          <w:sz w:val="28"/>
        </w:rPr>
        <w:t>
      1) байланыстық заманауи радио технологияларымен неғұрлым талап етілген диапозондарда радиожиілікті спектордың конверсиясын өткізу, бұл ақпараттық-коммуникациялық желілердің сапасын және өткізу қабілеттілігін бірден арттыруға, әсіресе ауыл байланысын дамыту үшін қолданыстағы желілерді жанғыртуға мүмкіндік береді;</w:t>
      </w:r>
      <w:r>
        <w:br/>
      </w:r>
      <w:r>
        <w:rPr>
          <w:rFonts w:ascii="Times New Roman"/>
          <w:b w:val="false"/>
          <w:i w:val="false"/>
          <w:color w:val="000000"/>
          <w:sz w:val="28"/>
        </w:rPr>
        <w:t>
</w:t>
      </w:r>
      <w:r>
        <w:rPr>
          <w:rFonts w:ascii="Times New Roman"/>
          <w:b w:val="false"/>
          <w:i w:val="false"/>
          <w:color w:val="000000"/>
          <w:sz w:val="28"/>
        </w:rPr>
        <w:t>
      2) ұтқыр байланыс операторларының меншікті инвестицияларының өсімін арттыру үшін қажетті жағдайлар жасау, бұл негізінен 3G, үшінші буынның ұялы байланысының желілерін Қазақстанда дамытуды аяқтауға және LTE., төртінші буынның ұялы желілерін жайып таратуды бастауға мүмкіндік береді;</w:t>
      </w:r>
      <w:r>
        <w:br/>
      </w:r>
      <w:r>
        <w:rPr>
          <w:rFonts w:ascii="Times New Roman"/>
          <w:b w:val="false"/>
          <w:i w:val="false"/>
          <w:color w:val="000000"/>
          <w:sz w:val="28"/>
        </w:rPr>
        <w:t>
</w:t>
      </w:r>
      <w:r>
        <w:rPr>
          <w:rFonts w:ascii="Times New Roman"/>
          <w:b w:val="false"/>
          <w:i w:val="false"/>
          <w:color w:val="000000"/>
          <w:sz w:val="28"/>
        </w:rPr>
        <w:t>
      3) радиожиілік спекторының конверсиясының тетіктері негізінде азаматтық диапозонда үшінші буынның телекоммуникациялық желілерін жайып тарату үшін қажетті Қорғаныс министрлігінің жиіліктер жолағын пайдаланылмайтын радиоэлектрондық құралдармен ауыстыру;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2011.07.20 </w:t>
      </w:r>
      <w:r>
        <w:rPr>
          <w:rFonts w:ascii="Times New Roman"/>
          <w:b w:val="false"/>
          <w:i w:val="false"/>
          <w:color w:val="000000"/>
          <w:sz w:val="28"/>
        </w:rPr>
        <w:t>№ 834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байланыс саласын реттеу бойынша заңнамалық базаны жетілдіру.</w:t>
      </w:r>
      <w:r>
        <w:br/>
      </w:r>
      <w:r>
        <w:rPr>
          <w:rFonts w:ascii="Times New Roman"/>
          <w:b w:val="false"/>
          <w:i w:val="false"/>
          <w:color w:val="000000"/>
          <w:sz w:val="28"/>
        </w:rPr>
        <w:t>
      Байланыс саласының жағдайын нақты көрсету және бәсекеге қабілеттіліктің ғаламдық индексінің қазақстандық рейтингін көтеру мақсатында байланыс операторларынан халықаралық ұйымдарға, оның ішінде Электр байланысының халықаралық одағы және Байланыстың аймақтық достастығы үшін статистикалық деректерді жинау тетігін жетілдіру қажет.</w:t>
      </w:r>
      <w:r>
        <w:br/>
      </w:r>
      <w:r>
        <w:rPr>
          <w:rFonts w:ascii="Times New Roman"/>
          <w:b w:val="false"/>
          <w:i w:val="false"/>
          <w:color w:val="000000"/>
          <w:sz w:val="28"/>
        </w:rPr>
        <w:t>
</w:t>
      </w:r>
      <w:r>
        <w:rPr>
          <w:rFonts w:ascii="Times New Roman"/>
          <w:b w:val="false"/>
          <w:i w:val="false"/>
          <w:color w:val="000000"/>
          <w:sz w:val="28"/>
        </w:rPr>
        <w:t>
      «Тексерілетін субъектілерге талаптар белгілейтін нормативтік-құқықтық актілерді қабылдауға өкілетті мемлекеттік органдар мен Қазақстан Республикасы Үкіметінің құзыретін қайта қарастыру мәселелері жөніндегі Қазақстан Республикасының кейбір заңнамалық актілеріне толықтырулар мен өзгерістер енгізу туралы» Қазақстан Республикасы Заңының жобасына сәйкес телекоммуникация желілерін жалпылама қолданыстағы телекоммуникациялар желісіне қосудың және Қазақстан Республикасының жалпылама қолданыстағы телекоммуникациялар желісі бойынша трафик өткізуді реттеудің, Қазақстан Республикасы Ақпараттандыру және байланыс агенттігі Төрағасының 2004 жылғы 12 шілдедегі № 145-п бұйрығымен бекітілген Ережелерді Қазақстан Республикасы Үкіметінің қаулысы деңгейіне шығару жоспарланып отыр.</w:t>
      </w:r>
      <w:r>
        <w:br/>
      </w:r>
      <w:r>
        <w:rPr>
          <w:rFonts w:ascii="Times New Roman"/>
          <w:b w:val="false"/>
          <w:i w:val="false"/>
          <w:color w:val="000000"/>
          <w:sz w:val="28"/>
        </w:rPr>
        <w:t>
</w:t>
      </w:r>
      <w:r>
        <w:rPr>
          <w:rFonts w:ascii="Times New Roman"/>
          <w:b w:val="false"/>
          <w:i w:val="false"/>
          <w:color w:val="000000"/>
          <w:sz w:val="28"/>
        </w:rPr>
        <w:t>
      «Байланыс туралы» Қазақстан Республикасы Заңының 26-бабының 3-тармағына сәйкес телекоммуникация желілерінің операторлары өз желілерінде байланыс қызметтерін пайдаланушылардың әрқайсысына өкілетті орган айқындайтын тәртіппен қалааралық және (немесе) халықаралық байланыс операторын еркін таңдаудың техникалық мүмкіндігін қамтамасыз етуге міндетті. Осыған байланысты, бәсекелестікті дамыту мақсатында қалааралық және (немесе) халықаралық байланыс операторын еркін таңдау құқығын қамтамасыз ету қажет.</w:t>
      </w:r>
      <w:r>
        <w:br/>
      </w:r>
      <w:r>
        <w:rPr>
          <w:rFonts w:ascii="Times New Roman"/>
          <w:b w:val="false"/>
          <w:i w:val="false"/>
          <w:color w:val="000000"/>
          <w:sz w:val="28"/>
        </w:rPr>
        <w:t>
</w:t>
      </w:r>
      <w:r>
        <w:rPr>
          <w:rFonts w:ascii="Times New Roman"/>
          <w:b w:val="false"/>
          <w:i w:val="false"/>
          <w:color w:val="000000"/>
          <w:sz w:val="28"/>
        </w:rPr>
        <w:t>
      Трафикті қосу және өткізу қызметтерінің нарығындағы бәсекелестік деңгейін арттыру мақсатында Қазақстан Республикасы Үкіметінің 2006 жылғы 14 наурыздағы № 155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монополиялар субъектілерінің реттелетін қызметтерінің (тауарларының, жұмыстарының) тізбесінен 11-тармақты алып тастау мүмкіндігіне талдау жасау мәселесін, оның ішінде өкілетті органды салыстырмалы талдау (banchmarking) негізінде ұялы байланыс операторлары үшін трафикті терминациялау қызметтеріне мөлшерлемелерді нұсқаулықпен белгілеу бойынша құзыретті беру мәселесін қарастыру қажет.</w:t>
      </w:r>
      <w:r>
        <w:br/>
      </w:r>
      <w:r>
        <w:rPr>
          <w:rFonts w:ascii="Times New Roman"/>
          <w:b w:val="false"/>
          <w:i w:val="false"/>
          <w:color w:val="000000"/>
          <w:sz w:val="28"/>
        </w:rPr>
        <w:t>
</w:t>
      </w:r>
      <w:r>
        <w:rPr>
          <w:rFonts w:ascii="Times New Roman"/>
          <w:b w:val="false"/>
          <w:i w:val="false"/>
          <w:color w:val="000000"/>
          <w:sz w:val="28"/>
        </w:rPr>
        <w:t>
      Байланыс саласындағы өкілетті орган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трафикті өткізу қызметтеріне (терминацияға) ұялы байланыс операторлары қолданатын тарифтерге талдау жасайды.</w:t>
      </w:r>
      <w:r>
        <w:br/>
      </w:r>
      <w:r>
        <w:rPr>
          <w:rFonts w:ascii="Times New Roman"/>
          <w:b w:val="false"/>
          <w:i w:val="false"/>
          <w:color w:val="000000"/>
          <w:sz w:val="28"/>
        </w:rPr>
        <w:t>
</w:t>
      </w:r>
      <w:r>
        <w:rPr>
          <w:rFonts w:ascii="Times New Roman"/>
          <w:b w:val="false"/>
          <w:i w:val="false"/>
          <w:color w:val="000000"/>
          <w:sz w:val="28"/>
        </w:rPr>
        <w:t>
      Ұялы байланыс операторларының техникалық мүмкіндігін есепке ала отырып, ұялы байланыс абоненттері үшін 2011 жылғы 1 қаңтардан бастап ұялы байланыс операторлары желілерінің ішінде, ұялы байланыстың басқа операторлары желілерінің ішінде, сондай-ақ халықаралық роуминг қызметтеріне тарификациялау бірлігінің көлемін 1 секунд көлемінде бекіту бөлігінде Қазақстан Республикасы Ақпараттандыру және байланыс агенттігі Төрағасының 2009 жылғы 2 ақпандағы № 43 бұйрығына өзгерістер енгізу қажет.</w:t>
      </w:r>
      <w:r>
        <w:br/>
      </w:r>
      <w:r>
        <w:rPr>
          <w:rFonts w:ascii="Times New Roman"/>
          <w:b w:val="false"/>
          <w:i w:val="false"/>
          <w:color w:val="000000"/>
          <w:sz w:val="28"/>
        </w:rPr>
        <w:t>
</w:t>
      </w:r>
      <w:r>
        <w:rPr>
          <w:rFonts w:ascii="Times New Roman"/>
          <w:b w:val="false"/>
          <w:i w:val="false"/>
          <w:color w:val="000000"/>
          <w:sz w:val="28"/>
        </w:rPr>
        <w:t>
      Телекоммуникациялық инфрақұрылымды жаңғырту бойынша жобалардың капитал сыйымдылығын және сыртқы нарықтан қаржыландыруды тартудың қиыншылығын ескеріп, мемлекет қолдаудың инвестициялық шараларын, ең алдымен инфрақұрылымдық жобаларды қаржыландыру саласында ұсынуы мүмкін. Берілген қаржыландырудың шарты жобаны ҮИИД МБ құрамдас бөлігі болып табылатын Қазақстанды индустрияландыру Картасына қосу болып табылады.</w:t>
      </w:r>
      <w:r>
        <w:br/>
      </w:r>
      <w:r>
        <w:rPr>
          <w:rFonts w:ascii="Times New Roman"/>
          <w:b w:val="false"/>
          <w:i w:val="false"/>
          <w:color w:val="000000"/>
          <w:sz w:val="28"/>
        </w:rPr>
        <w:t>
</w:t>
      </w:r>
      <w:r>
        <w:rPr>
          <w:rFonts w:ascii="Times New Roman"/>
          <w:b w:val="false"/>
          <w:i w:val="false"/>
          <w:color w:val="000000"/>
          <w:sz w:val="28"/>
        </w:rPr>
        <w:t>
      Берілген шаралар мынадай нәтижелерге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1) «Қазақтелеком» АҚ-ның телекоммуникациялар желісін, пакеттерді коммутациялау технологиясын қолданумен сөз, бейнелерді және деректерді сенімді таратуға арналған әмбебап көп мақсатты желіні құру үшін, қуаттылығы 1 млн. абонент, Next Generation Network (NGN) технологиясына көшіруді аяқтау;</w:t>
      </w:r>
      <w:r>
        <w:br/>
      </w:r>
      <w:r>
        <w:rPr>
          <w:rFonts w:ascii="Times New Roman"/>
          <w:b w:val="false"/>
          <w:i w:val="false"/>
          <w:color w:val="000000"/>
          <w:sz w:val="28"/>
        </w:rPr>
        <w:t>
</w:t>
      </w:r>
      <w:r>
        <w:rPr>
          <w:rFonts w:ascii="Times New Roman"/>
          <w:b w:val="false"/>
          <w:i w:val="false"/>
          <w:color w:val="000000"/>
          <w:sz w:val="28"/>
        </w:rPr>
        <w:t>
      2) телефония және ақпарат тарату қызметтеріне сұранысты 100% қанағаттандыру үшін, сондай-ақ Қазақстан Республикасының 2030 жылға дейін даму Стратегиясымен анықталған ұзақ мерзімді әлеуеттерге сәйкес ақпараттық теңсіздікті жою үшін СDМА технологиясын қолданумен ауылдық байланыс телекоммуникацияларының желісін жаңғырту және дамыту;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транзиттік әлеуетін дамыту мақсатында оптикалық-талшықты магистралдарды құрылатын көліктік дәліздер бойында салу және ілеспелі телекоммуникациялық инфрақұрылымды құру (оның ішінде «Қазактелеком» АҚ-ның магистралдық желісін дамыту);</w:t>
      </w:r>
      <w:r>
        <w:br/>
      </w:r>
      <w:r>
        <w:rPr>
          <w:rFonts w:ascii="Times New Roman"/>
          <w:b w:val="false"/>
          <w:i w:val="false"/>
          <w:color w:val="000000"/>
          <w:sz w:val="28"/>
        </w:rPr>
        <w:t>
</w:t>
      </w:r>
      <w:r>
        <w:rPr>
          <w:rFonts w:ascii="Times New Roman"/>
          <w:b w:val="false"/>
          <w:i w:val="false"/>
          <w:color w:val="000000"/>
          <w:sz w:val="28"/>
        </w:rPr>
        <w:t>
      4) талшықты-оптикалық кәбіл және технологияның спектрлік нығыздаулары Dense Wavelength Division Multiplexing (DWDM) негізінде Ұлттық Ақпараттық Супермагистралды кеңейту;</w:t>
      </w:r>
      <w:r>
        <w:br/>
      </w:r>
      <w:r>
        <w:rPr>
          <w:rFonts w:ascii="Times New Roman"/>
          <w:b w:val="false"/>
          <w:i w:val="false"/>
          <w:color w:val="000000"/>
          <w:sz w:val="28"/>
        </w:rPr>
        <w:t>
</w:t>
      </w:r>
      <w:r>
        <w:rPr>
          <w:rFonts w:ascii="Times New Roman"/>
          <w:b w:val="false"/>
          <w:i w:val="false"/>
          <w:color w:val="000000"/>
          <w:sz w:val="28"/>
        </w:rPr>
        <w:t>
      5) Worldwide Interoperability for Microwave Access (WiMAX) технологиясының негізінде қамтудың барынша үлкен аумағымен деректер қорының сымсыз мультисервистік желілерін құру;</w:t>
      </w:r>
      <w:r>
        <w:br/>
      </w:r>
      <w:r>
        <w:rPr>
          <w:rFonts w:ascii="Times New Roman"/>
          <w:b w:val="false"/>
          <w:i w:val="false"/>
          <w:color w:val="000000"/>
          <w:sz w:val="28"/>
        </w:rPr>
        <w:t>
</w:t>
      </w:r>
      <w:r>
        <w:rPr>
          <w:rFonts w:ascii="Times New Roman"/>
          <w:b w:val="false"/>
          <w:i w:val="false"/>
          <w:color w:val="000000"/>
          <w:sz w:val="28"/>
        </w:rPr>
        <w:t>
      6) Telecommunications and Internet converged Services and Protocols for Advanced Networking (TISPAN) IP Multimedia Subsystem (IMS)/Next Generation Network (NGN) сәулеті стандарттарының негізінде тіркелген және ұтқыр байланыс конвергенциясы үшін операторлық класстың ақпараттық коммуникациялық қызмет көрсетуіне жүйелі көшуді іске асыру;</w:t>
      </w:r>
      <w:r>
        <w:br/>
      </w:r>
      <w:r>
        <w:rPr>
          <w:rFonts w:ascii="Times New Roman"/>
          <w:b w:val="false"/>
          <w:i w:val="false"/>
          <w:color w:val="000000"/>
          <w:sz w:val="28"/>
        </w:rPr>
        <w:t>
</w:t>
      </w:r>
      <w:r>
        <w:rPr>
          <w:rFonts w:ascii="Times New Roman"/>
          <w:b w:val="false"/>
          <w:i w:val="false"/>
          <w:color w:val="000000"/>
          <w:sz w:val="28"/>
        </w:rPr>
        <w:t>
      7) Ақпараттық қауіпсіздікті соның ішінде ақпараттық ресурстар мен жүйелерді қорғауды ескере отырып, мемлекеттік органдардың бірыңғай ақпараттық көлік ортасын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Пошта саласын дамыту</w:t>
      </w:r>
      <w:r>
        <w:br/>
      </w:r>
      <w:r>
        <w:rPr>
          <w:rFonts w:ascii="Times New Roman"/>
          <w:b w:val="false"/>
          <w:i w:val="false"/>
          <w:color w:val="000000"/>
          <w:sz w:val="28"/>
        </w:rPr>
        <w:t>
</w:t>
      </w:r>
      <w:r>
        <w:rPr>
          <w:rFonts w:ascii="Times New Roman"/>
          <w:b w:val="false"/>
          <w:i w:val="false"/>
          <w:color w:val="000000"/>
          <w:sz w:val="28"/>
        </w:rPr>
        <w:t>
      Бағдарламамен іске асырудың бір қатар институционалдық тетіктері көзделген:</w:t>
      </w:r>
      <w:r>
        <w:br/>
      </w:r>
      <w:r>
        <w:rPr>
          <w:rFonts w:ascii="Times New Roman"/>
          <w:b w:val="false"/>
          <w:i w:val="false"/>
          <w:color w:val="000000"/>
          <w:sz w:val="28"/>
        </w:rPr>
        <w:t>
</w:t>
      </w:r>
      <w:r>
        <w:rPr>
          <w:rFonts w:ascii="Times New Roman"/>
          <w:b w:val="false"/>
          <w:i w:val="false"/>
          <w:color w:val="000000"/>
          <w:sz w:val="28"/>
        </w:rPr>
        <w:t>
      Поштаны өңдеу, жіберу және жеткізу, сапалы қаржылық қызметтер көрсету мерзімдері бойынша логистикалық қызметтер дамуының әлемдік үрдісіне бүкіл Қазақстан территориясын қамту артықшылығын қолдана отырып, қол жеткізу;</w:t>
      </w:r>
      <w:r>
        <w:br/>
      </w:r>
      <w:r>
        <w:rPr>
          <w:rFonts w:ascii="Times New Roman"/>
          <w:b w:val="false"/>
          <w:i w:val="false"/>
          <w:color w:val="000000"/>
          <w:sz w:val="28"/>
        </w:rPr>
        <w:t>
</w:t>
      </w:r>
      <w:r>
        <w:rPr>
          <w:rFonts w:ascii="Times New Roman"/>
          <w:b w:val="false"/>
          <w:i w:val="false"/>
          <w:color w:val="000000"/>
          <w:sz w:val="28"/>
        </w:rPr>
        <w:t>
      Өндірісті ұйымдастырудың қағидалық сызбасын және пошталық байланыстың түйін объектілері үшін ішкі және халықаралық поштаны өңдеу бойынша негізгі технологиялық операцияларды, тікелей пошталық-логистикалық орталықтың қызмет көрсетуінде орналасқан және оның құрамында жүзеге асатын іріктеме орталығы, сонымен қатар, пошта байланысының түйіндік объектілерінің керекті көлемін жобалау және іс-әрекет қағидаттарын құру;</w:t>
      </w:r>
      <w:r>
        <w:br/>
      </w:r>
      <w:r>
        <w:rPr>
          <w:rFonts w:ascii="Times New Roman"/>
          <w:b w:val="false"/>
          <w:i w:val="false"/>
          <w:color w:val="000000"/>
          <w:sz w:val="28"/>
        </w:rPr>
        <w:t>
</w:t>
      </w:r>
      <w:r>
        <w:rPr>
          <w:rFonts w:ascii="Times New Roman"/>
          <w:b w:val="false"/>
          <w:i w:val="false"/>
          <w:color w:val="000000"/>
          <w:sz w:val="28"/>
        </w:rPr>
        <w:t>
      Қажетті инженерлік коммуникациялармен Астана қаласында орналасқан және Ақтөбе қаласының жаңа объектілері негізінде пошталық-логистикалық орталықтың ғимаратын құру және жобалау;</w:t>
      </w:r>
      <w:r>
        <w:br/>
      </w:r>
      <w:r>
        <w:rPr>
          <w:rFonts w:ascii="Times New Roman"/>
          <w:b w:val="false"/>
          <w:i w:val="false"/>
          <w:color w:val="000000"/>
          <w:sz w:val="28"/>
        </w:rPr>
        <w:t>
</w:t>
      </w:r>
      <w:r>
        <w:rPr>
          <w:rFonts w:ascii="Times New Roman"/>
          <w:b w:val="false"/>
          <w:i w:val="false"/>
          <w:color w:val="000000"/>
          <w:sz w:val="28"/>
        </w:rPr>
        <w:t>
      Пошталық тасымалдаудың магистралды сызбасын жетілдіру, айырбастаудың нормативті жиілігін сақтау, түйінді тұғырларда бағдарлардың түйісулерін және бағыттар жоспарын (сұрыптау сызбаларын) оңтайландыру;</w:t>
      </w:r>
      <w:r>
        <w:br/>
      </w:r>
      <w:r>
        <w:rPr>
          <w:rFonts w:ascii="Times New Roman"/>
          <w:b w:val="false"/>
          <w:i w:val="false"/>
          <w:color w:val="000000"/>
          <w:sz w:val="28"/>
        </w:rPr>
        <w:t>
</w:t>
      </w:r>
      <w:r>
        <w:rPr>
          <w:rFonts w:ascii="Times New Roman"/>
          <w:b w:val="false"/>
          <w:i w:val="false"/>
          <w:color w:val="000000"/>
          <w:sz w:val="28"/>
        </w:rPr>
        <w:t>
      пошталық жөнелтулердің өңдеудің, айырбастаудың және тасымалдаудың бірыңғай технологиясын құру, магистралдық бағыттарда пошта жөнелтімдерін айырбастауды іске асыру үшін айырбастау тұғырларының ыңғайлы баламалы көлікке бейімделуі, пошта жөнелтілімдерін, сондай-ақ пластикалық ыдыстарды (лоттарды) тасымалдау мен айырбастау үшін арба-контейнерлерді енгізу;</w:t>
      </w:r>
      <w:r>
        <w:br/>
      </w:r>
      <w:r>
        <w:rPr>
          <w:rFonts w:ascii="Times New Roman"/>
          <w:b w:val="false"/>
          <w:i w:val="false"/>
          <w:color w:val="000000"/>
          <w:sz w:val="28"/>
        </w:rPr>
        <w:t>
</w:t>
      </w:r>
      <w:r>
        <w:rPr>
          <w:rFonts w:ascii="Times New Roman"/>
          <w:b w:val="false"/>
          <w:i w:val="false"/>
          <w:color w:val="000000"/>
          <w:sz w:val="28"/>
        </w:rPr>
        <w:t>
      пошта байланысының ауылдық бөлімшелерін жаңғырту және дамыту есебінен ауыл тұрғындарына қаржылық қызметтердің кең спектрін ұсыну;</w:t>
      </w:r>
      <w:r>
        <w:br/>
      </w:r>
      <w:r>
        <w:rPr>
          <w:rFonts w:ascii="Times New Roman"/>
          <w:b w:val="false"/>
          <w:i w:val="false"/>
          <w:color w:val="000000"/>
          <w:sz w:val="28"/>
        </w:rPr>
        <w:t>
</w:t>
      </w:r>
      <w:r>
        <w:rPr>
          <w:rFonts w:ascii="Times New Roman"/>
          <w:b w:val="false"/>
          <w:i w:val="false"/>
          <w:color w:val="000000"/>
          <w:sz w:val="28"/>
        </w:rPr>
        <w:t>
      пошта байланысының ауылдық бөлімшелерінің желісін олардың құрылысы және жалға алу жүйесінен кезең бойынша шығуы арқылы кеңейту;</w:t>
      </w:r>
      <w:r>
        <w:br/>
      </w:r>
      <w:r>
        <w:rPr>
          <w:rFonts w:ascii="Times New Roman"/>
          <w:b w:val="false"/>
          <w:i w:val="false"/>
          <w:color w:val="000000"/>
          <w:sz w:val="28"/>
        </w:rPr>
        <w:t>
</w:t>
      </w:r>
      <w:r>
        <w:rPr>
          <w:rFonts w:ascii="Times New Roman"/>
          <w:b w:val="false"/>
          <w:i w:val="false"/>
          <w:color w:val="000000"/>
          <w:sz w:val="28"/>
        </w:rPr>
        <w:t>
      пошта байланысының ауылдық бөлімшелерінде халықтың интернет қызметтеріне қоғамдық қол жеткізу пункттерін (ҚҚП) орналастыру;</w:t>
      </w:r>
      <w:r>
        <w:br/>
      </w:r>
      <w:r>
        <w:rPr>
          <w:rFonts w:ascii="Times New Roman"/>
          <w:b w:val="false"/>
          <w:i w:val="false"/>
          <w:color w:val="000000"/>
          <w:sz w:val="28"/>
        </w:rPr>
        <w:t>
</w:t>
      </w:r>
      <w:r>
        <w:rPr>
          <w:rFonts w:ascii="Times New Roman"/>
          <w:b w:val="false"/>
          <w:i w:val="false"/>
          <w:color w:val="000000"/>
          <w:sz w:val="28"/>
        </w:rPr>
        <w:t>
      ҚҚП-ға ЭҮ қызметтерін енгізу;</w:t>
      </w:r>
      <w:r>
        <w:br/>
      </w:r>
      <w:r>
        <w:rPr>
          <w:rFonts w:ascii="Times New Roman"/>
          <w:b w:val="false"/>
          <w:i w:val="false"/>
          <w:color w:val="000000"/>
          <w:sz w:val="28"/>
        </w:rPr>
        <w:t>
</w:t>
      </w:r>
      <w:r>
        <w:rPr>
          <w:rFonts w:ascii="Times New Roman"/>
          <w:b w:val="false"/>
          <w:i w:val="false"/>
          <w:color w:val="000000"/>
          <w:sz w:val="28"/>
        </w:rPr>
        <w:t>
      ҚҚП-ға электронды сауда алаңын енгізу.</w:t>
      </w:r>
      <w:r>
        <w:br/>
      </w:r>
      <w:r>
        <w:rPr>
          <w:rFonts w:ascii="Times New Roman"/>
          <w:b w:val="false"/>
          <w:i w:val="false"/>
          <w:color w:val="000000"/>
          <w:sz w:val="28"/>
        </w:rPr>
        <w:t>
</w:t>
      </w:r>
      <w:r>
        <w:rPr>
          <w:rFonts w:ascii="Times New Roman"/>
          <w:b w:val="false"/>
          <w:i w:val="false"/>
          <w:color w:val="000000"/>
          <w:sz w:val="28"/>
        </w:rPr>
        <w:t>
      Берілген шаралар мынадай нәтижелерге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2011.07.20 </w:t>
      </w:r>
      <w:r>
        <w:rPr>
          <w:rFonts w:ascii="Times New Roman"/>
          <w:b w:val="false"/>
          <w:i w:val="false"/>
          <w:color w:val="000000"/>
          <w:sz w:val="28"/>
        </w:rPr>
        <w:t>№ 834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пошта жөнелтілімдерін тасымалдауға көлік шығындарын 10-20 %-ға қысқарту;</w:t>
      </w:r>
      <w:r>
        <w:br/>
      </w:r>
      <w:r>
        <w:rPr>
          <w:rFonts w:ascii="Times New Roman"/>
          <w:b w:val="false"/>
          <w:i w:val="false"/>
          <w:color w:val="000000"/>
          <w:sz w:val="28"/>
        </w:rPr>
        <w:t>
</w:t>
      </w:r>
      <w:r>
        <w:rPr>
          <w:rFonts w:ascii="Times New Roman"/>
          <w:b w:val="false"/>
          <w:i w:val="false"/>
          <w:color w:val="000000"/>
          <w:sz w:val="28"/>
        </w:rPr>
        <w:t>
      3) электрондық коммерция саласында пошта қызметтеріне тарифтерді төмендету бойынша тетіктер әзірлеу;</w:t>
      </w:r>
      <w:r>
        <w:br/>
      </w:r>
      <w:r>
        <w:rPr>
          <w:rFonts w:ascii="Times New Roman"/>
          <w:b w:val="false"/>
          <w:i w:val="false"/>
          <w:color w:val="000000"/>
          <w:sz w:val="28"/>
        </w:rPr>
        <w:t>
</w:t>
      </w:r>
      <w:r>
        <w:rPr>
          <w:rFonts w:ascii="Times New Roman"/>
          <w:b w:val="false"/>
          <w:i w:val="false"/>
          <w:color w:val="000000"/>
          <w:sz w:val="28"/>
        </w:rPr>
        <w:t>
      4) шынайы уақыт тәртібінде тіркелетін пошта жөнелтілімдерін бақылау үдерісін автоматтандыру үшін Бүкіләлемдік Пошталық Одақтың жүйелерімен және аймақтық одақ жүйесімен интеграциялану;</w:t>
      </w:r>
      <w:r>
        <w:br/>
      </w:r>
      <w:r>
        <w:rPr>
          <w:rFonts w:ascii="Times New Roman"/>
          <w:b w:val="false"/>
          <w:i w:val="false"/>
          <w:color w:val="000000"/>
          <w:sz w:val="28"/>
        </w:rPr>
        <w:t>
</w:t>
      </w:r>
      <w:r>
        <w:rPr>
          <w:rFonts w:ascii="Times New Roman"/>
          <w:b w:val="false"/>
          <w:i w:val="false"/>
          <w:color w:val="000000"/>
          <w:sz w:val="28"/>
        </w:rPr>
        <w:t>
      5) «Қазпошта» акционерлік қоғамының пошта жөнелтілімдерін қадағалаудың халықаралық жүйесіне кіруі;</w:t>
      </w:r>
      <w:r>
        <w:br/>
      </w:r>
      <w:r>
        <w:rPr>
          <w:rFonts w:ascii="Times New Roman"/>
          <w:b w:val="false"/>
          <w:i w:val="false"/>
          <w:color w:val="000000"/>
          <w:sz w:val="28"/>
        </w:rPr>
        <w:t>
</w:t>
      </w:r>
      <w:r>
        <w:rPr>
          <w:rFonts w:ascii="Times New Roman"/>
          <w:b w:val="false"/>
          <w:i w:val="false"/>
          <w:color w:val="000000"/>
          <w:sz w:val="28"/>
        </w:rPr>
        <w:t>
      6) пошта байланысының меншікті нысандарының қызмет көрсетудің қауіпсіздігі мен ыңғайлылығының талаптарына толық сәйкес келуі;</w:t>
      </w:r>
      <w:r>
        <w:br/>
      </w:r>
      <w:r>
        <w:rPr>
          <w:rFonts w:ascii="Times New Roman"/>
          <w:b w:val="false"/>
          <w:i w:val="false"/>
          <w:color w:val="000000"/>
          <w:sz w:val="28"/>
        </w:rPr>
        <w:t>
</w:t>
      </w:r>
      <w:r>
        <w:rPr>
          <w:rFonts w:ascii="Times New Roman"/>
          <w:b w:val="false"/>
          <w:i w:val="false"/>
          <w:color w:val="000000"/>
          <w:sz w:val="28"/>
        </w:rPr>
        <w:t>
      7) ауыл тұрғындарына сапалы пошталық-қаржылық және ақпараттық қызметтердің кең спектрін ұсыну;</w:t>
      </w:r>
      <w:r>
        <w:br/>
      </w:r>
      <w:r>
        <w:rPr>
          <w:rFonts w:ascii="Times New Roman"/>
          <w:b w:val="false"/>
          <w:i w:val="false"/>
          <w:color w:val="000000"/>
          <w:sz w:val="28"/>
        </w:rPr>
        <w:t>
</w:t>
      </w:r>
      <w:r>
        <w:rPr>
          <w:rFonts w:ascii="Times New Roman"/>
          <w:b w:val="false"/>
          <w:i w:val="false"/>
          <w:color w:val="000000"/>
          <w:sz w:val="28"/>
        </w:rPr>
        <w:t>
      8) жинақтаушы зейнетақы қорларымен, сақтандырушы, лизингтік компаниялармен, трансфер-агенттермен және басқа қаржылық институттармен агенттік келісімдер негізінде көрсетілетін қызметтердің спекторын кеңейту;</w:t>
      </w:r>
      <w:r>
        <w:br/>
      </w:r>
      <w:r>
        <w:rPr>
          <w:rFonts w:ascii="Times New Roman"/>
          <w:b w:val="false"/>
          <w:i w:val="false"/>
          <w:color w:val="000000"/>
          <w:sz w:val="28"/>
        </w:rPr>
        <w:t>
</w:t>
      </w:r>
      <w:r>
        <w:rPr>
          <w:rFonts w:ascii="Times New Roman"/>
          <w:b w:val="false"/>
          <w:i w:val="false"/>
          <w:color w:val="000000"/>
          <w:sz w:val="28"/>
        </w:rPr>
        <w:t>
      9) Қазақстанда қашықты сауданы дамыту;</w:t>
      </w:r>
      <w:r>
        <w:br/>
      </w:r>
      <w:r>
        <w:rPr>
          <w:rFonts w:ascii="Times New Roman"/>
          <w:b w:val="false"/>
          <w:i w:val="false"/>
          <w:color w:val="000000"/>
          <w:sz w:val="28"/>
        </w:rPr>
        <w:t>
</w:t>
      </w:r>
      <w:r>
        <w:rPr>
          <w:rFonts w:ascii="Times New Roman"/>
          <w:b w:val="false"/>
          <w:i w:val="false"/>
          <w:color w:val="000000"/>
          <w:sz w:val="28"/>
        </w:rPr>
        <w:t>
      10) қамту аймағында тұрған, Қазақстанның ең алшақ нүктелерінде Интернет-пресса мен Интернет-жазылуларды дамыту;</w:t>
      </w:r>
      <w:r>
        <w:br/>
      </w:r>
      <w:r>
        <w:rPr>
          <w:rFonts w:ascii="Times New Roman"/>
          <w:b w:val="false"/>
          <w:i w:val="false"/>
          <w:color w:val="000000"/>
          <w:sz w:val="28"/>
        </w:rPr>
        <w:t>
</w:t>
      </w:r>
      <w:r>
        <w:rPr>
          <w:rFonts w:ascii="Times New Roman"/>
          <w:b w:val="false"/>
          <w:i w:val="false"/>
          <w:color w:val="000000"/>
          <w:sz w:val="28"/>
        </w:rPr>
        <w:t>
      11) ауылдық мекендердегі пошталық байланыс бөлімшелерін күрделі және техникалық жайластыру деңгейін 26 %-ға көтеру.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Есептеу орталықтарын дамыту</w:t>
      </w:r>
      <w:r>
        <w:br/>
      </w:r>
      <w:r>
        <w:rPr>
          <w:rFonts w:ascii="Times New Roman"/>
          <w:b w:val="false"/>
          <w:i w:val="false"/>
          <w:color w:val="000000"/>
          <w:sz w:val="28"/>
        </w:rPr>
        <w:t>
</w:t>
      </w:r>
      <w:r>
        <w:rPr>
          <w:rFonts w:ascii="Times New Roman"/>
          <w:b w:val="false"/>
          <w:i w:val="false"/>
          <w:color w:val="000000"/>
          <w:sz w:val="28"/>
        </w:rPr>
        <w:t>
      Веб-хостинг қызметтеріне сұранысты, деректерді алғашқы және резервті сақтауды, бултты есептеулерді ұйымдастыруды қамтамасыз ету және сыртқы нарықтарға кезеңдеп шығу мақсатында есептеу орталықтарын (дата-орталықтарды) дамыту. Дата-орталықтардың инфрақұрылымының болуы Интернеттің қазақстандық сегментінің дамуы, электрондық коммерция, электрондық қызметтер және «электрондық үкімет», бултты есептеулер үшін негізгі шарт болып табылады.</w:t>
      </w:r>
      <w:r>
        <w:br/>
      </w:r>
      <w:r>
        <w:rPr>
          <w:rFonts w:ascii="Times New Roman"/>
          <w:b w:val="false"/>
          <w:i w:val="false"/>
          <w:color w:val="000000"/>
          <w:sz w:val="28"/>
        </w:rPr>
        <w:t>
</w:t>
      </w:r>
      <w:r>
        <w:rPr>
          <w:rFonts w:ascii="Times New Roman"/>
          <w:b w:val="false"/>
          <w:i w:val="false"/>
          <w:color w:val="000000"/>
          <w:sz w:val="28"/>
        </w:rPr>
        <w:t>
      Бағдарламамен мынадай нәтижелерге қол жеткізу үшін жобаларды қаржыландыруға және мемлекеттік-меншікті әріптестік тетіктерін белсенді қолдануға республикалық бюджеттен қаражат бөлу көзделген:</w:t>
      </w:r>
      <w:r>
        <w:br/>
      </w:r>
      <w:r>
        <w:rPr>
          <w:rFonts w:ascii="Times New Roman"/>
          <w:b w:val="false"/>
          <w:i w:val="false"/>
          <w:color w:val="000000"/>
          <w:sz w:val="28"/>
        </w:rPr>
        <w:t>
</w:t>
      </w:r>
      <w:r>
        <w:rPr>
          <w:rFonts w:ascii="Times New Roman"/>
          <w:b w:val="false"/>
          <w:i w:val="false"/>
          <w:color w:val="000000"/>
          <w:sz w:val="28"/>
        </w:rPr>
        <w:t>
      1) Интернеттің қазақстандық сегментін, электрондық қызметтерді және ЭҮ-ні дамыту үшін Қазақстанның энергоартылған аумақтарында ірі коммерциялық дата-орталықтарды құру;</w:t>
      </w:r>
      <w:r>
        <w:br/>
      </w:r>
      <w:r>
        <w:rPr>
          <w:rFonts w:ascii="Times New Roman"/>
          <w:b w:val="false"/>
          <w:i w:val="false"/>
          <w:color w:val="000000"/>
          <w:sz w:val="28"/>
        </w:rPr>
        <w:t>
</w:t>
      </w:r>
      <w:r>
        <w:rPr>
          <w:rFonts w:ascii="Times New Roman"/>
          <w:b w:val="false"/>
          <w:i w:val="false"/>
          <w:color w:val="000000"/>
          <w:sz w:val="28"/>
        </w:rPr>
        <w:t>
      2) Астана қаласының мемлекеттік органдарының Серверлік орталықтарын техникалық қамтамасыз етуді аяқтау;</w:t>
      </w:r>
      <w:r>
        <w:br/>
      </w:r>
      <w:r>
        <w:rPr>
          <w:rFonts w:ascii="Times New Roman"/>
          <w:b w:val="false"/>
          <w:i w:val="false"/>
          <w:color w:val="000000"/>
          <w:sz w:val="28"/>
        </w:rPr>
        <w:t>
</w:t>
      </w:r>
      <w:r>
        <w:rPr>
          <w:rFonts w:ascii="Times New Roman"/>
          <w:b w:val="false"/>
          <w:i w:val="false"/>
          <w:color w:val="000000"/>
          <w:sz w:val="28"/>
        </w:rPr>
        <w:t>
      3) Ақпараттық қауіпсіздік талаптарын соның ішінде ақпараттық ресурстар мен жүйелерді қорғауды ескере отырып, жергілікті атқарушы органдардың аймақтарда электронды қызметтерді көрсетудің ақпараттық жүйелерінің хостингі үшін серверлік тұғырнамаларды құру;</w:t>
      </w:r>
      <w:r>
        <w:br/>
      </w:r>
      <w:r>
        <w:rPr>
          <w:rFonts w:ascii="Times New Roman"/>
          <w:b w:val="false"/>
          <w:i w:val="false"/>
          <w:color w:val="000000"/>
          <w:sz w:val="28"/>
        </w:rPr>
        <w:t>
</w:t>
      </w:r>
      <w:r>
        <w:rPr>
          <w:rFonts w:ascii="Times New Roman"/>
          <w:b w:val="false"/>
          <w:i w:val="false"/>
          <w:color w:val="000000"/>
          <w:sz w:val="28"/>
        </w:rPr>
        <w:t>
      4) Ақпараттық қауіпсіздік талаптарын, соның ішінде ақпараттық ресурстар мен жүйелерді қорғауды ескере отырып, мемлекеттік органдар үшін Резервті серверлік орталықты құру.</w:t>
      </w:r>
      <w:r>
        <w:br/>
      </w:r>
      <w:r>
        <w:rPr>
          <w:rFonts w:ascii="Times New Roman"/>
          <w:b w:val="false"/>
          <w:i w:val="false"/>
          <w:color w:val="000000"/>
          <w:sz w:val="28"/>
        </w:rPr>
        <w:t>
      5) серверлік және телекоммуникациялық жабдықты орнату үшін, сондай-ақ оларды ұлттық және халықаралық стандарттарға сәйкес пайдалану үшін ғимараттар мен үй-жайларға қойылатын талаптарды жетілдіру.</w:t>
      </w:r>
    </w:p>
    <w:bookmarkEnd w:id="23"/>
    <w:bookmarkStart w:name="z331" w:id="24"/>
    <w:p>
      <w:pPr>
        <w:spacing w:after="0"/>
        <w:ind w:left="0"/>
        <w:jc w:val="both"/>
      </w:pPr>
      <w:r>
        <w:rPr>
          <w:rFonts w:ascii="Times New Roman"/>
          <w:b w:val="false"/>
          <w:i w:val="false"/>
          <w:color w:val="000000"/>
          <w:sz w:val="28"/>
        </w:rPr>
        <w:t>
</w:t>
      </w:r>
      <w:r>
        <w:rPr>
          <w:rFonts w:ascii="Times New Roman"/>
          <w:b/>
          <w:i w:val="false"/>
          <w:color w:val="000000"/>
          <w:sz w:val="28"/>
        </w:rPr>
        <w:t>      4.3.2 Цифрлық телерадиохабарлар таратуды дамыту</w:t>
      </w:r>
      <w:r>
        <w:br/>
      </w:r>
      <w:r>
        <w:rPr>
          <w:rFonts w:ascii="Times New Roman"/>
          <w:b w:val="false"/>
          <w:i w:val="false"/>
          <w:color w:val="000000"/>
          <w:sz w:val="28"/>
        </w:rPr>
        <w:t>
      </w:t>
      </w:r>
      <w:r>
        <w:rPr>
          <w:rFonts w:ascii="Times New Roman"/>
          <w:b w:val="false"/>
          <w:i w:val="false"/>
          <w:color w:val="ff0000"/>
          <w:sz w:val="28"/>
        </w:rPr>
        <w:t xml:space="preserve">Ескерту. 4.3.2-тарауға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Цифрлық хабарлар тарату нарығының толыққанды қызмет етуі үшін нормативтік базаны әзірлеу және одан әрі жетілдіру бойынша шаралар қабылдау қажет:</w:t>
      </w:r>
      <w:r>
        <w:br/>
      </w:r>
      <w:r>
        <w:rPr>
          <w:rFonts w:ascii="Times New Roman"/>
          <w:b w:val="false"/>
          <w:i w:val="false"/>
          <w:color w:val="000000"/>
          <w:sz w:val="28"/>
        </w:rPr>
        <w:t>
</w:t>
      </w:r>
      <w:r>
        <w:rPr>
          <w:rFonts w:ascii="Times New Roman"/>
          <w:b w:val="false"/>
          <w:i w:val="false"/>
          <w:color w:val="000000"/>
          <w:sz w:val="28"/>
        </w:rPr>
        <w:t>
      1) теле-, радиоарналарды тарату бойынша қызметті лицензиялаудың жаңа шарттарын әзірлеу;</w:t>
      </w:r>
      <w:r>
        <w:br/>
      </w:r>
      <w:r>
        <w:rPr>
          <w:rFonts w:ascii="Times New Roman"/>
          <w:b w:val="false"/>
          <w:i w:val="false"/>
          <w:color w:val="000000"/>
          <w:sz w:val="28"/>
        </w:rPr>
        <w:t>
</w:t>
      </w:r>
      <w:r>
        <w:rPr>
          <w:rFonts w:ascii="Times New Roman"/>
          <w:b w:val="false"/>
          <w:i w:val="false"/>
          <w:color w:val="000000"/>
          <w:sz w:val="28"/>
        </w:rPr>
        <w:t>
      2) еркін қолжетімді теле-, радиоарналар пакетінің трансляциясын қамтамасыз ететін телерадио хабарларын таратудың ұлттық операторының рөлін және мәртебесін айқындау;</w:t>
      </w:r>
      <w:r>
        <w:br/>
      </w:r>
      <w:r>
        <w:rPr>
          <w:rFonts w:ascii="Times New Roman"/>
          <w:b w:val="false"/>
          <w:i w:val="false"/>
          <w:color w:val="000000"/>
          <w:sz w:val="28"/>
        </w:rPr>
        <w:t>
</w:t>
      </w:r>
      <w:r>
        <w:rPr>
          <w:rFonts w:ascii="Times New Roman"/>
          <w:b w:val="false"/>
          <w:i w:val="false"/>
          <w:color w:val="000000"/>
          <w:sz w:val="28"/>
        </w:rPr>
        <w:t>
      3) телерадио хабарларын тарату операторлары үшін тарифтік саясаттың кағидаттарын айқындау;</w:t>
      </w:r>
      <w:r>
        <w:br/>
      </w:r>
      <w:r>
        <w:rPr>
          <w:rFonts w:ascii="Times New Roman"/>
          <w:b w:val="false"/>
          <w:i w:val="false"/>
          <w:color w:val="000000"/>
          <w:sz w:val="28"/>
        </w:rPr>
        <w:t>
</w:t>
      </w:r>
      <w:r>
        <w:rPr>
          <w:rFonts w:ascii="Times New Roman"/>
          <w:b w:val="false"/>
          <w:i w:val="false"/>
          <w:color w:val="000000"/>
          <w:sz w:val="28"/>
        </w:rPr>
        <w:t>
      4) мемлекет кепілдік беретін, халық үшін тегін таратылатын еркін қолжетімді теле-, радиоарналардың тізбесін айқындау;</w:t>
      </w:r>
      <w:r>
        <w:br/>
      </w:r>
      <w:r>
        <w:rPr>
          <w:rFonts w:ascii="Times New Roman"/>
          <w:b w:val="false"/>
          <w:i w:val="false"/>
          <w:color w:val="000000"/>
          <w:sz w:val="28"/>
        </w:rPr>
        <w:t>
</w:t>
      </w:r>
      <w:r>
        <w:rPr>
          <w:rFonts w:ascii="Times New Roman"/>
          <w:b w:val="false"/>
          <w:i w:val="false"/>
          <w:color w:val="000000"/>
          <w:sz w:val="28"/>
        </w:rPr>
        <w:t>
      5) цифрлық телерадио хабарлар таратудың стандарттарын қалыптастыру;</w:t>
      </w:r>
      <w:r>
        <w:br/>
      </w:r>
      <w:r>
        <w:rPr>
          <w:rFonts w:ascii="Times New Roman"/>
          <w:b w:val="false"/>
          <w:i w:val="false"/>
          <w:color w:val="000000"/>
          <w:sz w:val="28"/>
        </w:rPr>
        <w:t>
</w:t>
      </w:r>
      <w:r>
        <w:rPr>
          <w:rFonts w:ascii="Times New Roman"/>
          <w:b w:val="false"/>
          <w:i w:val="false"/>
          <w:color w:val="000000"/>
          <w:sz w:val="28"/>
        </w:rPr>
        <w:t>
      6) сымсыз қол жетімділік желілерінің негізінде ұтқыр теледидарды дамыту үшін нормативтік-құқықтық базаны қалыптастыру.</w:t>
      </w:r>
      <w:r>
        <w:br/>
      </w:r>
      <w:r>
        <w:rPr>
          <w:rFonts w:ascii="Times New Roman"/>
          <w:b w:val="false"/>
          <w:i w:val="false"/>
          <w:color w:val="000000"/>
          <w:sz w:val="28"/>
        </w:rPr>
        <w:t>
</w:t>
      </w:r>
      <w:r>
        <w:rPr>
          <w:rFonts w:ascii="Times New Roman"/>
          <w:b w:val="false"/>
          <w:i w:val="false"/>
          <w:color w:val="000000"/>
          <w:sz w:val="28"/>
        </w:rPr>
        <w:t>
      Сондай-ақ, «Телерадио хабарларын тарату туралы» заңды әзірлеу және қабылдау, сонымен қатар «</w:t>
      </w:r>
      <w:r>
        <w:rPr>
          <w:rFonts w:ascii="Times New Roman"/>
          <w:b w:val="false"/>
          <w:i w:val="false"/>
          <w:color w:val="000000"/>
          <w:sz w:val="28"/>
        </w:rPr>
        <w:t>Байланыс туралы</w:t>
      </w:r>
      <w:r>
        <w:rPr>
          <w:rFonts w:ascii="Times New Roman"/>
          <w:b w:val="false"/>
          <w:i w:val="false"/>
          <w:color w:val="000000"/>
          <w:sz w:val="28"/>
        </w:rPr>
        <w:t>», «</w:t>
      </w:r>
      <w:r>
        <w:rPr>
          <w:rFonts w:ascii="Times New Roman"/>
          <w:b w:val="false"/>
          <w:i w:val="false"/>
          <w:color w:val="000000"/>
          <w:sz w:val="28"/>
        </w:rPr>
        <w:t>Бұқаралық ақпарат құралдары туралы</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Авторлық құқық және шектес құқықтар туралы</w:t>
      </w:r>
      <w:r>
        <w:rPr>
          <w:rFonts w:ascii="Times New Roman"/>
          <w:b w:val="false"/>
          <w:i w:val="false"/>
          <w:color w:val="000000"/>
          <w:sz w:val="28"/>
        </w:rPr>
        <w:t>», «</w:t>
      </w:r>
      <w:r>
        <w:rPr>
          <w:rFonts w:ascii="Times New Roman"/>
          <w:b w:val="false"/>
          <w:i w:val="false"/>
          <w:color w:val="000000"/>
          <w:sz w:val="28"/>
        </w:rPr>
        <w:t>Жарнама туралы</w:t>
      </w:r>
      <w:r>
        <w:rPr>
          <w:rFonts w:ascii="Times New Roman"/>
          <w:b w:val="false"/>
          <w:i w:val="false"/>
          <w:color w:val="000000"/>
          <w:sz w:val="28"/>
        </w:rPr>
        <w:t>» және т.б. заңдарға өзгерістер мен толықтырулар енгізу қажет.</w:t>
      </w:r>
      <w:r>
        <w:br/>
      </w:r>
      <w:r>
        <w:rPr>
          <w:rFonts w:ascii="Times New Roman"/>
          <w:b w:val="false"/>
          <w:i w:val="false"/>
          <w:color w:val="000000"/>
          <w:sz w:val="28"/>
        </w:rPr>
        <w:t>
</w:t>
      </w:r>
      <w:r>
        <w:rPr>
          <w:rFonts w:ascii="Times New Roman"/>
          <w:b w:val="false"/>
          <w:i w:val="false"/>
          <w:color w:val="000000"/>
          <w:sz w:val="28"/>
        </w:rPr>
        <w:t>
      Телерадио хабарлар тарату нарығының негізгі қатысушыларының өзара қатынастарының қағидаттарын анықтау қажет:</w:t>
      </w:r>
      <w:r>
        <w:br/>
      </w:r>
      <w:r>
        <w:rPr>
          <w:rFonts w:ascii="Times New Roman"/>
          <w:b w:val="false"/>
          <w:i w:val="false"/>
          <w:color w:val="000000"/>
          <w:sz w:val="28"/>
        </w:rPr>
        <w:t>
</w:t>
      </w:r>
      <w:r>
        <w:rPr>
          <w:rFonts w:ascii="Times New Roman"/>
          <w:b w:val="false"/>
          <w:i w:val="false"/>
          <w:color w:val="000000"/>
          <w:sz w:val="28"/>
        </w:rPr>
        <w:t>
      1) таратушылар өз қызметін бұқаралық ақпарат құралдары туралы заңнама талаптарына сәйкес және Қазақстан Республикасының басқа да заңдарына сәйкес іске асыруға тиіс;</w:t>
      </w:r>
      <w:r>
        <w:br/>
      </w:r>
      <w:r>
        <w:rPr>
          <w:rFonts w:ascii="Times New Roman"/>
          <w:b w:val="false"/>
          <w:i w:val="false"/>
          <w:color w:val="000000"/>
          <w:sz w:val="28"/>
        </w:rPr>
        <w:t>
</w:t>
      </w:r>
      <w:r>
        <w:rPr>
          <w:rFonts w:ascii="Times New Roman"/>
          <w:b w:val="false"/>
          <w:i w:val="false"/>
          <w:color w:val="000000"/>
          <w:sz w:val="28"/>
        </w:rPr>
        <w:t>
      2) телерадио хабарларын тарату операторлары өз қызметтерін Қазақстан Республикасының байланыс, телерадио хабарларын тарату туралы заңнамасының талаптарына және басқа да заңдарына сәйкес іске асыруға тиіс;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телерадио хабарларын тарату операторлары Қазақстан Республикасының заңнамасына қайшы келмейтін таратушылар өнімін трансляциялауы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Республикасында цифрлық телерадио хабарларын таратуды енгізу бойынша жұмысқа мынадай нормативтік актілер негіз болады:</w:t>
      </w:r>
      <w:r>
        <w:br/>
      </w:r>
      <w:r>
        <w:rPr>
          <w:rFonts w:ascii="Times New Roman"/>
          <w:b w:val="false"/>
          <w:i w:val="false"/>
          <w:color w:val="000000"/>
          <w:sz w:val="28"/>
        </w:rPr>
        <w:t>
</w:t>
      </w:r>
      <w:r>
        <w:rPr>
          <w:rFonts w:ascii="Times New Roman"/>
          <w:b w:val="false"/>
          <w:i w:val="false"/>
          <w:color w:val="000000"/>
          <w:sz w:val="28"/>
        </w:rPr>
        <w:t>
      1) еркін қолжетімді теле-, радиоарналардың тізбесі туралы;</w:t>
      </w:r>
      <w:r>
        <w:br/>
      </w:r>
      <w:r>
        <w:rPr>
          <w:rFonts w:ascii="Times New Roman"/>
          <w:b w:val="false"/>
          <w:i w:val="false"/>
          <w:color w:val="000000"/>
          <w:sz w:val="28"/>
        </w:rPr>
        <w:t>
</w:t>
      </w:r>
      <w:r>
        <w:rPr>
          <w:rFonts w:ascii="Times New Roman"/>
          <w:b w:val="false"/>
          <w:i w:val="false"/>
          <w:color w:val="000000"/>
          <w:sz w:val="28"/>
        </w:rPr>
        <w:t>
      2) әлеуметтік және коммерциялық бағыттағы мультиплексорлар көлемі және құрамы;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ұқсас телерадио хабарларын таратуға лицензия беруді тоқтату туралы;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ұқсас хабарларды таратуды тоқтату туралы;</w:t>
      </w:r>
      <w:r>
        <w:br/>
      </w:r>
      <w:r>
        <w:rPr>
          <w:rFonts w:ascii="Times New Roman"/>
          <w:b w:val="false"/>
          <w:i w:val="false"/>
          <w:color w:val="000000"/>
          <w:sz w:val="28"/>
        </w:rPr>
        <w:t>
</w:t>
      </w:r>
      <w:r>
        <w:rPr>
          <w:rFonts w:ascii="Times New Roman"/>
          <w:b w:val="false"/>
          <w:i w:val="false"/>
          <w:color w:val="000000"/>
          <w:sz w:val="28"/>
        </w:rPr>
        <w:t>
      7) телерадио хабарларды тарату желісін жобалау және пайдалануға беру туралы;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телерадио хабарларын тарату операторларының қызметтерін көрсету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 ақпараттық кеңістігінің қоғамдық маңызды сегментін қалыптастыру үшін әлеуметтік жауапкершілікті есепке ала отырып, арналық теледидар операторларына лицензиялар берген кезде олардан өздерінің желілері бойынша теледидарлық және радиоарналық міндетті пакеттерді тегін таратуды міндеттеу керек.</w:t>
      </w:r>
      <w:r>
        <w:br/>
      </w:r>
      <w:r>
        <w:rPr>
          <w:rFonts w:ascii="Times New Roman"/>
          <w:b w:val="false"/>
          <w:i w:val="false"/>
          <w:color w:val="000000"/>
          <w:sz w:val="28"/>
        </w:rPr>
        <w:t>
</w:t>
      </w:r>
      <w:r>
        <w:rPr>
          <w:rFonts w:ascii="Times New Roman"/>
          <w:b w:val="false"/>
          <w:i w:val="false"/>
          <w:color w:val="000000"/>
          <w:sz w:val="28"/>
        </w:rPr>
        <w:t>
      Цифрлық телерадио хабарларын таратуға көшуді 2009 — 2014 жылдар ағымында 3 кезеңде іске асыру қажет.</w:t>
      </w:r>
      <w:r>
        <w:br/>
      </w:r>
      <w:r>
        <w:rPr>
          <w:rFonts w:ascii="Times New Roman"/>
          <w:b w:val="false"/>
          <w:i w:val="false"/>
          <w:color w:val="000000"/>
          <w:sz w:val="28"/>
        </w:rPr>
        <w:t>
</w:t>
      </w:r>
      <w:r>
        <w:rPr>
          <w:rFonts w:ascii="Times New Roman"/>
          <w:b w:val="false"/>
          <w:i w:val="false"/>
          <w:color w:val="000000"/>
          <w:sz w:val="28"/>
        </w:rPr>
        <w:t>
      Бірінші кезең барысында (2009 - 2010 жылдар) мыналарды қамтамасыз ету көзделген:</w:t>
      </w:r>
      <w:r>
        <w:br/>
      </w:r>
      <w:r>
        <w:rPr>
          <w:rFonts w:ascii="Times New Roman"/>
          <w:b w:val="false"/>
          <w:i w:val="false"/>
          <w:color w:val="000000"/>
          <w:sz w:val="28"/>
        </w:rPr>
        <w:t>
</w:t>
      </w:r>
      <w:r>
        <w:rPr>
          <w:rFonts w:ascii="Times New Roman"/>
          <w:b w:val="false"/>
          <w:i w:val="false"/>
          <w:color w:val="000000"/>
          <w:sz w:val="28"/>
        </w:rPr>
        <w:t>
      1) нормативтік құқықтық базаны әзірлеу;</w:t>
      </w:r>
      <w:r>
        <w:br/>
      </w:r>
      <w:r>
        <w:rPr>
          <w:rFonts w:ascii="Times New Roman"/>
          <w:b w:val="false"/>
          <w:i w:val="false"/>
          <w:color w:val="000000"/>
          <w:sz w:val="28"/>
        </w:rPr>
        <w:t>
</w:t>
      </w:r>
      <w:r>
        <w:rPr>
          <w:rFonts w:ascii="Times New Roman"/>
          <w:b w:val="false"/>
          <w:i w:val="false"/>
          <w:color w:val="000000"/>
          <w:sz w:val="28"/>
        </w:rPr>
        <w:t>
      2) жиілікті-аумақтық жоспарды және көшудің уақытша жоспарын әзірлеу;</w:t>
      </w:r>
      <w:r>
        <w:br/>
      </w:r>
      <w:r>
        <w:rPr>
          <w:rFonts w:ascii="Times New Roman"/>
          <w:b w:val="false"/>
          <w:i w:val="false"/>
          <w:color w:val="000000"/>
          <w:sz w:val="28"/>
        </w:rPr>
        <w:t>
</w:t>
      </w:r>
      <w:r>
        <w:rPr>
          <w:rFonts w:ascii="Times New Roman"/>
          <w:b w:val="false"/>
          <w:i w:val="false"/>
          <w:color w:val="000000"/>
          <w:sz w:val="28"/>
        </w:rPr>
        <w:t>
      3) цифрлық теледидарлық таратудың мемлекеттік стандарттарын әзірлеу және бекіту;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әр аймағы үшін әлеуметтік маңызды теледидар арналары мен радио арналарының тізімін бекіту;</w:t>
      </w:r>
      <w:r>
        <w:br/>
      </w:r>
      <w:r>
        <w:rPr>
          <w:rFonts w:ascii="Times New Roman"/>
          <w:b w:val="false"/>
          <w:i w:val="false"/>
          <w:color w:val="000000"/>
          <w:sz w:val="28"/>
        </w:rPr>
        <w:t>
</w:t>
      </w:r>
      <w:r>
        <w:rPr>
          <w:rFonts w:ascii="Times New Roman"/>
          <w:b w:val="false"/>
          <w:i w:val="false"/>
          <w:color w:val="000000"/>
          <w:sz w:val="28"/>
        </w:rPr>
        <w:t>
      5) тікелей спутниктік хабарларды таратумен қамтамасыз етілетін, эфирлік хабарлағышты орнату экономикалық тұрғыдан тиімсіз аз халқы бар елді мекеннің сандық құрамын анықтау;</w:t>
      </w:r>
      <w:r>
        <w:br/>
      </w:r>
      <w:r>
        <w:rPr>
          <w:rFonts w:ascii="Times New Roman"/>
          <w:b w:val="false"/>
          <w:i w:val="false"/>
          <w:color w:val="000000"/>
          <w:sz w:val="28"/>
        </w:rPr>
        <w:t>
</w:t>
      </w:r>
      <w:r>
        <w:rPr>
          <w:rFonts w:ascii="Times New Roman"/>
          <w:b w:val="false"/>
          <w:i w:val="false"/>
          <w:color w:val="000000"/>
          <w:sz w:val="28"/>
        </w:rPr>
        <w:t>
      6) телерадио хабарларын тарату объектілерінің қолданыстағы инфрақұрылымын тексеру;</w:t>
      </w:r>
      <w:r>
        <w:br/>
      </w:r>
      <w:r>
        <w:rPr>
          <w:rFonts w:ascii="Times New Roman"/>
          <w:b w:val="false"/>
          <w:i w:val="false"/>
          <w:color w:val="000000"/>
          <w:sz w:val="28"/>
        </w:rPr>
        <w:t>
</w:t>
      </w:r>
      <w:r>
        <w:rPr>
          <w:rFonts w:ascii="Times New Roman"/>
          <w:b w:val="false"/>
          <w:i w:val="false"/>
          <w:color w:val="000000"/>
          <w:sz w:val="28"/>
        </w:rPr>
        <w:t>
      7) жобалық жұмыстар;</w:t>
      </w:r>
      <w:r>
        <w:br/>
      </w:r>
      <w:r>
        <w:rPr>
          <w:rFonts w:ascii="Times New Roman"/>
          <w:b w:val="false"/>
          <w:i w:val="false"/>
          <w:color w:val="000000"/>
          <w:sz w:val="28"/>
        </w:rPr>
        <w:t>
</w:t>
      </w:r>
      <w:r>
        <w:rPr>
          <w:rFonts w:ascii="Times New Roman"/>
          <w:b w:val="false"/>
          <w:i w:val="false"/>
          <w:color w:val="000000"/>
          <w:sz w:val="28"/>
        </w:rPr>
        <w:t>
      8) кейбір аймақтарда әлеуметтік маңызы бар теледидарлық арналар мен радио арналарының жинақтарын эфирде хабарлау үшін цифрлық жердегі желілерді жасау;</w:t>
      </w:r>
      <w:r>
        <w:br/>
      </w:r>
      <w:r>
        <w:rPr>
          <w:rFonts w:ascii="Times New Roman"/>
          <w:b w:val="false"/>
          <w:i w:val="false"/>
          <w:color w:val="000000"/>
          <w:sz w:val="28"/>
        </w:rPr>
        <w:t>
</w:t>
      </w:r>
      <w:r>
        <w:rPr>
          <w:rFonts w:ascii="Times New Roman"/>
          <w:b w:val="false"/>
          <w:i w:val="false"/>
          <w:color w:val="000000"/>
          <w:sz w:val="28"/>
        </w:rPr>
        <w:t>
      9) Digital Video Broadcasting - Satellite - Second Generation (DVB-S2)/ Moving Picture Experts Group-4 (MPEG-4) стандартында ТД және РХ спутниктік хабарлар тарату станциясын қолданысқа беруді енгізу.</w:t>
      </w:r>
      <w:r>
        <w:br/>
      </w:r>
      <w:r>
        <w:rPr>
          <w:rFonts w:ascii="Times New Roman"/>
          <w:b w:val="false"/>
          <w:i w:val="false"/>
          <w:color w:val="000000"/>
          <w:sz w:val="28"/>
        </w:rPr>
        <w:t>
</w:t>
      </w:r>
      <w:r>
        <w:rPr>
          <w:rFonts w:ascii="Times New Roman"/>
          <w:b w:val="false"/>
          <w:i w:val="false"/>
          <w:color w:val="000000"/>
          <w:sz w:val="28"/>
        </w:rPr>
        <w:t>
      Екінші кезеңде (2011 - 2013 жылдар) мыналарды жалғастыру қажет:</w:t>
      </w:r>
      <w:r>
        <w:br/>
      </w:r>
      <w:r>
        <w:rPr>
          <w:rFonts w:ascii="Times New Roman"/>
          <w:b w:val="false"/>
          <w:i w:val="false"/>
          <w:color w:val="000000"/>
          <w:sz w:val="28"/>
        </w:rPr>
        <w:t>
</w:t>
      </w:r>
      <w:r>
        <w:rPr>
          <w:rFonts w:ascii="Times New Roman"/>
          <w:b w:val="false"/>
          <w:i w:val="false"/>
          <w:color w:val="000000"/>
          <w:sz w:val="28"/>
        </w:rPr>
        <w:t>
      1) жобалық жұмыстар;</w:t>
      </w:r>
      <w:r>
        <w:br/>
      </w:r>
      <w:r>
        <w:rPr>
          <w:rFonts w:ascii="Times New Roman"/>
          <w:b w:val="false"/>
          <w:i w:val="false"/>
          <w:color w:val="000000"/>
          <w:sz w:val="28"/>
        </w:rPr>
        <w:t>
</w:t>
      </w:r>
      <w:r>
        <w:rPr>
          <w:rFonts w:ascii="Times New Roman"/>
          <w:b w:val="false"/>
          <w:i w:val="false"/>
          <w:color w:val="000000"/>
          <w:sz w:val="28"/>
        </w:rPr>
        <w:t>
      2) аналогты теледидарлық құрылғыларды цифрлыққа жоспарлы ауыстыру;</w:t>
      </w:r>
      <w:r>
        <w:br/>
      </w:r>
      <w:r>
        <w:rPr>
          <w:rFonts w:ascii="Times New Roman"/>
          <w:b w:val="false"/>
          <w:i w:val="false"/>
          <w:color w:val="000000"/>
          <w:sz w:val="28"/>
        </w:rPr>
        <w:t>
</w:t>
      </w:r>
      <w:r>
        <w:rPr>
          <w:rFonts w:ascii="Times New Roman"/>
          <w:b w:val="false"/>
          <w:i w:val="false"/>
          <w:color w:val="000000"/>
          <w:sz w:val="28"/>
        </w:rPr>
        <w:t>
      3) бірінші қадам шеңберіне енбей қалған аймақтардағы эфирлік цифрлық хабарларды тарату мен спутник желілерін жаю.</w:t>
      </w:r>
      <w:r>
        <w:br/>
      </w:r>
      <w:r>
        <w:rPr>
          <w:rFonts w:ascii="Times New Roman"/>
          <w:b w:val="false"/>
          <w:i w:val="false"/>
          <w:color w:val="000000"/>
          <w:sz w:val="28"/>
        </w:rPr>
        <w:t>
</w:t>
      </w:r>
      <w:r>
        <w:rPr>
          <w:rFonts w:ascii="Times New Roman"/>
          <w:b w:val="false"/>
          <w:i w:val="false"/>
          <w:color w:val="000000"/>
          <w:sz w:val="28"/>
        </w:rPr>
        <w:t>
      4) халықты қамту 60%-ға жуық болады.</w:t>
      </w:r>
      <w:r>
        <w:br/>
      </w:r>
      <w:r>
        <w:rPr>
          <w:rFonts w:ascii="Times New Roman"/>
          <w:b w:val="false"/>
          <w:i w:val="false"/>
          <w:color w:val="000000"/>
          <w:sz w:val="28"/>
        </w:rPr>
        <w:t>
</w:t>
      </w:r>
      <w:r>
        <w:rPr>
          <w:rFonts w:ascii="Times New Roman"/>
          <w:b w:val="false"/>
          <w:i w:val="false"/>
          <w:color w:val="000000"/>
          <w:sz w:val="28"/>
        </w:rPr>
        <w:t>
      Үшінші кезеңде (2014 - 2015 жылдар) мыналарды іске асыру:</w:t>
      </w:r>
      <w:r>
        <w:br/>
      </w:r>
      <w:r>
        <w:rPr>
          <w:rFonts w:ascii="Times New Roman"/>
          <w:b w:val="false"/>
          <w:i w:val="false"/>
          <w:color w:val="000000"/>
          <w:sz w:val="28"/>
        </w:rPr>
        <w:t>
</w:t>
      </w:r>
      <w:r>
        <w:rPr>
          <w:rFonts w:ascii="Times New Roman"/>
          <w:b w:val="false"/>
          <w:i w:val="false"/>
          <w:color w:val="000000"/>
          <w:sz w:val="28"/>
        </w:rPr>
        <w:t>
      1) барлық аймақтарда цифрлық теледидарлық хабарлар тарату желісін жаюды аяқтау;</w:t>
      </w:r>
      <w:r>
        <w:br/>
      </w:r>
      <w:r>
        <w:rPr>
          <w:rFonts w:ascii="Times New Roman"/>
          <w:b w:val="false"/>
          <w:i w:val="false"/>
          <w:color w:val="000000"/>
          <w:sz w:val="28"/>
        </w:rPr>
        <w:t>
</w:t>
      </w:r>
      <w:r>
        <w:rPr>
          <w:rFonts w:ascii="Times New Roman"/>
          <w:b w:val="false"/>
          <w:i w:val="false"/>
          <w:color w:val="000000"/>
          <w:sz w:val="28"/>
        </w:rPr>
        <w:t>
      2) аналогты хабарларды таратуды тоқтату;</w:t>
      </w:r>
      <w:r>
        <w:br/>
      </w:r>
      <w:r>
        <w:rPr>
          <w:rFonts w:ascii="Times New Roman"/>
          <w:b w:val="false"/>
          <w:i w:val="false"/>
          <w:color w:val="000000"/>
          <w:sz w:val="28"/>
        </w:rPr>
        <w:t>
</w:t>
      </w:r>
      <w:r>
        <w:rPr>
          <w:rFonts w:ascii="Times New Roman"/>
          <w:b w:val="false"/>
          <w:i w:val="false"/>
          <w:color w:val="000000"/>
          <w:sz w:val="28"/>
        </w:rPr>
        <w:t>
      3) ұялы телехабарлау мен жоғары дәлдікті теледидарды қосқанда, теледидарлық хабарлаудың жаңа түрлерін дамыту;</w:t>
      </w:r>
      <w:r>
        <w:br/>
      </w:r>
      <w:r>
        <w:rPr>
          <w:rFonts w:ascii="Times New Roman"/>
          <w:b w:val="false"/>
          <w:i w:val="false"/>
          <w:color w:val="000000"/>
          <w:sz w:val="28"/>
        </w:rPr>
        <w:t>
</w:t>
      </w:r>
      <w:r>
        <w:rPr>
          <w:rFonts w:ascii="Times New Roman"/>
          <w:b w:val="false"/>
          <w:i w:val="false"/>
          <w:color w:val="000000"/>
          <w:sz w:val="28"/>
        </w:rPr>
        <w:t>
      4) халықты қамту 95%-ға жуық болады.</w:t>
      </w:r>
    </w:p>
    <w:bookmarkEnd w:id="24"/>
    <w:bookmarkStart w:name="z377" w:id="25"/>
    <w:p>
      <w:pPr>
        <w:spacing w:after="0"/>
        <w:ind w:left="0"/>
        <w:jc w:val="both"/>
      </w:pPr>
      <w:r>
        <w:rPr>
          <w:rFonts w:ascii="Times New Roman"/>
          <w:b w:val="false"/>
          <w:i w:val="false"/>
          <w:color w:val="000000"/>
          <w:sz w:val="28"/>
        </w:rPr>
        <w:t>
</w:t>
      </w:r>
      <w:r>
        <w:rPr>
          <w:rFonts w:ascii="Times New Roman"/>
          <w:b/>
          <w:i w:val="false"/>
          <w:color w:val="000000"/>
          <w:sz w:val="28"/>
        </w:rPr>
        <w:t>      4.3.3 Қазнетті дамыту</w:t>
      </w:r>
      <w:r>
        <w:br/>
      </w:r>
      <w:r>
        <w:rPr>
          <w:rFonts w:ascii="Times New Roman"/>
          <w:b w:val="false"/>
          <w:i w:val="false"/>
          <w:color w:val="000000"/>
          <w:sz w:val="28"/>
        </w:rPr>
        <w:t>
      </w:t>
      </w:r>
      <w:r>
        <w:rPr>
          <w:rFonts w:ascii="Times New Roman"/>
          <w:b w:val="false"/>
          <w:i w:val="false"/>
          <w:color w:val="ff0000"/>
          <w:sz w:val="28"/>
        </w:rPr>
        <w:t xml:space="preserve">Ескерту. 4.3.3-тарауға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Қазақстандық контентті дамыту және электрондық сауда алаңдарын, онлайн-дүкендер мен электронды төлемдерді құру Интернеттің қазақстандық сегментін инвестициялық тартымды етеді.</w:t>
      </w:r>
      <w:r>
        <w:br/>
      </w:r>
      <w:r>
        <w:rPr>
          <w:rFonts w:ascii="Times New Roman"/>
          <w:b w:val="false"/>
          <w:i w:val="false"/>
          <w:color w:val="000000"/>
          <w:sz w:val="28"/>
        </w:rPr>
        <w:t>
</w:t>
      </w:r>
      <w:r>
        <w:rPr>
          <w:rFonts w:ascii="Times New Roman"/>
          <w:b w:val="false"/>
          <w:i w:val="false"/>
          <w:color w:val="000000"/>
          <w:sz w:val="28"/>
        </w:rPr>
        <w:t>
      Қазнеттің дамуына кең жолақты қолжетімділікті және күн-орталықтарды құру, «электрондық үкімет» порталы арқылы ұсынылатын электрондық қызметтерді арттыру, мемлекеттік органдардың порталдарын дамыту, әлеуметтік маңызды коммерциялық емес интернет-қорларды құру (балалар және жасөспірімдер үшін).</w:t>
      </w:r>
      <w:r>
        <w:br/>
      </w:r>
      <w:r>
        <w:rPr>
          <w:rFonts w:ascii="Times New Roman"/>
          <w:b w:val="false"/>
          <w:i w:val="false"/>
          <w:color w:val="000000"/>
          <w:sz w:val="28"/>
        </w:rPr>
        <w:t>
</w:t>
      </w:r>
      <w:r>
        <w:rPr>
          <w:rFonts w:ascii="Times New Roman"/>
          <w:b w:val="false"/>
          <w:i w:val="false"/>
          <w:color w:val="000000"/>
          <w:sz w:val="28"/>
        </w:rPr>
        <w:t>
      Халықаралық интернет адрестеуді енгізуді қамтамасыз ету. Ұлттық алфавит белгілерін қолданумен жоғарғы деңгейлі «.каз» интерұлттандырылған доменді енгізу. Домендік есімдерді тіркеу «президент.каз», «ақордаказ», «парламент.каз», «сенат.каз», «үкімет.каз» сияқты үкімет органдарының және президент аппаратының қажеттіліктері үшін жасалады. Сондай-ақ мынадай домендік есімдері бар сайттар пайда болады: мемлекеттік ұйымдар үшін «мем.каз», білім беру мекемелері үшін «біл.каз», коммерциялық ұйымдар үшін «ком.каз», коммерциялық емес ұйымдар және жобалар үшін «ұйым.каз».</w:t>
      </w:r>
      <w:r>
        <w:br/>
      </w:r>
      <w:r>
        <w:rPr>
          <w:rFonts w:ascii="Times New Roman"/>
          <w:b w:val="false"/>
          <w:i w:val="false"/>
          <w:color w:val="000000"/>
          <w:sz w:val="28"/>
        </w:rPr>
        <w:t>
</w:t>
      </w:r>
      <w:r>
        <w:rPr>
          <w:rFonts w:ascii="Times New Roman"/>
          <w:b w:val="false"/>
          <w:i w:val="false"/>
          <w:color w:val="000000"/>
          <w:sz w:val="28"/>
        </w:rPr>
        <w:t>
      Қазнетте электрондық коммерцияның инфрақұрылымын дамытуды қамтамасыз ету, азаматтар, бизнес субъектілері және мемлекеттік органдар үшін электрондық сауда алаңдарын; виртуалды сөрелерді; электрондық биржаларды және аукциондарды құру.</w:t>
      </w:r>
      <w:r>
        <w:br/>
      </w:r>
      <w:r>
        <w:rPr>
          <w:rFonts w:ascii="Times New Roman"/>
          <w:b w:val="false"/>
          <w:i w:val="false"/>
          <w:color w:val="000000"/>
          <w:sz w:val="28"/>
        </w:rPr>
        <w:t>
</w:t>
      </w:r>
      <w:r>
        <w:rPr>
          <w:rFonts w:ascii="Times New Roman"/>
          <w:b w:val="false"/>
          <w:i w:val="false"/>
          <w:color w:val="000000"/>
          <w:sz w:val="28"/>
        </w:rPr>
        <w:t>
      Коммерциялық ұйымдардың ЭҮ төлем шлюзінің қызметіне қол жетімділікті қамтамасыз ету үшін, Қазақстан Республикасының банк жүйесінің және ЭҮ инфрақұрылымының интеграциясын қамтамасыз ету.</w:t>
      </w:r>
      <w:r>
        <w:br/>
      </w:r>
      <w:r>
        <w:rPr>
          <w:rFonts w:ascii="Times New Roman"/>
          <w:b w:val="false"/>
          <w:i w:val="false"/>
          <w:color w:val="000000"/>
          <w:sz w:val="28"/>
        </w:rPr>
        <w:t>
</w:t>
      </w:r>
      <w:r>
        <w:rPr>
          <w:rFonts w:ascii="Times New Roman"/>
          <w:b w:val="false"/>
          <w:i w:val="false"/>
          <w:color w:val="000000"/>
          <w:sz w:val="28"/>
        </w:rPr>
        <w:t>
      Электрондық ақшалар мен электрондық коммерция саласындағы заңнама жетілдірілетін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 негізінде азаматтардың құқықтарын қорғау үшін, Интернеттің ақпараттық қауіпсіздігін дамытуды қамтамасыз етудің тепе-теңдік саясаты іске асырылады.</w:t>
      </w:r>
      <w:r>
        <w:br/>
      </w:r>
      <w:r>
        <w:rPr>
          <w:rFonts w:ascii="Times New Roman"/>
          <w:b w:val="false"/>
          <w:i w:val="false"/>
          <w:color w:val="000000"/>
          <w:sz w:val="28"/>
        </w:rPr>
        <w:t>
</w:t>
      </w:r>
      <w:r>
        <w:rPr>
          <w:rFonts w:ascii="Times New Roman"/>
          <w:b w:val="false"/>
          <w:i w:val="false"/>
          <w:color w:val="000000"/>
          <w:sz w:val="28"/>
        </w:rPr>
        <w:t>
      Мемлекеттік интернет-қорларды, ұлттық холдингтер мен ұлттық компаниялардың корпоративті интернет-ресурстарын сапалы ақпараттық толықтыру мен дамыту саясаты іске асырылатын болады.</w:t>
      </w:r>
      <w:r>
        <w:br/>
      </w:r>
      <w:r>
        <w:rPr>
          <w:rFonts w:ascii="Times New Roman"/>
          <w:b w:val="false"/>
          <w:i w:val="false"/>
          <w:color w:val="000000"/>
          <w:sz w:val="28"/>
        </w:rPr>
        <w:t>
</w:t>
      </w:r>
      <w:r>
        <w:rPr>
          <w:rFonts w:ascii="Times New Roman"/>
          <w:b w:val="false"/>
          <w:i w:val="false"/>
          <w:color w:val="000000"/>
          <w:sz w:val="28"/>
        </w:rPr>
        <w:t>
      Теледидарлық компаниялар мен радиоарналарының, интернет-теледидарларының интернет-қорлардың желісі дамытылады.</w:t>
      </w:r>
      <w:r>
        <w:br/>
      </w:r>
      <w:r>
        <w:rPr>
          <w:rFonts w:ascii="Times New Roman"/>
          <w:b w:val="false"/>
          <w:i w:val="false"/>
          <w:color w:val="000000"/>
          <w:sz w:val="28"/>
        </w:rPr>
        <w:t>
</w:t>
      </w:r>
      <w:r>
        <w:rPr>
          <w:rFonts w:ascii="Times New Roman"/>
          <w:b w:val="false"/>
          <w:i w:val="false"/>
          <w:color w:val="000000"/>
          <w:sz w:val="28"/>
        </w:rPr>
        <w:t>
      Инновациялық және венчурлік қорлар, даму институттарының қаржыларын тарту жолымен мемлекеттік-меншікті серіктестік шартында Қазнетті дамытуға көмектесетін, жаңа итернет-компаниялары мен интернет-жобаларын қолдау мемлекеттік саясаты іске асырылатын болады.</w:t>
      </w:r>
      <w:r>
        <w:br/>
      </w:r>
      <w:r>
        <w:rPr>
          <w:rFonts w:ascii="Times New Roman"/>
          <w:b w:val="false"/>
          <w:i w:val="false"/>
          <w:color w:val="000000"/>
          <w:sz w:val="28"/>
        </w:rPr>
        <w:t>
</w:t>
      </w:r>
      <w:r>
        <w:rPr>
          <w:rFonts w:ascii="Times New Roman"/>
          <w:b w:val="false"/>
          <w:i w:val="false"/>
          <w:color w:val="000000"/>
          <w:sz w:val="28"/>
        </w:rPr>
        <w:t>
      Интернеттің қызметіне байланысты Қазақстанда жаңа қоғамдық қатынастардың пайда болуы, қоғамдық өмірдің негізгі салаларында олардың трансформациясы аса реттеуді қажет ететін, ақпараттық құқық қатынастарының қалыптасуына маңызды әсер етіп, ерекше реттеуді талап етеді:</w:t>
      </w:r>
      <w:r>
        <w:br/>
      </w:r>
      <w:r>
        <w:rPr>
          <w:rFonts w:ascii="Times New Roman"/>
          <w:b w:val="false"/>
          <w:i w:val="false"/>
          <w:color w:val="000000"/>
          <w:sz w:val="28"/>
        </w:rPr>
        <w:t>
</w:t>
      </w:r>
      <w:r>
        <w:rPr>
          <w:rFonts w:ascii="Times New Roman"/>
          <w:b w:val="false"/>
          <w:i w:val="false"/>
          <w:color w:val="000000"/>
          <w:sz w:val="28"/>
        </w:rPr>
        <w:t>
      1) жеке (дербес) электрондық пошта жәшігіне түсетін ақпараттық ағымын реттеу, соның ішінде коммерциялық ақпаратты (электрондық пошта жәшігін ақпараттар ағымынан қауіпсіздікті қамтамасыз ететіндей қорғау);</w:t>
      </w:r>
      <w:r>
        <w:br/>
      </w:r>
      <w:r>
        <w:rPr>
          <w:rFonts w:ascii="Times New Roman"/>
          <w:b w:val="false"/>
          <w:i w:val="false"/>
          <w:color w:val="000000"/>
          <w:sz w:val="28"/>
        </w:rPr>
        <w:t>
</w:t>
      </w:r>
      <w:r>
        <w:rPr>
          <w:rFonts w:ascii="Times New Roman"/>
          <w:b w:val="false"/>
          <w:i w:val="false"/>
          <w:color w:val="000000"/>
          <w:sz w:val="28"/>
        </w:rPr>
        <w:t>
      2) дербес деректерді қорғау;</w:t>
      </w:r>
      <w:r>
        <w:br/>
      </w:r>
      <w:r>
        <w:rPr>
          <w:rFonts w:ascii="Times New Roman"/>
          <w:b w:val="false"/>
          <w:i w:val="false"/>
          <w:color w:val="000000"/>
          <w:sz w:val="28"/>
        </w:rPr>
        <w:t>
</w:t>
      </w:r>
      <w:r>
        <w:rPr>
          <w:rFonts w:ascii="Times New Roman"/>
          <w:b w:val="false"/>
          <w:i w:val="false"/>
          <w:color w:val="000000"/>
          <w:sz w:val="28"/>
        </w:rPr>
        <w:t>
      3) интернеттегі алаяқтықтың алдын алу;</w:t>
      </w:r>
      <w:r>
        <w:br/>
      </w:r>
      <w:r>
        <w:rPr>
          <w:rFonts w:ascii="Times New Roman"/>
          <w:b w:val="false"/>
          <w:i w:val="false"/>
          <w:color w:val="000000"/>
          <w:sz w:val="28"/>
        </w:rPr>
        <w:t>
</w:t>
      </w:r>
      <w:r>
        <w:rPr>
          <w:rFonts w:ascii="Times New Roman"/>
          <w:b w:val="false"/>
          <w:i w:val="false"/>
          <w:color w:val="000000"/>
          <w:sz w:val="28"/>
        </w:rPr>
        <w:t>
      4) интернеттегі еркін бәсекені қамтамасыз ету;</w:t>
      </w:r>
      <w:r>
        <w:br/>
      </w:r>
      <w:r>
        <w:rPr>
          <w:rFonts w:ascii="Times New Roman"/>
          <w:b w:val="false"/>
          <w:i w:val="false"/>
          <w:color w:val="000000"/>
          <w:sz w:val="28"/>
        </w:rPr>
        <w:t>
</w:t>
      </w:r>
      <w:r>
        <w:rPr>
          <w:rFonts w:ascii="Times New Roman"/>
          <w:b w:val="false"/>
          <w:i w:val="false"/>
          <w:color w:val="000000"/>
          <w:sz w:val="28"/>
        </w:rPr>
        <w:t>
      5) оқушыларды қажетсіз ақпараттан қорғау үшін жаңа ақпараттық технологиялармен оқу орындарын және кітапханаларды бағдарламалық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Коммерциялық электрондық қызметтерді және электрондық коммерцияны дамыту</w:t>
      </w:r>
      <w:r>
        <w:br/>
      </w:r>
      <w:r>
        <w:rPr>
          <w:rFonts w:ascii="Times New Roman"/>
          <w:b w:val="false"/>
          <w:i w:val="false"/>
          <w:color w:val="000000"/>
          <w:sz w:val="28"/>
        </w:rPr>
        <w:t>
      </w:t>
      </w:r>
      <w:r>
        <w:rPr>
          <w:rFonts w:ascii="Times New Roman"/>
          <w:b w:val="false"/>
          <w:i w:val="false"/>
          <w:color w:val="ff0000"/>
          <w:sz w:val="28"/>
        </w:rPr>
        <w:t xml:space="preserve">Ескерту. Кіші бөлімге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Қазақстандық шағын және орта бизнесті және қазақстандық қоғамды ақпараттандыру үшін коммерциялық электрондық қызметтерді енгізу және электрондық коммерцияны дамыту маңызды мәнге ие. Электрондық сауда алаңдарын, электрондық сөрелерді, онлайн-дүкендерді құру шағын және орта бизнес инвестицияларын Интернеттің қазақстандық сегментіне тартады, бизнесті жүргізудің үстеме шығындарын төмендетеді және отандық тауарлардың сыртқы нарықтарға шығуын жеңілдетеді, сондай-ақ салық салынатын базаны көтереді және сауданың көлеңкелі айналымнан жарым-жартылай шығуына қамтамасыз етеді.</w:t>
      </w:r>
      <w:r>
        <w:br/>
      </w:r>
      <w:r>
        <w:rPr>
          <w:rFonts w:ascii="Times New Roman"/>
          <w:b w:val="false"/>
          <w:i w:val="false"/>
          <w:color w:val="000000"/>
          <w:sz w:val="28"/>
        </w:rPr>
        <w:t>
</w:t>
      </w:r>
      <w:r>
        <w:rPr>
          <w:rFonts w:ascii="Times New Roman"/>
          <w:b w:val="false"/>
          <w:i w:val="false"/>
          <w:color w:val="000000"/>
          <w:sz w:val="28"/>
        </w:rPr>
        <w:t>
      Электрондық коммерцияның қазақстандық сегменті өсуінің негізгі факторы Қазақстанның интернет-тұтынушылары санының көбеюімен негізделетін өспелі ішкі сұраныс болады.</w:t>
      </w:r>
      <w:r>
        <w:br/>
      </w:r>
      <w:r>
        <w:rPr>
          <w:rFonts w:ascii="Times New Roman"/>
          <w:b w:val="false"/>
          <w:i w:val="false"/>
          <w:color w:val="000000"/>
          <w:sz w:val="28"/>
        </w:rPr>
        <w:t>
</w:t>
      </w:r>
      <w:r>
        <w:rPr>
          <w:rFonts w:ascii="Times New Roman"/>
          <w:b w:val="false"/>
          <w:i w:val="false"/>
          <w:color w:val="000000"/>
          <w:sz w:val="28"/>
        </w:rPr>
        <w:t>
      Берілген бағыттың даму стратегиясы электрондық коммерцияның дамуындағы мемлекет рөлінің артуынан және берілген секторға бизнес субъектілері тарапынан инвестицияларды көбейтуді ынталандырудан тұрады. Осы мақсатта мынадай қадамдар іске асырылады:</w:t>
      </w:r>
      <w:r>
        <w:br/>
      </w:r>
      <w:r>
        <w:rPr>
          <w:rFonts w:ascii="Times New Roman"/>
          <w:b w:val="false"/>
          <w:i w:val="false"/>
          <w:color w:val="000000"/>
          <w:sz w:val="28"/>
        </w:rPr>
        <w:t>
</w:t>
      </w:r>
      <w:r>
        <w:rPr>
          <w:rFonts w:ascii="Times New Roman"/>
          <w:b w:val="false"/>
          <w:i w:val="false"/>
          <w:color w:val="000000"/>
          <w:sz w:val="28"/>
        </w:rPr>
        <w:t>
      1) электрондық коммерциямен байланысты интернет-жобаларды іске асыру әлеуеттілігін қамтамасыз етудің нормативтік құқықтық тетіктері әзірленді;</w:t>
      </w:r>
      <w:r>
        <w:br/>
      </w:r>
      <w:r>
        <w:rPr>
          <w:rFonts w:ascii="Times New Roman"/>
          <w:b w:val="false"/>
          <w:i w:val="false"/>
          <w:color w:val="000000"/>
          <w:sz w:val="28"/>
        </w:rPr>
        <w:t>
</w:t>
      </w:r>
      <w:r>
        <w:rPr>
          <w:rFonts w:ascii="Times New Roman"/>
          <w:b w:val="false"/>
          <w:i w:val="false"/>
          <w:color w:val="000000"/>
          <w:sz w:val="28"/>
        </w:rPr>
        <w:t>
      2) электрондық коммерцияның және электрондық қызметтерді ұсыну стандарттарының нормативтік құқықтық базасы дамытылды;</w:t>
      </w:r>
      <w:r>
        <w:br/>
      </w:r>
      <w:r>
        <w:rPr>
          <w:rFonts w:ascii="Times New Roman"/>
          <w:b w:val="false"/>
          <w:i w:val="false"/>
          <w:color w:val="000000"/>
          <w:sz w:val="28"/>
        </w:rPr>
        <w:t>
</w:t>
      </w:r>
      <w:r>
        <w:rPr>
          <w:rFonts w:ascii="Times New Roman"/>
          <w:b w:val="false"/>
          <w:i w:val="false"/>
          <w:color w:val="000000"/>
          <w:sz w:val="28"/>
        </w:rPr>
        <w:t>
      3) электрондық коммерциямен айналысатын компаниялар үшін жеткізудің ұлттық қызметінен арнайы тарифтер әзірленді;</w:t>
      </w:r>
      <w:r>
        <w:br/>
      </w:r>
      <w:r>
        <w:rPr>
          <w:rFonts w:ascii="Times New Roman"/>
          <w:b w:val="false"/>
          <w:i w:val="false"/>
          <w:color w:val="000000"/>
          <w:sz w:val="28"/>
        </w:rPr>
        <w:t>
</w:t>
      </w:r>
      <w:r>
        <w:rPr>
          <w:rFonts w:ascii="Times New Roman"/>
          <w:b w:val="false"/>
          <w:i w:val="false"/>
          <w:color w:val="000000"/>
          <w:sz w:val="28"/>
        </w:rPr>
        <w:t>
      4) Қазақстанда электрондық коммерцияны дамыту және бизнестің осы секторға инвестициялауын ынталандыру үшін электрондық ақшаны пайдаланудың нормативтік құқықтық қорын әзірлеу және қалыптастыру.</w:t>
      </w:r>
    </w:p>
    <w:bookmarkEnd w:id="25"/>
    <w:bookmarkStart w:name="z404" w:id="26"/>
    <w:p>
      <w:pPr>
        <w:spacing w:after="0"/>
        <w:ind w:left="0"/>
        <w:jc w:val="both"/>
      </w:pPr>
      <w:r>
        <w:rPr>
          <w:rFonts w:ascii="Times New Roman"/>
          <w:b w:val="false"/>
          <w:i w:val="false"/>
          <w:color w:val="000000"/>
          <w:sz w:val="28"/>
        </w:rPr>
        <w:t>
</w:t>
      </w:r>
      <w:r>
        <w:rPr>
          <w:rFonts w:ascii="Times New Roman"/>
          <w:b/>
          <w:i w:val="false"/>
          <w:color w:val="000000"/>
          <w:sz w:val="28"/>
        </w:rPr>
        <w:t>      4.3.4 БҚ-ны әзірлеудің және ІТ-қызметтерінің секторын дамыту</w:t>
      </w:r>
      <w:r>
        <w:br/>
      </w:r>
      <w:r>
        <w:rPr>
          <w:rFonts w:ascii="Times New Roman"/>
          <w:b w:val="false"/>
          <w:i w:val="false"/>
          <w:color w:val="000000"/>
          <w:sz w:val="28"/>
        </w:rPr>
        <w:t>
      </w:t>
      </w:r>
      <w:r>
        <w:rPr>
          <w:rFonts w:ascii="Times New Roman"/>
          <w:b w:val="false"/>
          <w:i w:val="false"/>
          <w:color w:val="ff0000"/>
          <w:sz w:val="28"/>
        </w:rPr>
        <w:t xml:space="preserve">Ескерту. 4.3.4-тарауға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Бағдарламалық қамтамасыз ету өндірісі, ІТ-қызметтерін көрсету бойынша ішкі нарықты дамыту және ІТ-қызметтеріндегі жергілікті қамтудың үлесін 80 % - ға дейін, жалпы алғанда ІТ-нарығындағы жергілікті қамтудың үлесін 30 % - ға дейін көтеру жолы арқылы экспорттық әлеуетті қалыптастыру.</w:t>
      </w:r>
      <w:r>
        <w:br/>
      </w:r>
      <w:r>
        <w:rPr>
          <w:rFonts w:ascii="Times New Roman"/>
          <w:b w:val="false"/>
          <w:i w:val="false"/>
          <w:color w:val="000000"/>
          <w:sz w:val="28"/>
        </w:rPr>
        <w:t>
</w:t>
      </w:r>
      <w:r>
        <w:rPr>
          <w:rFonts w:ascii="Times New Roman"/>
          <w:b w:val="false"/>
          <w:i w:val="false"/>
          <w:color w:val="000000"/>
          <w:sz w:val="28"/>
        </w:rPr>
        <w:t>
      Ішкі ІТ-нарықты дамыту.</w:t>
      </w:r>
      <w:r>
        <w:br/>
      </w:r>
      <w:r>
        <w:rPr>
          <w:rFonts w:ascii="Times New Roman"/>
          <w:b w:val="false"/>
          <w:i w:val="false"/>
          <w:color w:val="000000"/>
          <w:sz w:val="28"/>
        </w:rPr>
        <w:t>
</w:t>
      </w:r>
      <w:r>
        <w:rPr>
          <w:rFonts w:ascii="Times New Roman"/>
          <w:b w:val="false"/>
          <w:i w:val="false"/>
          <w:color w:val="000000"/>
          <w:sz w:val="28"/>
        </w:rPr>
        <w:t>
      БҚ және ІТ-қызметтерінің қазақстандық секторы өсуінің негізгі факторы экономикадағы және мемлекеттік органдардағы ақпараттық технологияларға шығындарды өсірумен және Қазақстанның негізгі салаларындағы ірі инвестициялық жобаларды іске асырумен негізделетін болады.</w:t>
      </w:r>
      <w:r>
        <w:br/>
      </w:r>
      <w:r>
        <w:rPr>
          <w:rFonts w:ascii="Times New Roman"/>
          <w:b w:val="false"/>
          <w:i w:val="false"/>
          <w:color w:val="000000"/>
          <w:sz w:val="28"/>
        </w:rPr>
        <w:t>
</w:t>
      </w:r>
      <w:r>
        <w:rPr>
          <w:rFonts w:ascii="Times New Roman"/>
          <w:b w:val="false"/>
          <w:i w:val="false"/>
          <w:color w:val="000000"/>
          <w:sz w:val="28"/>
        </w:rPr>
        <w:t>
      Отандық компанияларға жергілікті қамтуды көбейту тетігі негізінде осындай жобаларды іске асыруға қатысудың нақты тетігі ұсынылады.</w:t>
      </w:r>
      <w:r>
        <w:br/>
      </w:r>
      <w:r>
        <w:rPr>
          <w:rFonts w:ascii="Times New Roman"/>
          <w:b w:val="false"/>
          <w:i w:val="false"/>
          <w:color w:val="000000"/>
          <w:sz w:val="28"/>
        </w:rPr>
        <w:t>
</w:t>
      </w:r>
      <w:r>
        <w:rPr>
          <w:rFonts w:ascii="Times New Roman"/>
          <w:b w:val="false"/>
          <w:i w:val="false"/>
          <w:color w:val="000000"/>
          <w:sz w:val="28"/>
        </w:rPr>
        <w:t>
      Берілген бағыттың даму стратегиясы БҚ және ІТ-қызметтерін әзірлеу секторын дамытуда мемлекеттің рөлін арттырудан және бизнес субъектілерінің ақпараттық технологияларға шығындарын ынталандырудан тұрады. Осы мақсатпен мынадай қадамдар іске асырылады:</w:t>
      </w:r>
      <w:r>
        <w:br/>
      </w:r>
      <w:r>
        <w:rPr>
          <w:rFonts w:ascii="Times New Roman"/>
          <w:b w:val="false"/>
          <w:i w:val="false"/>
          <w:color w:val="000000"/>
          <w:sz w:val="28"/>
        </w:rPr>
        <w:t>
</w:t>
      </w:r>
      <w:r>
        <w:rPr>
          <w:rFonts w:ascii="Times New Roman"/>
          <w:b w:val="false"/>
          <w:i w:val="false"/>
          <w:color w:val="000000"/>
          <w:sz w:val="28"/>
        </w:rPr>
        <w:t>
      мемлекеттік органдардың, кәсіпорындардың және ұйымдардың тиімді ақпараттық инфрақұрылымды қалыптастыруға шығындарының жоспарлы өсуі;</w:t>
      </w:r>
      <w:r>
        <w:br/>
      </w:r>
      <w:r>
        <w:rPr>
          <w:rFonts w:ascii="Times New Roman"/>
          <w:b w:val="false"/>
          <w:i w:val="false"/>
          <w:color w:val="000000"/>
          <w:sz w:val="28"/>
        </w:rPr>
        <w:t>
</w:t>
      </w:r>
      <w:r>
        <w:rPr>
          <w:rFonts w:ascii="Times New Roman"/>
          <w:b w:val="false"/>
          <w:i w:val="false"/>
          <w:color w:val="000000"/>
          <w:sz w:val="28"/>
        </w:rPr>
        <w:t>
      жергілікті қамтудың үлесі жоғары және отандық өндірістегі компьютерлік, телекоммуникациялық және басқа жоғары технологиялық жабдықты артық сатып алатын отандық ІТ-кәсіпорындармен мемлекеттік органдардың және ұлттық холдингтердің ІТ-жобаларын іске асыру басымдылығын қамтамасыз ететін нормативтік-құқықтық тетіктерді әзірлеу;</w:t>
      </w:r>
      <w:r>
        <w:br/>
      </w:r>
      <w:r>
        <w:rPr>
          <w:rFonts w:ascii="Times New Roman"/>
          <w:b w:val="false"/>
          <w:i w:val="false"/>
          <w:color w:val="000000"/>
          <w:sz w:val="28"/>
        </w:rPr>
        <w:t>
</w:t>
      </w:r>
      <w:r>
        <w:rPr>
          <w:rFonts w:ascii="Times New Roman"/>
          <w:b w:val="false"/>
          <w:i w:val="false"/>
          <w:color w:val="000000"/>
          <w:sz w:val="28"/>
        </w:rPr>
        <w:t>
      жарғылық құжаттарды, жеке сектормен қамтылған қызмет түрлерін жою мақсатында, мемлекеттік ІТ-кәсіпорындардың қызмет түрлерінің заңдылығымен сәйкестікке келтіру үшін ұсыныстар әзірленеді;</w:t>
      </w:r>
      <w:r>
        <w:br/>
      </w:r>
      <w:r>
        <w:rPr>
          <w:rFonts w:ascii="Times New Roman"/>
          <w:b w:val="false"/>
          <w:i w:val="false"/>
          <w:color w:val="000000"/>
          <w:sz w:val="28"/>
        </w:rPr>
        <w:t>
</w:t>
      </w:r>
      <w:r>
        <w:rPr>
          <w:rFonts w:ascii="Times New Roman"/>
          <w:b w:val="false"/>
          <w:i w:val="false"/>
          <w:color w:val="000000"/>
          <w:sz w:val="28"/>
        </w:rPr>
        <w:t>
      мемлекет 100% қатысатын акционерлік қоғамдар мен жауапкершілігі шектеулі серіктестіктерге жеке сектормен қамтылған қызмет түрлерін іске асыру бойынша құзырет беру тиімділігі жөніндегі қолданыстағы заңнамаға өзгерістер мен толықтырулар енгізу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әлеуетінде коммерциялық қайтарымға ие, тұрғындарға және бизнеске ұсынылатын электрондық қызметтер саласындағы ІТ-жобаларды іске асыру үшін мемлекеттік-меншікті әріптестік қағидаттары әзірленеді;</w:t>
      </w:r>
      <w:r>
        <w:br/>
      </w:r>
      <w:r>
        <w:rPr>
          <w:rFonts w:ascii="Times New Roman"/>
          <w:b w:val="false"/>
          <w:i w:val="false"/>
          <w:color w:val="000000"/>
          <w:sz w:val="28"/>
        </w:rPr>
        <w:t>
</w:t>
      </w:r>
      <w:r>
        <w:rPr>
          <w:rFonts w:ascii="Times New Roman"/>
          <w:b w:val="false"/>
          <w:i w:val="false"/>
          <w:color w:val="000000"/>
          <w:sz w:val="28"/>
        </w:rPr>
        <w:t>
      мемлекеттік сатып алулар қатысушысын конкурс тәсілімен іріктеуде сапа және қызметтік толықтылық критерийлеріне талаптарды нақтылау бөлігінде мемлекеттік сатып алулар туралы заңнама жетілдіріледі;</w:t>
      </w:r>
      <w:r>
        <w:br/>
      </w:r>
      <w:r>
        <w:rPr>
          <w:rFonts w:ascii="Times New Roman"/>
          <w:b w:val="false"/>
          <w:i w:val="false"/>
          <w:color w:val="000000"/>
          <w:sz w:val="28"/>
        </w:rPr>
        <w:t>
</w:t>
      </w:r>
      <w:r>
        <w:rPr>
          <w:rFonts w:ascii="Times New Roman"/>
          <w:b w:val="false"/>
          <w:i w:val="false"/>
          <w:color w:val="000000"/>
          <w:sz w:val="28"/>
        </w:rPr>
        <w:t>
      үлкен және күрделі ақпараттық жүйелерді құрғанда көпжылдық келісім-шарттарды құрылыспен үйлестіріп жасасу мәселелері шешіледі.</w:t>
      </w:r>
      <w:r>
        <w:br/>
      </w:r>
      <w:r>
        <w:rPr>
          <w:rFonts w:ascii="Times New Roman"/>
          <w:b w:val="false"/>
          <w:i w:val="false"/>
          <w:color w:val="000000"/>
          <w:sz w:val="28"/>
        </w:rPr>
        <w:t>
</w:t>
      </w:r>
      <w:r>
        <w:rPr>
          <w:rFonts w:ascii="Times New Roman"/>
          <w:b w:val="false"/>
          <w:i w:val="false"/>
          <w:color w:val="000000"/>
          <w:sz w:val="28"/>
        </w:rPr>
        <w:t>
      ІТ-саласын және ІТ-жобаларындағы жергілікті қамтуды дамыту және IT енгізуге бизнесті ынталандыру үшін келесі тетіктер іске асырылады:</w:t>
      </w:r>
      <w:r>
        <w:br/>
      </w:r>
      <w:r>
        <w:rPr>
          <w:rFonts w:ascii="Times New Roman"/>
          <w:b w:val="false"/>
          <w:i w:val="false"/>
          <w:color w:val="000000"/>
          <w:sz w:val="28"/>
        </w:rPr>
        <w:t>
</w:t>
      </w:r>
      <w:r>
        <w:rPr>
          <w:rFonts w:ascii="Times New Roman"/>
          <w:b w:val="false"/>
          <w:i w:val="false"/>
          <w:color w:val="000000"/>
          <w:sz w:val="28"/>
        </w:rPr>
        <w:t>
      мемлекет қатысатын мемлекеттік органдарда және компанияларда ІТ-қызметтер аутсорсингке, одан соң сауда нарығына шығарылады;</w:t>
      </w:r>
      <w:r>
        <w:br/>
      </w:r>
      <w:r>
        <w:rPr>
          <w:rFonts w:ascii="Times New Roman"/>
          <w:b w:val="false"/>
          <w:i w:val="false"/>
          <w:color w:val="000000"/>
          <w:sz w:val="28"/>
        </w:rPr>
        <w:t>
</w:t>
      </w:r>
      <w:r>
        <w:rPr>
          <w:rFonts w:ascii="Times New Roman"/>
          <w:b w:val="false"/>
          <w:i w:val="false"/>
          <w:color w:val="000000"/>
          <w:sz w:val="28"/>
        </w:rPr>
        <w:t>
      бағдарламалық өнімдер мен ақпараттық жүйелерді әзірлеу саласында ең үздік жетістіктерді мадақтау мақсатында - әр түрлі конкурстар ұйымдастырылады.</w:t>
      </w:r>
      <w:r>
        <w:br/>
      </w:r>
      <w:r>
        <w:rPr>
          <w:rFonts w:ascii="Times New Roman"/>
          <w:b w:val="false"/>
          <w:i w:val="false"/>
          <w:color w:val="000000"/>
          <w:sz w:val="28"/>
        </w:rPr>
        <w:t>
</w:t>
      </w:r>
      <w:r>
        <w:rPr>
          <w:rFonts w:ascii="Times New Roman"/>
          <w:b w:val="false"/>
          <w:i w:val="false"/>
          <w:color w:val="000000"/>
          <w:sz w:val="28"/>
        </w:rPr>
        <w:t>
      Оның үстіне, ІТ-нарығының үйлесімді дамуына ықпал ету мақсатында елдер мыналарды іске асырады:</w:t>
      </w:r>
      <w:r>
        <w:br/>
      </w:r>
      <w:r>
        <w:rPr>
          <w:rFonts w:ascii="Times New Roman"/>
          <w:b w:val="false"/>
          <w:i w:val="false"/>
          <w:color w:val="000000"/>
          <w:sz w:val="28"/>
        </w:rPr>
        <w:t>
</w:t>
      </w:r>
      <w:r>
        <w:rPr>
          <w:rFonts w:ascii="Times New Roman"/>
          <w:b w:val="false"/>
          <w:i w:val="false"/>
          <w:color w:val="000000"/>
          <w:sz w:val="28"/>
        </w:rPr>
        <w:t>
      ІТ-нарығының құрылымын жақсарту (2014 жылы 172 млрд. теңгеге жетеді) және сәйкесінше ІТ-қызметтерінің үлесін 30 %-ға дейін, ал елдің ІТ-нарығының жалпы көлемінде қорабтықтың (лицензиялықтың) үлесін 15 %-ға дейін (25,8 млрд. теңгеге дейін) жеткізу бойынша шаралар қабылданды;</w:t>
      </w:r>
      <w:r>
        <w:br/>
      </w:r>
      <w:r>
        <w:rPr>
          <w:rFonts w:ascii="Times New Roman"/>
          <w:b w:val="false"/>
          <w:i w:val="false"/>
          <w:color w:val="000000"/>
          <w:sz w:val="28"/>
        </w:rPr>
        <w:t>
</w:t>
      </w:r>
      <w:r>
        <w:rPr>
          <w:rFonts w:ascii="Times New Roman"/>
          <w:b w:val="false"/>
          <w:i w:val="false"/>
          <w:color w:val="000000"/>
          <w:sz w:val="28"/>
        </w:rPr>
        <w:t>
      ІТ-қызметтерінің секторын дамыту үшін транзитті магистралдарды қолданатын, трансұлттық компаниялар үшін ІТ-қызметтерінің спектрін және көлемін кеңейтуге мүмкіндік беретін, еліміздің транзиттік әлеуеті қолданылады;</w:t>
      </w:r>
      <w:r>
        <w:br/>
      </w:r>
      <w:r>
        <w:rPr>
          <w:rFonts w:ascii="Times New Roman"/>
          <w:b w:val="false"/>
          <w:i w:val="false"/>
          <w:color w:val="000000"/>
          <w:sz w:val="28"/>
        </w:rPr>
        <w:t>
</w:t>
      </w:r>
      <w:r>
        <w:rPr>
          <w:rFonts w:ascii="Times New Roman"/>
          <w:b w:val="false"/>
          <w:i w:val="false"/>
          <w:color w:val="000000"/>
          <w:sz w:val="28"/>
        </w:rPr>
        <w:t>
      еңбек сыйымдылығы мен бағдарламалық өнімдер мен ақпараттық жүйелерді әзірлеу жұмыстарының құнын және есептегіш-коммуникациялық жабдыққа жүйелік техникалық қызмет көрсету тарифтерін есептеу әдістемесін әзірлеу арқылы ІТ-нарығындағы баға қалыптастыруға бақылау орнатылады;</w:t>
      </w:r>
      <w:r>
        <w:br/>
      </w:r>
      <w:r>
        <w:rPr>
          <w:rFonts w:ascii="Times New Roman"/>
          <w:b w:val="false"/>
          <w:i w:val="false"/>
          <w:color w:val="000000"/>
          <w:sz w:val="28"/>
        </w:rPr>
        <w:t>
</w:t>
      </w:r>
      <w:r>
        <w:rPr>
          <w:rFonts w:ascii="Times New Roman"/>
          <w:b w:val="false"/>
          <w:i w:val="false"/>
          <w:color w:val="000000"/>
          <w:sz w:val="28"/>
        </w:rPr>
        <w:t>
      ашық коды бар бағдарламалық қамтамасыз етуді қолдануды арттыру бойынша шаралар қабылданады, бұл шетелден шыққан лицензиялық бағдарламалық қамтамасыз етуді сатып алумен байланысты шығындарды қысқартуға көмектеседі;</w:t>
      </w:r>
      <w:r>
        <w:br/>
      </w:r>
      <w:r>
        <w:rPr>
          <w:rFonts w:ascii="Times New Roman"/>
          <w:b w:val="false"/>
          <w:i w:val="false"/>
          <w:color w:val="000000"/>
          <w:sz w:val="28"/>
        </w:rPr>
        <w:t>
</w:t>
      </w:r>
      <w:r>
        <w:rPr>
          <w:rFonts w:ascii="Times New Roman"/>
          <w:b w:val="false"/>
          <w:i w:val="false"/>
          <w:color w:val="000000"/>
          <w:sz w:val="28"/>
        </w:rPr>
        <w:t>
      ІТ-нарығының объективті статистикасын қалыптастыру, ақпараттық технологияларды енгізу және ІТ-саланы дамыту бойынша шаралар қабылданды.</w:t>
      </w:r>
      <w:r>
        <w:br/>
      </w:r>
      <w:r>
        <w:rPr>
          <w:rFonts w:ascii="Times New Roman"/>
          <w:b w:val="false"/>
          <w:i w:val="false"/>
          <w:color w:val="000000"/>
          <w:sz w:val="28"/>
        </w:rPr>
        <w:t>
</w:t>
      </w:r>
      <w:r>
        <w:rPr>
          <w:rFonts w:ascii="Times New Roman"/>
          <w:b w:val="false"/>
          <w:i w:val="false"/>
          <w:color w:val="000000"/>
          <w:sz w:val="28"/>
        </w:rPr>
        <w:t>
      Бағдарламаның мақсаттарына қол жеткізу лицензиялық бағдарламалық қамтамасыз ету өндірісін дамытуды және жалпылама сұранысқа ие бағдарламалық өнімдердің импортын алмастыруды ұйымдастыруды талап етеді.</w:t>
      </w:r>
      <w:r>
        <w:br/>
      </w:r>
      <w:r>
        <w:rPr>
          <w:rFonts w:ascii="Times New Roman"/>
          <w:b w:val="false"/>
          <w:i w:val="false"/>
          <w:color w:val="000000"/>
          <w:sz w:val="28"/>
        </w:rPr>
        <w:t>
</w:t>
      </w:r>
      <w:r>
        <w:rPr>
          <w:rFonts w:ascii="Times New Roman"/>
          <w:b w:val="false"/>
          <w:i w:val="false"/>
          <w:color w:val="000000"/>
          <w:sz w:val="28"/>
        </w:rPr>
        <w:t>
      БҚ отандық өндірушілер бөлігін мамандандыру бағыты мемлекеттік тапсырыстан лицензиялық БҚ өндірісіне, сұраныстағы өнімдер сыныбының импорт ауысуынан бастап, халықаралық нарыққа шығуға дайын өзіндік өндірістік кластерін қалыптастыру мүмкіндігін береді.</w:t>
      </w:r>
      <w:r>
        <w:br/>
      </w:r>
      <w:r>
        <w:rPr>
          <w:rFonts w:ascii="Times New Roman"/>
          <w:b w:val="false"/>
          <w:i w:val="false"/>
          <w:color w:val="000000"/>
          <w:sz w:val="28"/>
        </w:rPr>
        <w:t>
</w:t>
      </w:r>
      <w:r>
        <w:rPr>
          <w:rFonts w:ascii="Times New Roman"/>
          <w:b w:val="false"/>
          <w:i w:val="false"/>
          <w:color w:val="000000"/>
          <w:sz w:val="28"/>
        </w:rPr>
        <w:t>
      Бағдарламалық өнімдерді қолдануға дайын, өндіріс және дистрибуция саласында біліктіліктің жоғарылауы мен жинақталуы, отандық компанияларға шетелдік нарыққа тез қол жеткізу мүмкіндігін береді. Дайын БҚ-ның болуы, отандық компанияларға экспорт бойынша нақты және жемісті келіссөздер жүргізу мүмкіндігін береді. Одан басқа, дайын БҚ-мен соңғы тұтынушылармен байланыста шығындарды төмендетіп, жергілікті дистрибьютерллық/серіктестік желілер арқылы шетел нарығына шығуға болады.</w:t>
      </w:r>
      <w:r>
        <w:br/>
      </w:r>
      <w:r>
        <w:rPr>
          <w:rFonts w:ascii="Times New Roman"/>
          <w:b w:val="false"/>
          <w:i w:val="false"/>
          <w:color w:val="000000"/>
          <w:sz w:val="28"/>
        </w:rPr>
        <w:t>
</w:t>
      </w:r>
      <w:r>
        <w:rPr>
          <w:rFonts w:ascii="Times New Roman"/>
          <w:b w:val="false"/>
          <w:i w:val="false"/>
          <w:color w:val="000000"/>
          <w:sz w:val="28"/>
        </w:rPr>
        <w:t>
      БҚ және ІТ-қызметтері секторының экспорттық әлеуетін дамыту</w:t>
      </w:r>
      <w:r>
        <w:br/>
      </w:r>
      <w:r>
        <w:rPr>
          <w:rFonts w:ascii="Times New Roman"/>
          <w:b w:val="false"/>
          <w:i w:val="false"/>
          <w:color w:val="000000"/>
          <w:sz w:val="28"/>
        </w:rPr>
        <w:t>
      Қазақстанның алдында БҚ-ны жобалау мен әзірлеу және ІТ-қызметтерін көрсетудің әлемдік нарығында өзінің мамандандырылуын айқындау міндеті тұр. Қазақстандық ІТ-бизнестің шетел нарықтарына, ең алдымен, кеңестен кейінгі елдерге өктемдік саясаты мемлекеттің, оның ішінде, үкіметаралық келісімдер шеңберінде қолдауына негізделетін болады.</w:t>
      </w:r>
      <w:r>
        <w:br/>
      </w:r>
      <w:r>
        <w:rPr>
          <w:rFonts w:ascii="Times New Roman"/>
          <w:b w:val="false"/>
          <w:i w:val="false"/>
          <w:color w:val="000000"/>
          <w:sz w:val="28"/>
        </w:rPr>
        <w:t>
</w:t>
      </w:r>
      <w:r>
        <w:rPr>
          <w:rFonts w:ascii="Times New Roman"/>
          <w:b w:val="false"/>
          <w:i w:val="false"/>
          <w:color w:val="000000"/>
          <w:sz w:val="28"/>
        </w:rPr>
        <w:t>
      Экспорттық әлеуетті дамыту БҚ мен ІТ-қызметтерінің ішкі нарығының дамуысыз, бәсеке ортасын жасаусыз, отандық тұтынушылар үшін ірі жобаларды іске асыру тәжірибесін алусыз (инкубациялық кезең) мүмкін емес. Тек ішкі нарықта жемісті даму, қазақстандық ІТ-кәсіпорындарына ІТ-тауарлары мен қызметтерінің халықаралық нарығына шығу мүмкіндігін береді.</w:t>
      </w:r>
      <w:r>
        <w:br/>
      </w:r>
      <w:r>
        <w:rPr>
          <w:rFonts w:ascii="Times New Roman"/>
          <w:b w:val="false"/>
          <w:i w:val="false"/>
          <w:color w:val="000000"/>
          <w:sz w:val="28"/>
        </w:rPr>
        <w:t>
</w:t>
      </w:r>
      <w:r>
        <w:rPr>
          <w:rFonts w:ascii="Times New Roman"/>
          <w:b w:val="false"/>
          <w:i w:val="false"/>
          <w:color w:val="000000"/>
          <w:sz w:val="28"/>
        </w:rPr>
        <w:t>
      БҚ мен ІТ-қызметтерін әзірлеу секторының экспорттық әлеуетін дамыту стратегиясы сыртқы нарықтағы бәсекелестермен салыстырғанда отандық ІТ-кәсіпорындарына бәсекелік артықшылықты беретін, ішкі нарықтың жұмыс шарттарын құрудан тұратын болады. Осы стратегияны іске асыру шеңберінде мемлекет мынадай қолдау шараларын ұсынатын болады:</w:t>
      </w:r>
      <w:r>
        <w:br/>
      </w:r>
      <w:r>
        <w:rPr>
          <w:rFonts w:ascii="Times New Roman"/>
          <w:b w:val="false"/>
          <w:i w:val="false"/>
          <w:color w:val="000000"/>
          <w:sz w:val="28"/>
        </w:rPr>
        <w:t>
</w:t>
      </w:r>
      <w:r>
        <w:rPr>
          <w:rFonts w:ascii="Times New Roman"/>
          <w:b w:val="false"/>
          <w:i w:val="false"/>
          <w:color w:val="000000"/>
          <w:sz w:val="28"/>
        </w:rPr>
        <w:t>
      шетелдік ІТ-мамандардың Қазақстанға кіру және жұмысқа жалдау ережелерін оңайлату;</w:t>
      </w:r>
      <w:r>
        <w:br/>
      </w:r>
      <w:r>
        <w:rPr>
          <w:rFonts w:ascii="Times New Roman"/>
          <w:b w:val="false"/>
          <w:i w:val="false"/>
          <w:color w:val="000000"/>
          <w:sz w:val="28"/>
        </w:rPr>
        <w:t>
</w:t>
      </w:r>
      <w:r>
        <w:rPr>
          <w:rFonts w:ascii="Times New Roman"/>
          <w:b w:val="false"/>
          <w:i w:val="false"/>
          <w:color w:val="000000"/>
          <w:sz w:val="28"/>
        </w:rPr>
        <w:t>
      егер осы жобаларды іске асырудағы қазақстандық ІТ-компаниялар жұмысының үлесі 70%-дан кем болмаған жағдайда, ІТ-жобаларын қаржыландыруға мұқтаж шетелдеріне несиелерді беру.</w:t>
      </w:r>
      <w:r>
        <w:br/>
      </w:r>
      <w:r>
        <w:rPr>
          <w:rFonts w:ascii="Times New Roman"/>
          <w:b w:val="false"/>
          <w:i w:val="false"/>
          <w:color w:val="000000"/>
          <w:sz w:val="28"/>
        </w:rPr>
        <w:t>
</w:t>
      </w:r>
      <w:r>
        <w:rPr>
          <w:rFonts w:ascii="Times New Roman"/>
          <w:b w:val="false"/>
          <w:i w:val="false"/>
          <w:color w:val="000000"/>
          <w:sz w:val="28"/>
        </w:rPr>
        <w:t>
      Бұдан басқа, БҚ және ІТ-қызметтері секторының экспорттық әлеуетін дамыту үшін мыналар қажет:</w:t>
      </w:r>
      <w:r>
        <w:br/>
      </w:r>
      <w:r>
        <w:rPr>
          <w:rFonts w:ascii="Times New Roman"/>
          <w:b w:val="false"/>
          <w:i w:val="false"/>
          <w:color w:val="000000"/>
          <w:sz w:val="28"/>
        </w:rPr>
        <w:t>
</w:t>
      </w:r>
      <w:r>
        <w:rPr>
          <w:rFonts w:ascii="Times New Roman"/>
          <w:b w:val="false"/>
          <w:i w:val="false"/>
          <w:color w:val="000000"/>
          <w:sz w:val="28"/>
        </w:rPr>
        <w:t>
      «Алатау» АТП АЭА-ны әрі қарай инфрақұрылымдық дамытуды жүзеге асыру;</w:t>
      </w:r>
      <w:r>
        <w:br/>
      </w:r>
      <w:r>
        <w:rPr>
          <w:rFonts w:ascii="Times New Roman"/>
          <w:b w:val="false"/>
          <w:i w:val="false"/>
          <w:color w:val="000000"/>
          <w:sz w:val="28"/>
        </w:rPr>
        <w:t>
</w:t>
      </w:r>
      <w:r>
        <w:rPr>
          <w:rFonts w:ascii="Times New Roman"/>
          <w:b w:val="false"/>
          <w:i w:val="false"/>
          <w:color w:val="000000"/>
          <w:sz w:val="28"/>
        </w:rPr>
        <w:t>
      ІТ-жобаларын іске асыру үшін офсеттік келісім тетігін заңнамамен бекіту. Офсеттік келісім тетігі ҮИИД МБ шеңберінде мемлекеттен ірі тапсырыс алатын, шетел компаниясы қазақстандық ІТ-компанияларына ІТ-жобаларына мердігерлікті ұсыну жолымен, ІТ-нарығының дамуына алынған қаржының бөлігін инвестициялау қажет.</w:t>
      </w:r>
    </w:p>
    <w:bookmarkEnd w:id="26"/>
    <w:bookmarkStart w:name="z437" w:id="27"/>
    <w:p>
      <w:pPr>
        <w:spacing w:after="0"/>
        <w:ind w:left="0"/>
        <w:jc w:val="both"/>
      </w:pPr>
      <w:r>
        <w:rPr>
          <w:rFonts w:ascii="Times New Roman"/>
          <w:b w:val="false"/>
          <w:i w:val="false"/>
          <w:color w:val="000000"/>
          <w:sz w:val="28"/>
        </w:rPr>
        <w:t>
</w:t>
      </w:r>
      <w:r>
        <w:rPr>
          <w:rFonts w:ascii="Times New Roman"/>
          <w:b/>
          <w:i w:val="false"/>
          <w:color w:val="000000"/>
          <w:sz w:val="28"/>
        </w:rPr>
        <w:t>      4.3.5. Жоғары технологиялық жабдықтың отандық өндірісін дамыту</w:t>
      </w:r>
      <w:r>
        <w:br/>
      </w:r>
      <w:r>
        <w:rPr>
          <w:rFonts w:ascii="Times New Roman"/>
          <w:b w:val="false"/>
          <w:i w:val="false"/>
          <w:color w:val="000000"/>
          <w:sz w:val="28"/>
        </w:rPr>
        <w:t>
      </w:t>
      </w:r>
      <w:r>
        <w:rPr>
          <w:rFonts w:ascii="Times New Roman"/>
          <w:b w:val="false"/>
          <w:i w:val="false"/>
          <w:color w:val="ff0000"/>
          <w:sz w:val="28"/>
        </w:rPr>
        <w:t xml:space="preserve">Ескерту. 4.3.5-тарауға өзгеріс енгізілді - ҚР Үкіметінің 2011.07.20 </w:t>
      </w:r>
      <w:r>
        <w:rPr>
          <w:rFonts w:ascii="Times New Roman"/>
          <w:b w:val="false"/>
          <w:i w:val="false"/>
          <w:color w:val="000000"/>
          <w:sz w:val="28"/>
        </w:rPr>
        <w:t>№ 834</w:t>
      </w:r>
      <w:r>
        <w:rPr>
          <w:rFonts w:ascii="Times New Roman"/>
          <w:b w:val="false"/>
          <w:i w:val="false"/>
          <w:color w:val="ff0000"/>
          <w:sz w:val="28"/>
        </w:rPr>
        <w:t xml:space="preserve">, 2012.10.31 </w:t>
      </w:r>
      <w:r>
        <w:rPr>
          <w:rFonts w:ascii="Times New Roman"/>
          <w:b w:val="false"/>
          <w:i w:val="false"/>
          <w:color w:val="000000"/>
          <w:sz w:val="28"/>
        </w:rPr>
        <w:t>№ 1385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Қосымша құны жоғары және еңбек өнімділігінің деңгейі жоғары АКТ-өнімін өндіруді дамыту, дайын өнім импортын ел аумағында төмендету және жергілікті қамтуды 10%-ға дейін жоғарылату арқылы ел экспорты құрылымындағы жоғары технологиялық өнімдер үлесін арттыру.</w:t>
      </w:r>
      <w:r>
        <w:br/>
      </w:r>
      <w:r>
        <w:rPr>
          <w:rFonts w:ascii="Times New Roman"/>
          <w:b w:val="false"/>
          <w:i w:val="false"/>
          <w:color w:val="000000"/>
          <w:sz w:val="28"/>
        </w:rPr>
        <w:t>
</w:t>
      </w:r>
      <w:r>
        <w:rPr>
          <w:rFonts w:ascii="Times New Roman"/>
          <w:b w:val="false"/>
          <w:i w:val="false"/>
          <w:color w:val="000000"/>
          <w:sz w:val="28"/>
        </w:rPr>
        <w:t>
      Ішкі нарықтың шектеулі сыйымдылығы және микроэлектрондық құрамдастардың дамыған отандық өндірісінің болмауынан осы бағытты дамыту стратегиясы жетекші әлемдік өндірушілермен бірлесіп, импортталатын құрамдастар негізінде құралатын өндірістерді ұйымдастыру болып табылады, олар технологиялар трансфертті және ең алдымен аймақтық, сыртқы нарықтарға шығуын қамтамасыз ететін болады.</w:t>
      </w:r>
      <w:r>
        <w:br/>
      </w:r>
      <w:r>
        <w:rPr>
          <w:rFonts w:ascii="Times New Roman"/>
          <w:b w:val="false"/>
          <w:i w:val="false"/>
          <w:color w:val="000000"/>
          <w:sz w:val="28"/>
        </w:rPr>
        <w:t>
</w:t>
      </w:r>
      <w:r>
        <w:rPr>
          <w:rFonts w:ascii="Times New Roman"/>
          <w:b w:val="false"/>
          <w:i w:val="false"/>
          <w:color w:val="000000"/>
          <w:sz w:val="28"/>
        </w:rPr>
        <w:t>
      Сонымен қатар, қазақстандық компаниялар кең танымал (мысалы, дербес компьютерлерді жинау және өткізу) немесе көпжылдық өндіріс дәстүрі бар салаларда Қазақстан аумағындағы өндірісті дамытуды ынталандыратын ішкі кепілді тапсырысты, типтік жабдықтың ірі жыл сайынғы тапсырыстарын қалыптастыру арқылы қосымша құны неғұрлым жоғары өндіріс кезеңдеріне көшу бойынша алғышарттарды жасау қажет.</w:t>
      </w:r>
      <w:r>
        <w:br/>
      </w:r>
      <w:r>
        <w:rPr>
          <w:rFonts w:ascii="Times New Roman"/>
          <w:b w:val="false"/>
          <w:i w:val="false"/>
          <w:color w:val="000000"/>
          <w:sz w:val="28"/>
        </w:rPr>
        <w:t>
</w:t>
      </w:r>
      <w:r>
        <w:rPr>
          <w:rFonts w:ascii="Times New Roman"/>
          <w:b w:val="false"/>
          <w:i w:val="false"/>
          <w:color w:val="000000"/>
          <w:sz w:val="28"/>
        </w:rPr>
        <w:t>
      Бұдан басқа, ҮИИД МБ-ны жүзеге асыру шеңберінде, құрамына мыналар кіретін, ІТ саласына тікелей инвестицияларды тарту үшін жағымды жағдайлар жасау көзделген:</w:t>
      </w:r>
      <w:r>
        <w:br/>
      </w:r>
      <w:r>
        <w:rPr>
          <w:rFonts w:ascii="Times New Roman"/>
          <w:b w:val="false"/>
          <w:i w:val="false"/>
          <w:color w:val="000000"/>
          <w:sz w:val="28"/>
        </w:rPr>
        <w:t>
</w:t>
      </w:r>
      <w:r>
        <w:rPr>
          <w:rFonts w:ascii="Times New Roman"/>
          <w:b w:val="false"/>
          <w:i w:val="false"/>
          <w:color w:val="000000"/>
          <w:sz w:val="28"/>
        </w:rPr>
        <w:t>
      Қазақстан Республикасы аймағындағы инвесторлар қызметін құқықты қорғау кепілі;</w:t>
      </w:r>
      <w:r>
        <w:br/>
      </w:r>
      <w:r>
        <w:rPr>
          <w:rFonts w:ascii="Times New Roman"/>
          <w:b w:val="false"/>
          <w:i w:val="false"/>
          <w:color w:val="000000"/>
          <w:sz w:val="28"/>
        </w:rPr>
        <w:t>
</w:t>
      </w:r>
      <w:r>
        <w:rPr>
          <w:rFonts w:ascii="Times New Roman"/>
          <w:b w:val="false"/>
          <w:i w:val="false"/>
          <w:color w:val="000000"/>
          <w:sz w:val="28"/>
        </w:rPr>
        <w:t>
      «Алатау» АТП АЭА-ның инфрақұрылымын дамыту.</w:t>
      </w:r>
      <w:r>
        <w:br/>
      </w:r>
      <w:r>
        <w:rPr>
          <w:rFonts w:ascii="Times New Roman"/>
          <w:b w:val="false"/>
          <w:i w:val="false"/>
          <w:color w:val="000000"/>
          <w:sz w:val="28"/>
        </w:rPr>
        <w:t>
</w:t>
      </w:r>
      <w:r>
        <w:rPr>
          <w:rFonts w:ascii="Times New Roman"/>
          <w:b w:val="false"/>
          <w:i w:val="false"/>
          <w:color w:val="000000"/>
          <w:sz w:val="28"/>
        </w:rPr>
        <w:t>
      Жоғары технологиялық өндірістерді орналастыру үшін АТП АЭА-ның инвестициялық тартымдылығын арттыру мақсатымен мемлекетпен шаралардың мынадай кешені іске асырылады:</w:t>
      </w:r>
      <w:r>
        <w:br/>
      </w:r>
      <w:r>
        <w:rPr>
          <w:rFonts w:ascii="Times New Roman"/>
          <w:b w:val="false"/>
          <w:i w:val="false"/>
          <w:color w:val="000000"/>
          <w:sz w:val="28"/>
        </w:rPr>
        <w:t>
</w:t>
      </w:r>
      <w:r>
        <w:rPr>
          <w:rFonts w:ascii="Times New Roman"/>
          <w:b w:val="false"/>
          <w:i w:val="false"/>
          <w:color w:val="000000"/>
          <w:sz w:val="28"/>
        </w:rPr>
        <w:t>
      2010 - 2015 жылдарға арналған «Алатау» АТП АЭА-ны дамыту бойынша жаңа Тұжырымдаманың негізінде АТП АЭА-ның инфрақұрылымын дамыту қамтамасыз етілді;</w:t>
      </w:r>
      <w:r>
        <w:br/>
      </w:r>
      <w:r>
        <w:rPr>
          <w:rFonts w:ascii="Times New Roman"/>
          <w:b w:val="false"/>
          <w:i w:val="false"/>
          <w:color w:val="000000"/>
          <w:sz w:val="28"/>
        </w:rPr>
        <w:t>
</w:t>
      </w:r>
      <w:r>
        <w:rPr>
          <w:rFonts w:ascii="Times New Roman"/>
          <w:b w:val="false"/>
          <w:i w:val="false"/>
          <w:color w:val="000000"/>
          <w:sz w:val="28"/>
        </w:rPr>
        <w:t>
      Алматы қаласының бірқатар оқу орындарын (Халықаралық ақпараттық технологиялар университеті, Қ. И. Сәтпаев атындағы Қазақ ұлттық техникалық университеті және ІТ мамандарына дайындайтын жетекші тағы да басқа жоғарғы оқу орындары) кеңейту үшін студенттер мен оқытушыларға арналған жатақханалар, оқу корпустары мен зертханалары бар білім орталығы құрылды;</w:t>
      </w:r>
      <w:r>
        <w:br/>
      </w:r>
      <w:r>
        <w:rPr>
          <w:rFonts w:ascii="Times New Roman"/>
          <w:b w:val="false"/>
          <w:i w:val="false"/>
          <w:color w:val="000000"/>
          <w:sz w:val="28"/>
        </w:rPr>
        <w:t>
</w:t>
      </w:r>
      <w:r>
        <w:rPr>
          <w:rFonts w:ascii="Times New Roman"/>
          <w:b w:val="false"/>
          <w:i w:val="false"/>
          <w:color w:val="000000"/>
          <w:sz w:val="28"/>
        </w:rPr>
        <w:t>
      компьютерлік-коммуникациялық қондырғылардың отандық өндірушілері үшін ұзақ мерзімді тапсырыстар қоржынын қалыптастыру тетігі жасалды және іске асырылды.</w:t>
      </w:r>
      <w:r>
        <w:br/>
      </w:r>
      <w:r>
        <w:rPr>
          <w:rFonts w:ascii="Times New Roman"/>
          <w:b w:val="false"/>
          <w:i w:val="false"/>
          <w:color w:val="000000"/>
          <w:sz w:val="28"/>
        </w:rPr>
        <w:t>
</w:t>
      </w:r>
      <w:r>
        <w:rPr>
          <w:rFonts w:ascii="Times New Roman"/>
          <w:b w:val="false"/>
          <w:i w:val="false"/>
          <w:color w:val="000000"/>
          <w:sz w:val="28"/>
        </w:rPr>
        <w:t>
      «Алатау» АТП АЭА-ның инвестициялық тартымдылығын жоғарылату мақсатында жабдықтар мен қызметтердің ірі өндірушілерімен мәмілелер жасасқанда офсеттік тетікті іске асыру жолымен жергілікті қамтуды жоғарылатудың мемлекеттік саясаты әзірленетін болады.</w:t>
      </w:r>
      <w:r>
        <w:br/>
      </w:r>
      <w:r>
        <w:rPr>
          <w:rFonts w:ascii="Times New Roman"/>
          <w:b w:val="false"/>
          <w:i w:val="false"/>
          <w:color w:val="000000"/>
          <w:sz w:val="28"/>
        </w:rPr>
        <w:t>
</w:t>
      </w:r>
      <w:r>
        <w:rPr>
          <w:rFonts w:ascii="Times New Roman"/>
          <w:b w:val="false"/>
          <w:i w:val="false"/>
          <w:color w:val="000000"/>
          <w:sz w:val="28"/>
        </w:rPr>
        <w:t>
      Мемлекет ҮИИД МБ шеңберінде елдің ғылыми-зерттеу әлеуетін дамыту мақсатында ІТ және басқа да салалардағы ғылыми-зерттеулерді жүргізетін отандық компанияларға көмек көрсетуге дайын. Осындай қолдау шараларының бірі болып, «Өнімділік-2020» бағдарламасы саналады, олар мынадай құралдарды көздейді: несиелер/лизингтер бойынша сыйақы мөлшерлемесін субсидиялау; инновациялық гранттар; конструкторлық бюро құру; басқару технологияларына енгізу.</w:t>
      </w:r>
      <w:r>
        <w:br/>
      </w:r>
      <w:r>
        <w:rPr>
          <w:rFonts w:ascii="Times New Roman"/>
          <w:b w:val="false"/>
          <w:i w:val="false"/>
          <w:color w:val="000000"/>
          <w:sz w:val="28"/>
        </w:rPr>
        <w:t>
      Бұдан басқа, АКТ саласында елдің зерттеу әлеуетін қалыптастыру және дамыту мақсатында бағдарламада шетелдік серіктестердің қатысуымен ақпараттық технологиялардың ғылыми-зерттеу институтын құру мәселесін қарастыру көзделген. Қазақстан Республикасында ақпараттық технологиялардың ғылыми-зерттеу институтын құрудың АКТ бойынша ғылыми зерттеулер мен технологиялық әзірлемелер, стандарттау және нормативтік құжаттамалар, сертификаттау және метрология, жобалау-консалтингтік және коммерциялық қызмет салаларындағы мәні зор.</w:t>
      </w:r>
      <w:r>
        <w:br/>
      </w:r>
      <w:r>
        <w:rPr>
          <w:rFonts w:ascii="Times New Roman"/>
          <w:b w:val="false"/>
          <w:i w:val="false"/>
          <w:color w:val="000000"/>
          <w:sz w:val="28"/>
        </w:rPr>
        <w:t>
</w:t>
      </w:r>
      <w:r>
        <w:rPr>
          <w:rFonts w:ascii="Times New Roman"/>
          <w:b w:val="false"/>
          <w:i w:val="false"/>
          <w:color w:val="000000"/>
          <w:sz w:val="28"/>
        </w:rPr>
        <w:t>
      Жалпы, озық әлемдік индустриялық парктердің тәжірибесін ескере отырып, ІТ саласындағы ағымдағы инвестициялық жобалармен қатар, жаңа жоғары тәуекелді старт-аптарды қаржыландыру жөніндегі мамандандырылған ұйымдарды құру қажет. Мемлекеттік қаржыландыру жобаны іске қосудың алғашқы кезеңінде ұсынылуға тиіс, жобаның толық қуатқа шығуында жоба коммерциялық қаржыландыруға көшуі мүмкін. Мамандандырылған қаржы ұйымы әр жобаның ерекшелігін ескере отырып, қаржыландырудың барлық түрлерін ұсынуға тиіс. Қаржы ұйымдарының алдына қойылатын негізгі міндет ІТ-компанияларының қарыздық жүктемесін төмендетуге және жоғары технологиялық жабдықтың импортталуын алмастыруды арттыруға жәрдемдесу болып табылады. Бұл ретте, «Алатау» АТП АЭА базасында жоғарғы технологиялар саласындағы инвестициялық IT-жобаларды қаржыландыру жөніндегі мамандандырылған ұйымдар шеңберінде болашағы бар IT-стартап зерттеулерді қолдау мен дамыту және оларды одан әрі нарыққа шығару үшін бизнес-платформаны құруға мүмкіндік беретін бизнес-инкубаторларды енгізу.</w:t>
      </w:r>
    </w:p>
    <w:bookmarkEnd w:id="27"/>
    <w:bookmarkStart w:name="z451" w:id="28"/>
    <w:p>
      <w:pPr>
        <w:spacing w:after="0"/>
        <w:ind w:left="0"/>
        <w:jc w:val="both"/>
      </w:pPr>
      <w:r>
        <w:rPr>
          <w:rFonts w:ascii="Times New Roman"/>
          <w:b w:val="false"/>
          <w:i w:val="false"/>
          <w:color w:val="000000"/>
          <w:sz w:val="28"/>
        </w:rPr>
        <w:t>
</w:t>
      </w:r>
      <w:r>
        <w:rPr>
          <w:rFonts w:ascii="Times New Roman"/>
          <w:b/>
          <w:i w:val="false"/>
          <w:color w:val="000000"/>
          <w:sz w:val="28"/>
        </w:rPr>
        <w:t>      4.3.6. Ақпараттық коммуникациялар саласында білім беруді дамыту</w:t>
      </w:r>
    </w:p>
    <w:bookmarkEnd w:id="28"/>
    <w:p>
      <w:pPr>
        <w:spacing w:after="0"/>
        <w:ind w:left="0"/>
        <w:jc w:val="both"/>
      </w:pPr>
      <w:r>
        <w:rPr>
          <w:rFonts w:ascii="Times New Roman"/>
          <w:b w:val="false"/>
          <w:i w:val="false"/>
          <w:color w:val="ff0000"/>
          <w:sz w:val="28"/>
        </w:rPr>
        <w:t xml:space="preserve">      Ескерту. 4.3.6-тарауға өзгертулер енгізілді - ҚР Үкіметінің 2011.12.29 </w:t>
      </w:r>
      <w:r>
        <w:rPr>
          <w:rFonts w:ascii="Times New Roman"/>
          <w:b w:val="false"/>
          <w:i w:val="false"/>
          <w:color w:val="ff0000"/>
          <w:sz w:val="28"/>
        </w:rPr>
        <w:t>№ 1644</w:t>
      </w:r>
      <w:r>
        <w:rPr>
          <w:rFonts w:ascii="Times New Roman"/>
          <w:b w:val="false"/>
          <w:i w:val="false"/>
          <w:color w:val="ff0000"/>
          <w:sz w:val="28"/>
        </w:rPr>
        <w:t xml:space="preserve"> Қаулыларымен.</w:t>
      </w:r>
    </w:p>
    <w:bookmarkStart w:name="z452" w:id="29"/>
    <w:p>
      <w:pPr>
        <w:spacing w:after="0"/>
        <w:ind w:left="0"/>
        <w:jc w:val="both"/>
      </w:pPr>
      <w:r>
        <w:rPr>
          <w:rFonts w:ascii="Times New Roman"/>
          <w:b w:val="false"/>
          <w:i w:val="false"/>
          <w:color w:val="000000"/>
          <w:sz w:val="28"/>
        </w:rPr>
        <w:t>
      Қазақстан Республикасының АКТ саласын дамыту үшін кадрлық әлеуетті қалыптастыру.</w:t>
      </w:r>
      <w:r>
        <w:br/>
      </w:r>
      <w:r>
        <w:rPr>
          <w:rFonts w:ascii="Times New Roman"/>
          <w:b w:val="false"/>
          <w:i w:val="false"/>
          <w:color w:val="000000"/>
          <w:sz w:val="28"/>
        </w:rPr>
        <w:t>
</w:t>
      </w:r>
      <w:r>
        <w:rPr>
          <w:rFonts w:ascii="Times New Roman"/>
          <w:b w:val="false"/>
          <w:i w:val="false"/>
          <w:color w:val="000000"/>
          <w:sz w:val="28"/>
        </w:rPr>
        <w:t>
      АКТ-ны дамыту қажеттілігін ескере отырып, заманауи халықаралық стандарттарға сәйкес кадрларды дайындау жүйесін құру өткір проблемасы тұр.</w:t>
      </w:r>
      <w:r>
        <w:br/>
      </w:r>
      <w:r>
        <w:rPr>
          <w:rFonts w:ascii="Times New Roman"/>
          <w:b w:val="false"/>
          <w:i w:val="false"/>
          <w:color w:val="000000"/>
          <w:sz w:val="28"/>
        </w:rPr>
        <w:t>
</w:t>
      </w:r>
      <w:r>
        <w:rPr>
          <w:rFonts w:ascii="Times New Roman"/>
          <w:b w:val="false"/>
          <w:i w:val="false"/>
          <w:color w:val="000000"/>
          <w:sz w:val="28"/>
        </w:rPr>
        <w:t>
      АКТ саласында кәсіби және жоғары білімді дамыту үшін оны нарық талабына жақындату, мамандарға және оларды дайындауға тапсырысты қалыптастыруда бизнес рөлін күшейту қажет. АКТ мамандықтары түлектерінің саны (2008 жылы — 5300 адам) және оларды дайындау сапасы саланың болжанған мұқтаждығын қамтамасыз етпейді. Жалпы сарапшылардың бағасы бойынша саладағы мамандар қажеттілігінің өсуі 50% ғана.</w:t>
      </w:r>
      <w:r>
        <w:br/>
      </w:r>
      <w:r>
        <w:rPr>
          <w:rFonts w:ascii="Times New Roman"/>
          <w:b w:val="false"/>
          <w:i w:val="false"/>
          <w:color w:val="000000"/>
          <w:sz w:val="28"/>
        </w:rPr>
        <w:t>
</w:t>
      </w:r>
      <w:r>
        <w:rPr>
          <w:rFonts w:ascii="Times New Roman"/>
          <w:b w:val="false"/>
          <w:i w:val="false"/>
          <w:color w:val="000000"/>
          <w:sz w:val="28"/>
        </w:rPr>
        <w:t>
      Жоғарыда баяндалғандарды ескере отырып, елдің үдемелі индустриялық-инновациялық дамуының мемлекеттік бағдарламасын іске асыру шеңберінде мынадай іс-шаралар көзделген:</w:t>
      </w:r>
      <w:r>
        <w:br/>
      </w:r>
      <w:r>
        <w:rPr>
          <w:rFonts w:ascii="Times New Roman"/>
          <w:b w:val="false"/>
          <w:i w:val="false"/>
          <w:color w:val="000000"/>
          <w:sz w:val="28"/>
        </w:rPr>
        <w:t>
</w:t>
      </w:r>
      <w:r>
        <w:rPr>
          <w:rFonts w:ascii="Times New Roman"/>
          <w:b w:val="false"/>
          <w:i w:val="false"/>
          <w:color w:val="000000"/>
          <w:sz w:val="28"/>
        </w:rPr>
        <w:t>
      ақпараттық коммуникациялар саласындағы әлеуеттік мамандықтарға  қойылатын талаптар бөлігінде біліктілік анықтамалығына өзгерістер енгізілетін болады, кадрларды даярлау жөніндегі салалық кеңес құрылады және сертификаттаудың тәуелсіз жүйесі енгізіледі;</w:t>
      </w:r>
      <w:r>
        <w:br/>
      </w:r>
      <w:r>
        <w:rPr>
          <w:rFonts w:ascii="Times New Roman"/>
          <w:b w:val="false"/>
          <w:i w:val="false"/>
          <w:color w:val="000000"/>
          <w:sz w:val="28"/>
        </w:rPr>
        <w:t>
</w:t>
      </w:r>
      <w:r>
        <w:rPr>
          <w:rFonts w:ascii="Times New Roman"/>
          <w:b w:val="false"/>
          <w:i w:val="false"/>
          <w:color w:val="000000"/>
          <w:sz w:val="28"/>
        </w:rPr>
        <w:t>
      ақпараттық-коммуникациялық мамандықтар бойынша жоғары оқу орындары түлектерінің санын жыл сайын 8000 маманға дейін ұлғайту;</w:t>
      </w:r>
      <w:r>
        <w:br/>
      </w:r>
      <w:r>
        <w:rPr>
          <w:rFonts w:ascii="Times New Roman"/>
          <w:b w:val="false"/>
          <w:i w:val="false"/>
          <w:color w:val="000000"/>
          <w:sz w:val="28"/>
        </w:rPr>
        <w:t>
</w:t>
      </w:r>
      <w:r>
        <w:rPr>
          <w:rFonts w:ascii="Times New Roman"/>
          <w:b w:val="false"/>
          <w:i w:val="false"/>
          <w:color w:val="000000"/>
          <w:sz w:val="28"/>
        </w:rPr>
        <w:t>
      ақпараттық-коммуникациялық мамандықтар бойынша Қазақстан колледждерінде оқыту үшін мемлекеттік гранттар санын ұлғайту;</w:t>
      </w:r>
      <w:r>
        <w:br/>
      </w:r>
      <w:r>
        <w:rPr>
          <w:rFonts w:ascii="Times New Roman"/>
          <w:b w:val="false"/>
          <w:i w:val="false"/>
          <w:color w:val="000000"/>
          <w:sz w:val="28"/>
        </w:rPr>
        <w:t>
</w:t>
      </w:r>
      <w:r>
        <w:rPr>
          <w:rFonts w:ascii="Times New Roman"/>
          <w:b w:val="false"/>
          <w:i w:val="false"/>
          <w:color w:val="000000"/>
          <w:sz w:val="28"/>
        </w:rPr>
        <w:t>
      жаңа білім беру технологиялары мен халықаралық ІТ-білім беру стандарттарының трансферті мақсатында отандық ЖОО-ның шетел университеттерімен ынтымақтастығын дамыту;</w:t>
      </w:r>
      <w:r>
        <w:br/>
      </w:r>
      <w:r>
        <w:rPr>
          <w:rFonts w:ascii="Times New Roman"/>
          <w:b w:val="false"/>
          <w:i w:val="false"/>
          <w:color w:val="000000"/>
          <w:sz w:val="28"/>
        </w:rPr>
        <w:t>
</w:t>
      </w:r>
      <w:r>
        <w:rPr>
          <w:rFonts w:ascii="Times New Roman"/>
          <w:b w:val="false"/>
          <w:i w:val="false"/>
          <w:color w:val="000000"/>
          <w:sz w:val="28"/>
        </w:rPr>
        <w:t>
      ІТ-білім беру саласындағы өңірлік көшбасшы ретінде Ақпараттық технологиялардың халықаралық университетін, ақпараттық-қоммуникациялық технологиялар саласында ғылыми-зерттеу және тәжірибелік-конструкторлық жұмыстарды жүргізу жөніндегі орталықты дамыту;</w:t>
      </w:r>
      <w:r>
        <w:br/>
      </w:r>
      <w:r>
        <w:rPr>
          <w:rFonts w:ascii="Times New Roman"/>
          <w:b w:val="false"/>
          <w:i w:val="false"/>
          <w:color w:val="000000"/>
          <w:sz w:val="28"/>
        </w:rPr>
        <w:t>
</w:t>
      </w:r>
      <w:r>
        <w:rPr>
          <w:rFonts w:ascii="Times New Roman"/>
          <w:b w:val="false"/>
          <w:i w:val="false"/>
          <w:color w:val="000000"/>
          <w:sz w:val="28"/>
        </w:rPr>
        <w:t>
      жыл сайын 300 студент даярлай отырып, ақпараттық коммуникациялар саласында техникалық мамандар даярлау бойынша үш өңірлік колледж құру;</w:t>
      </w:r>
      <w:r>
        <w:br/>
      </w:r>
      <w:r>
        <w:rPr>
          <w:rFonts w:ascii="Times New Roman"/>
          <w:b w:val="false"/>
          <w:i w:val="false"/>
          <w:color w:val="000000"/>
          <w:sz w:val="28"/>
        </w:rPr>
        <w:t>
</w:t>
      </w:r>
      <w:r>
        <w:rPr>
          <w:rFonts w:ascii="Times New Roman"/>
          <w:b w:val="false"/>
          <w:i w:val="false"/>
          <w:color w:val="000000"/>
          <w:sz w:val="28"/>
        </w:rPr>
        <w:t>
      ірі отандық және халықаралық АКТ компанияларымен бірлесіп, Қазақстанның ЖОО-да АКТ саласында ғылыми-зерттеу зертханаларын және оқу кафедраларын ашу, оның ішінде АТП АЭА салудың 1-кезегінің қолданыстағы мүліктік кешені базасында ғылыми-техникалық орталық құру;</w:t>
      </w:r>
      <w:r>
        <w:br/>
      </w:r>
      <w:r>
        <w:rPr>
          <w:rFonts w:ascii="Times New Roman"/>
          <w:b w:val="false"/>
          <w:i w:val="false"/>
          <w:color w:val="000000"/>
          <w:sz w:val="28"/>
        </w:rPr>
        <w:t>
</w:t>
      </w:r>
      <w:r>
        <w:rPr>
          <w:rFonts w:ascii="Times New Roman"/>
          <w:b w:val="false"/>
          <w:i w:val="false"/>
          <w:color w:val="000000"/>
          <w:sz w:val="28"/>
        </w:rPr>
        <w:t>
      АКТ-мамандары мен білім беру ұйымдары оқытушыларының біліктілігін арттыру және оларды қайта даярлайтын екі оқу орталығын құру;</w:t>
      </w:r>
      <w:r>
        <w:br/>
      </w:r>
      <w:r>
        <w:rPr>
          <w:rFonts w:ascii="Times New Roman"/>
          <w:b w:val="false"/>
          <w:i w:val="false"/>
          <w:color w:val="000000"/>
          <w:sz w:val="28"/>
        </w:rPr>
        <w:t>
</w:t>
      </w:r>
      <w:r>
        <w:rPr>
          <w:rFonts w:ascii="Times New Roman"/>
          <w:b w:val="false"/>
          <w:i w:val="false"/>
          <w:color w:val="000000"/>
          <w:sz w:val="28"/>
        </w:rPr>
        <w:t>
      Қазақстанның жетекші АКТ-компанияларының Қазақстанның АКТ-саласы үшін біліктілігі жоғары мамандар даярлау мақсатында отандық ЖОО базасында бірлескен магистрлік бағдарламалар құру.</w:t>
      </w:r>
    </w:p>
    <w:bookmarkEnd w:id="29"/>
    <w:bookmarkStart w:name="z465" w:id="30"/>
    <w:p>
      <w:pPr>
        <w:spacing w:after="0"/>
        <w:ind w:left="0"/>
        <w:jc w:val="both"/>
      </w:pPr>
      <w:r>
        <w:rPr>
          <w:rFonts w:ascii="Times New Roman"/>
          <w:b w:val="false"/>
          <w:i w:val="false"/>
          <w:color w:val="000000"/>
          <w:sz w:val="28"/>
        </w:rPr>
        <w:t>
</w:t>
      </w:r>
      <w:r>
        <w:rPr>
          <w:rFonts w:ascii="Times New Roman"/>
          <w:b/>
          <w:i w:val="false"/>
          <w:color w:val="000000"/>
          <w:sz w:val="28"/>
        </w:rPr>
        <w:t>      4.3.7. Электрондық қызметтерді және ЭҮ-ні дамыту</w:t>
      </w:r>
    </w:p>
    <w:bookmarkEnd w:id="30"/>
    <w:p>
      <w:pPr>
        <w:spacing w:after="0"/>
        <w:ind w:left="0"/>
        <w:jc w:val="both"/>
      </w:pPr>
      <w:r>
        <w:rPr>
          <w:rFonts w:ascii="Times New Roman"/>
          <w:b w:val="false"/>
          <w:i w:val="false"/>
          <w:color w:val="ff0000"/>
          <w:sz w:val="28"/>
        </w:rPr>
        <w:t xml:space="preserve">      Ескерту. 4.3.7-тарау жаңа редакцияда - ҚР Үкіметінің 2011.12.29 </w:t>
      </w:r>
      <w:r>
        <w:rPr>
          <w:rFonts w:ascii="Times New Roman"/>
          <w:b w:val="false"/>
          <w:i w:val="false"/>
          <w:color w:val="ff0000"/>
          <w:sz w:val="28"/>
        </w:rPr>
        <w:t>№ 1644</w:t>
      </w:r>
      <w:r>
        <w:rPr>
          <w:rFonts w:ascii="Times New Roman"/>
          <w:b w:val="false"/>
          <w:i w:val="false"/>
          <w:color w:val="ff0000"/>
          <w:sz w:val="28"/>
        </w:rPr>
        <w:t xml:space="preserve"> Қаулысымен, өзгеріс енгізілді - ҚР Үкіметінің 2012.10.31 </w:t>
      </w:r>
      <w:r>
        <w:rPr>
          <w:rFonts w:ascii="Times New Roman"/>
          <w:b w:val="false"/>
          <w:i w:val="false"/>
          <w:color w:val="ff0000"/>
          <w:sz w:val="28"/>
        </w:rPr>
        <w:t>№ 1385</w:t>
      </w:r>
      <w:r>
        <w:rPr>
          <w:rFonts w:ascii="Times New Roman"/>
          <w:b w:val="false"/>
          <w:i w:val="false"/>
          <w:color w:val="ff0000"/>
          <w:sz w:val="28"/>
        </w:rPr>
        <w:t xml:space="preserve"> Қаулысымен.</w:t>
      </w:r>
    </w:p>
    <w:bookmarkStart w:name="z466" w:id="31"/>
    <w:p>
      <w:pPr>
        <w:spacing w:after="0"/>
        <w:ind w:left="0"/>
        <w:jc w:val="both"/>
      </w:pPr>
      <w:r>
        <w:rPr>
          <w:rFonts w:ascii="Times New Roman"/>
          <w:b w:val="false"/>
          <w:i w:val="false"/>
          <w:color w:val="000000"/>
          <w:sz w:val="28"/>
        </w:rPr>
        <w:t>
      Озық ақпараттық технологияларды қолдану жолымен әлеуметтік маңызы бар мемлекеттік қызметтердің тиімділігі мен оларды халыққа ұсыну сапасын арттыру мақсатында Бағдарламаны іске асыру шеңберінде электрондық түрде көрсетілетін мемлекеттік қызметтердің ұдайы артып отыруын ескере отырып, мемлекеттік органдар мен әкімдіктердің ақпараттық жүйелерін қалыптастыру және дамыту жөніндегі жұмыстарды жүзеге асыру жоспарлануда. Бағдарламаның осы бағыты шеңберіндегі түйінді міндеттердің бірі мемлекеттік органдардың ақпараттық қажеттіліктеріне, сондай-ақ оның құзыретіне кіретін мемлекеттік қызметтерді көрсету үдерістерін оңтайландыру және автоматтандыру жөніндегі жоспарларға байланысты мемлекеттік ақпараттық жүйелер мен ақпараттық ресурстарды ықпалдастыруға жататын барлық ЭҮ-нің құрауыштарымен кезең-кезеңімен ықпалдастыруды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Бұл ретте мемлекетпен өзара іс-қимыл жасаудың электрондық арнасына халықтың сенімін қамтамасыз етудің негізгі шарты ақпараттық қауіпсіздік талаптарының сақталуы және ақпараттық ресурстар мен жүйелердің кепілдендірілген үздіксіз жұмыс істеуі болып табылады.</w:t>
      </w:r>
      <w:r>
        <w:br/>
      </w:r>
      <w:r>
        <w:rPr>
          <w:rFonts w:ascii="Times New Roman"/>
          <w:b w:val="false"/>
          <w:i w:val="false"/>
          <w:color w:val="000000"/>
          <w:sz w:val="28"/>
        </w:rPr>
        <w:t>
</w:t>
      </w:r>
      <w:r>
        <w:rPr>
          <w:rFonts w:ascii="Times New Roman"/>
          <w:b w:val="false"/>
          <w:i w:val="false"/>
          <w:color w:val="000000"/>
          <w:sz w:val="28"/>
        </w:rPr>
        <w:t>
      Бағдарламаның осы бағыты шеңберінде негізгі міндеттерді іске асыруды 3 кезеңде жүзеге асыру жоспарлануда.</w:t>
      </w:r>
      <w:r>
        <w:br/>
      </w:r>
      <w:r>
        <w:rPr>
          <w:rFonts w:ascii="Times New Roman"/>
          <w:b w:val="false"/>
          <w:i w:val="false"/>
          <w:color w:val="000000"/>
          <w:sz w:val="28"/>
        </w:rPr>
        <w:t>
</w:t>
      </w:r>
      <w:r>
        <w:rPr>
          <w:rFonts w:ascii="Times New Roman"/>
          <w:b w:val="false"/>
          <w:i w:val="false"/>
          <w:color w:val="000000"/>
          <w:sz w:val="28"/>
        </w:rPr>
        <w:t>
      Бірінші кезең (2009 - 2010 жылдар) барысында мыналарды қамтамасыз ету қажет:</w:t>
      </w:r>
      <w:r>
        <w:br/>
      </w:r>
      <w:r>
        <w:rPr>
          <w:rFonts w:ascii="Times New Roman"/>
          <w:b w:val="false"/>
          <w:i w:val="false"/>
          <w:color w:val="000000"/>
          <w:sz w:val="28"/>
        </w:rPr>
        <w:t>
</w:t>
      </w:r>
      <w:r>
        <w:rPr>
          <w:rFonts w:ascii="Times New Roman"/>
          <w:b w:val="false"/>
          <w:i w:val="false"/>
          <w:color w:val="000000"/>
          <w:sz w:val="28"/>
        </w:rPr>
        <w:t>
      1) ведомстволық ақпараттық жүйелер арқылы жалпы функциялар шеңберінде мемлекеттік органдардың және олардың аумақтық бөлімшелерінің қызметтерін автоматтандыруды және ықпалдастыруды жүргізу;</w:t>
      </w:r>
      <w:r>
        <w:br/>
      </w:r>
      <w:r>
        <w:rPr>
          <w:rFonts w:ascii="Times New Roman"/>
          <w:b w:val="false"/>
          <w:i w:val="false"/>
          <w:color w:val="000000"/>
          <w:sz w:val="28"/>
        </w:rPr>
        <w:t>
</w:t>
      </w:r>
      <w:r>
        <w:rPr>
          <w:rFonts w:ascii="Times New Roman"/>
          <w:b w:val="false"/>
          <w:i w:val="false"/>
          <w:color w:val="000000"/>
          <w:sz w:val="28"/>
        </w:rPr>
        <w:t>
      2) жұмыстарды және «электрондық үкіметтің» базалық құрамдастарын пайдалануға беруді аяқтау;</w:t>
      </w:r>
      <w:r>
        <w:br/>
      </w:r>
      <w:r>
        <w:rPr>
          <w:rFonts w:ascii="Times New Roman"/>
          <w:b w:val="false"/>
          <w:i w:val="false"/>
          <w:color w:val="000000"/>
          <w:sz w:val="28"/>
        </w:rPr>
        <w:t>
</w:t>
      </w:r>
      <w:r>
        <w:rPr>
          <w:rFonts w:ascii="Times New Roman"/>
          <w:b w:val="false"/>
          <w:i w:val="false"/>
          <w:color w:val="000000"/>
          <w:sz w:val="28"/>
        </w:rPr>
        <w:t>
      3) мемлекеттік органдардың ведомстволық және ведомствоаралық ақпараттық жүйелерін құру, дамыту және сүйемелдеу;</w:t>
      </w:r>
      <w:r>
        <w:br/>
      </w:r>
      <w:r>
        <w:rPr>
          <w:rFonts w:ascii="Times New Roman"/>
          <w:b w:val="false"/>
          <w:i w:val="false"/>
          <w:color w:val="000000"/>
          <w:sz w:val="28"/>
        </w:rPr>
        <w:t>
</w:t>
      </w:r>
      <w:r>
        <w:rPr>
          <w:rFonts w:ascii="Times New Roman"/>
          <w:b w:val="false"/>
          <w:i w:val="false"/>
          <w:color w:val="000000"/>
          <w:sz w:val="28"/>
        </w:rPr>
        <w:t>
      4) мемлекеттік қызметтердің тізіліміне кіретін мемлекеттік қызметтерді көрсету стандарттары мен регламенттерін әзірлеу;</w:t>
      </w:r>
      <w:r>
        <w:br/>
      </w:r>
      <w:r>
        <w:rPr>
          <w:rFonts w:ascii="Times New Roman"/>
          <w:b w:val="false"/>
          <w:i w:val="false"/>
          <w:color w:val="000000"/>
          <w:sz w:val="28"/>
        </w:rPr>
        <w:t>
</w:t>
      </w:r>
      <w:r>
        <w:rPr>
          <w:rFonts w:ascii="Times New Roman"/>
          <w:b w:val="false"/>
          <w:i w:val="false"/>
          <w:color w:val="000000"/>
          <w:sz w:val="28"/>
        </w:rPr>
        <w:t>
      5) IT қолдану бойынша мемлекеттік органдар қызметінің тиімділігін және электрондық форматтағы мемлекеттік қызметтерді көрсетудің сапасын бағалауды жүргізу үшін әдіснамалық және құқықтық негіздерді жасау;</w:t>
      </w:r>
      <w:r>
        <w:br/>
      </w:r>
      <w:r>
        <w:rPr>
          <w:rFonts w:ascii="Times New Roman"/>
          <w:b w:val="false"/>
          <w:i w:val="false"/>
          <w:color w:val="000000"/>
          <w:sz w:val="28"/>
        </w:rPr>
        <w:t>
</w:t>
      </w:r>
      <w:r>
        <w:rPr>
          <w:rFonts w:ascii="Times New Roman"/>
          <w:b w:val="false"/>
          <w:i w:val="false"/>
          <w:color w:val="000000"/>
          <w:sz w:val="28"/>
        </w:rPr>
        <w:t>
      6) мемлекеттік органдардың және олардың құрылымдық бөлімшелері басшыларының сәулеттік тәсілді және «электрондық үкіметтің» нысаналық құрылымының іске асырылуын қолдауды қамтамасыз ету қажеттілігі туралы хабардарлығын арттыру.</w:t>
      </w:r>
      <w:r>
        <w:br/>
      </w:r>
      <w:r>
        <w:rPr>
          <w:rFonts w:ascii="Times New Roman"/>
          <w:b w:val="false"/>
          <w:i w:val="false"/>
          <w:color w:val="000000"/>
          <w:sz w:val="28"/>
        </w:rPr>
        <w:t>
</w:t>
      </w:r>
      <w:r>
        <w:rPr>
          <w:rFonts w:ascii="Times New Roman"/>
          <w:b w:val="false"/>
          <w:i w:val="false"/>
          <w:color w:val="000000"/>
          <w:sz w:val="28"/>
        </w:rPr>
        <w:t>
      Екінші кезеңде (2011 - 2012 жылдар) мыналарды жүзеге асыру қажет:</w:t>
      </w:r>
      <w:r>
        <w:br/>
      </w:r>
      <w:r>
        <w:rPr>
          <w:rFonts w:ascii="Times New Roman"/>
          <w:b w:val="false"/>
          <w:i w:val="false"/>
          <w:color w:val="000000"/>
          <w:sz w:val="28"/>
        </w:rPr>
        <w:t>
</w:t>
      </w:r>
      <w:r>
        <w:rPr>
          <w:rFonts w:ascii="Times New Roman"/>
          <w:b w:val="false"/>
          <w:i w:val="false"/>
          <w:color w:val="000000"/>
          <w:sz w:val="28"/>
        </w:rPr>
        <w:t>
      1) мүдделі мемлекеттік органдардың, сондай-ақ жергілікті атқарушы органдардың қызметін ведомствоаралық ақпараттық жүйелер арқылы автоматтандыру және ықпалдастыру;</w:t>
      </w:r>
      <w:r>
        <w:br/>
      </w:r>
      <w:r>
        <w:rPr>
          <w:rFonts w:ascii="Times New Roman"/>
          <w:b w:val="false"/>
          <w:i w:val="false"/>
          <w:color w:val="000000"/>
          <w:sz w:val="28"/>
        </w:rPr>
        <w:t>
</w:t>
      </w:r>
      <w:r>
        <w:rPr>
          <w:rFonts w:ascii="Times New Roman"/>
          <w:b w:val="false"/>
          <w:i w:val="false"/>
          <w:color w:val="000000"/>
          <w:sz w:val="28"/>
        </w:rPr>
        <w:t>
      2) мемлекеттік органдардың серверлік орталығына мемлекеттік органдардың серверлік жабдықтарын кезең-кезеңмен ауыстыру;</w:t>
      </w:r>
      <w:r>
        <w:br/>
      </w:r>
      <w:r>
        <w:rPr>
          <w:rFonts w:ascii="Times New Roman"/>
          <w:b w:val="false"/>
          <w:i w:val="false"/>
          <w:color w:val="000000"/>
          <w:sz w:val="28"/>
        </w:rPr>
        <w:t>
</w:t>
      </w:r>
      <w:r>
        <w:rPr>
          <w:rFonts w:ascii="Times New Roman"/>
          <w:b w:val="false"/>
          <w:i w:val="false"/>
          <w:color w:val="000000"/>
          <w:sz w:val="28"/>
        </w:rPr>
        <w:t>
      3) типтік ақпараттық жүйелердің тізбесін кейіннен іске асыру үшін іріктеу және айқындау;</w:t>
      </w:r>
      <w:r>
        <w:br/>
      </w:r>
      <w:r>
        <w:rPr>
          <w:rFonts w:ascii="Times New Roman"/>
          <w:b w:val="false"/>
          <w:i w:val="false"/>
          <w:color w:val="000000"/>
          <w:sz w:val="28"/>
        </w:rPr>
        <w:t>
</w:t>
      </w:r>
      <w:r>
        <w:rPr>
          <w:rFonts w:ascii="Times New Roman"/>
          <w:b w:val="false"/>
          <w:i w:val="false"/>
          <w:color w:val="000000"/>
          <w:sz w:val="28"/>
        </w:rPr>
        <w:t>
      4) мұрағат ісі және құжаттама саласындағы уәкілетті орган бекіткен тізбе мен істер номенклатурасына сәйкес сақтау мерзімі 5 жылға дейінгі құжаттарға қатысты электрондық форматтағы ведомствоаралық құжат айналымына көшу;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арасында электрондық қызметтерді жылжыту;</w:t>
      </w:r>
      <w:r>
        <w:br/>
      </w:r>
      <w:r>
        <w:rPr>
          <w:rFonts w:ascii="Times New Roman"/>
          <w:b w:val="false"/>
          <w:i w:val="false"/>
          <w:color w:val="000000"/>
          <w:sz w:val="28"/>
        </w:rPr>
        <w:t>
</w:t>
      </w:r>
      <w:r>
        <w:rPr>
          <w:rFonts w:ascii="Times New Roman"/>
          <w:b w:val="false"/>
          <w:i w:val="false"/>
          <w:color w:val="000000"/>
          <w:sz w:val="28"/>
        </w:rPr>
        <w:t>
      6) «өмірлік ахуалдар» (жеке тұлғаларға арналған) не «бизнес-ахуалдар» (заңды тұлғаларға арналған) қағидаты бойынша ықпалдастырылған жекелеген мемлекеттік органдардың бірнеше қызметтерін көрсету үдерісін ықпалдастыру негізінде композиттік қызметтерді іске асыруға көшу;</w:t>
      </w:r>
      <w:r>
        <w:br/>
      </w:r>
      <w:r>
        <w:rPr>
          <w:rFonts w:ascii="Times New Roman"/>
          <w:b w:val="false"/>
          <w:i w:val="false"/>
          <w:color w:val="000000"/>
          <w:sz w:val="28"/>
        </w:rPr>
        <w:t>
</w:t>
      </w:r>
      <w:r>
        <w:rPr>
          <w:rFonts w:ascii="Times New Roman"/>
          <w:b w:val="false"/>
          <w:i w:val="false"/>
          <w:color w:val="000000"/>
          <w:sz w:val="28"/>
        </w:rPr>
        <w:t>
      7) мемлекеттік қызметтерді көрсету үдерісін оңтайландыру және автоматтандыру жөніндегі жоспарларды әзірлеу;</w:t>
      </w:r>
      <w:r>
        <w:br/>
      </w:r>
      <w:r>
        <w:rPr>
          <w:rFonts w:ascii="Times New Roman"/>
          <w:b w:val="false"/>
          <w:i w:val="false"/>
          <w:color w:val="000000"/>
          <w:sz w:val="28"/>
        </w:rPr>
        <w:t>
</w:t>
      </w:r>
      <w:r>
        <w:rPr>
          <w:rFonts w:ascii="Times New Roman"/>
          <w:b w:val="false"/>
          <w:i w:val="false"/>
          <w:color w:val="000000"/>
          <w:sz w:val="28"/>
        </w:rPr>
        <w:t>
      8) мемлекеттік органдардың ақпараттық қажеттіліктеріне қарай барлық мемлекеттік ақпараттық жүйелер мен ақпараттық ресурстарды ықпалдастыруға жататын ЭҮ құрауыштарымен кезең-кезеңімен ықпалдастыру;</w:t>
      </w:r>
      <w:r>
        <w:br/>
      </w:r>
      <w:r>
        <w:rPr>
          <w:rFonts w:ascii="Times New Roman"/>
          <w:b w:val="false"/>
          <w:i w:val="false"/>
          <w:color w:val="000000"/>
          <w:sz w:val="28"/>
        </w:rPr>
        <w:t>
</w:t>
      </w:r>
      <w:r>
        <w:rPr>
          <w:rFonts w:ascii="Times New Roman"/>
          <w:b w:val="false"/>
          <w:i w:val="false"/>
          <w:color w:val="000000"/>
          <w:sz w:val="28"/>
        </w:rPr>
        <w:t>
      9) «электрондық үкімет» құрылымын қалыптастыру және эталондық үлгілерін толықтыру;</w:t>
      </w:r>
      <w:r>
        <w:br/>
      </w:r>
      <w:r>
        <w:rPr>
          <w:rFonts w:ascii="Times New Roman"/>
          <w:b w:val="false"/>
          <w:i w:val="false"/>
          <w:color w:val="000000"/>
          <w:sz w:val="28"/>
        </w:rPr>
        <w:t>
</w:t>
      </w:r>
      <w:r>
        <w:rPr>
          <w:rFonts w:ascii="Times New Roman"/>
          <w:b w:val="false"/>
          <w:i w:val="false"/>
          <w:color w:val="000000"/>
          <w:sz w:val="28"/>
        </w:rPr>
        <w:t>
      10)«электрондық үкімет» құрылымын дамыту саясатын әзірлеу және бекіту;</w:t>
      </w:r>
      <w:r>
        <w:br/>
      </w:r>
      <w:r>
        <w:rPr>
          <w:rFonts w:ascii="Times New Roman"/>
          <w:b w:val="false"/>
          <w:i w:val="false"/>
          <w:color w:val="000000"/>
          <w:sz w:val="28"/>
        </w:rPr>
        <w:t>
</w:t>
      </w:r>
      <w:r>
        <w:rPr>
          <w:rFonts w:ascii="Times New Roman"/>
          <w:b w:val="false"/>
          <w:i w:val="false"/>
          <w:color w:val="000000"/>
          <w:sz w:val="28"/>
        </w:rPr>
        <w:t>
      11)мемлекеттік және жергілікті атқарушы органдардың бөлігі үшін нысаналық құрылымды әзірлеу және бекіту.</w:t>
      </w:r>
      <w:r>
        <w:br/>
      </w:r>
      <w:r>
        <w:rPr>
          <w:rFonts w:ascii="Times New Roman"/>
          <w:b w:val="false"/>
          <w:i w:val="false"/>
          <w:color w:val="000000"/>
          <w:sz w:val="28"/>
        </w:rPr>
        <w:t>
</w:t>
      </w:r>
      <w:r>
        <w:rPr>
          <w:rFonts w:ascii="Times New Roman"/>
          <w:b w:val="false"/>
          <w:i w:val="false"/>
          <w:color w:val="000000"/>
          <w:sz w:val="28"/>
        </w:rPr>
        <w:t>
      Үшінші кезеңде (2013 - 2014 жылдар) мыналарды қамтамасыз ету қажет:</w:t>
      </w:r>
      <w:r>
        <w:br/>
      </w:r>
      <w:r>
        <w:rPr>
          <w:rFonts w:ascii="Times New Roman"/>
          <w:b w:val="false"/>
          <w:i w:val="false"/>
          <w:color w:val="000000"/>
          <w:sz w:val="28"/>
        </w:rPr>
        <w:t>
</w:t>
      </w:r>
      <w:r>
        <w:rPr>
          <w:rFonts w:ascii="Times New Roman"/>
          <w:b w:val="false"/>
          <w:i w:val="false"/>
          <w:color w:val="000000"/>
          <w:sz w:val="28"/>
        </w:rPr>
        <w:t>
      1) мемлекетаралық шлюз арқылы мемлекетаралық ақпарат алмасу;</w:t>
      </w:r>
      <w:r>
        <w:br/>
      </w:r>
      <w:r>
        <w:rPr>
          <w:rFonts w:ascii="Times New Roman"/>
          <w:b w:val="false"/>
          <w:i w:val="false"/>
          <w:color w:val="000000"/>
          <w:sz w:val="28"/>
        </w:rPr>
        <w:t>
</w:t>
      </w:r>
      <w:r>
        <w:rPr>
          <w:rFonts w:ascii="Times New Roman"/>
          <w:b w:val="false"/>
          <w:i w:val="false"/>
          <w:color w:val="000000"/>
          <w:sz w:val="28"/>
        </w:rPr>
        <w:t>
      2) «электрондық үкіметтің» базалық құрауыштарын одан әрі дамыту;</w:t>
      </w:r>
      <w:r>
        <w:br/>
      </w:r>
      <w:r>
        <w:rPr>
          <w:rFonts w:ascii="Times New Roman"/>
          <w:b w:val="false"/>
          <w:i w:val="false"/>
          <w:color w:val="000000"/>
          <w:sz w:val="28"/>
        </w:rPr>
        <w:t>
</w:t>
      </w:r>
      <w:r>
        <w:rPr>
          <w:rFonts w:ascii="Times New Roman"/>
          <w:b w:val="false"/>
          <w:i w:val="false"/>
          <w:color w:val="000000"/>
          <w:sz w:val="28"/>
        </w:rPr>
        <w:t>
      3) мемлекеттік бұлыңғырдың бірінші кезегін жасау және мемлекеттік ақпараттық жүйелер мен ЭҮ базалық құрауыштарын «бұлыңғыр» платформаға ауыстыру;</w:t>
      </w:r>
      <w:r>
        <w:br/>
      </w:r>
      <w:r>
        <w:rPr>
          <w:rFonts w:ascii="Times New Roman"/>
          <w:b w:val="false"/>
          <w:i w:val="false"/>
          <w:color w:val="000000"/>
          <w:sz w:val="28"/>
        </w:rPr>
        <w:t>
</w:t>
      </w:r>
      <w:r>
        <w:rPr>
          <w:rFonts w:ascii="Times New Roman"/>
          <w:b w:val="false"/>
          <w:i w:val="false"/>
          <w:color w:val="000000"/>
          <w:sz w:val="28"/>
        </w:rPr>
        <w:t>
      4) оларды бейімдеу және дамыту мүмкіндігімен іске асырылған ІТ-шешімдерді қайта пайдалану үшін жағдайлар жасау және қолданыстағы заңнамаға өзгерістер енгізу;</w:t>
      </w:r>
      <w:r>
        <w:br/>
      </w:r>
      <w:r>
        <w:rPr>
          <w:rFonts w:ascii="Times New Roman"/>
          <w:b w:val="false"/>
          <w:i w:val="false"/>
          <w:color w:val="000000"/>
          <w:sz w:val="28"/>
        </w:rPr>
        <w:t>
</w:t>
      </w:r>
      <w:r>
        <w:rPr>
          <w:rFonts w:ascii="Times New Roman"/>
          <w:b w:val="false"/>
          <w:i w:val="false"/>
          <w:color w:val="000000"/>
          <w:sz w:val="28"/>
        </w:rPr>
        <w:t>
      5) мемлекеттік органдар мен жергілікті атқарушы органдар деңгейінде типтік шешімдерді әзірлеу және енгізу;</w:t>
      </w:r>
      <w:r>
        <w:br/>
      </w:r>
      <w:r>
        <w:rPr>
          <w:rFonts w:ascii="Times New Roman"/>
          <w:b w:val="false"/>
          <w:i w:val="false"/>
          <w:color w:val="000000"/>
          <w:sz w:val="28"/>
        </w:rPr>
        <w:t>
</w:t>
      </w:r>
      <w:r>
        <w:rPr>
          <w:rFonts w:ascii="Times New Roman"/>
          <w:b w:val="false"/>
          <w:i w:val="false"/>
          <w:color w:val="000000"/>
          <w:sz w:val="28"/>
        </w:rPr>
        <w:t>
      6) мемлекеттік жария ақпаратқа қолжетімділікті ұсыну және азаматтардың «электрондық үкімет» құрауыштары арқылы мемлекеттік саясатты қалыптастыруға қатысуын қамтамасыз ету;</w:t>
      </w:r>
      <w:r>
        <w:br/>
      </w:r>
      <w:r>
        <w:rPr>
          <w:rFonts w:ascii="Times New Roman"/>
          <w:b w:val="false"/>
          <w:i w:val="false"/>
          <w:color w:val="000000"/>
          <w:sz w:val="28"/>
        </w:rPr>
        <w:t>
</w:t>
      </w:r>
      <w:r>
        <w:rPr>
          <w:rFonts w:ascii="Times New Roman"/>
          <w:b w:val="false"/>
          <w:i w:val="false"/>
          <w:color w:val="000000"/>
          <w:sz w:val="28"/>
        </w:rPr>
        <w:t>
      7) пайдаланушылардың талаптарына сәйкес «электрондық үкімет» порталы арқылы ұсынылатын электрондық қызметтер мен контентті дербестендіру;</w:t>
      </w:r>
      <w:r>
        <w:br/>
      </w:r>
      <w:r>
        <w:rPr>
          <w:rFonts w:ascii="Times New Roman"/>
          <w:b w:val="false"/>
          <w:i w:val="false"/>
          <w:color w:val="000000"/>
          <w:sz w:val="28"/>
        </w:rPr>
        <w:t>
</w:t>
      </w:r>
      <w:r>
        <w:rPr>
          <w:rFonts w:ascii="Times New Roman"/>
          <w:b w:val="false"/>
          <w:i w:val="false"/>
          <w:color w:val="000000"/>
          <w:sz w:val="28"/>
        </w:rPr>
        <w:t>
      8) мемлекеттік және жергілікті атқарушы органдардың нысаналық құрылымын әзірлеу жөніндегі жұмыстарды одан әрі жүргізу;</w:t>
      </w:r>
      <w:r>
        <w:br/>
      </w:r>
      <w:r>
        <w:rPr>
          <w:rFonts w:ascii="Times New Roman"/>
          <w:b w:val="false"/>
          <w:i w:val="false"/>
          <w:color w:val="000000"/>
          <w:sz w:val="28"/>
        </w:rPr>
        <w:t>
</w:t>
      </w:r>
      <w:r>
        <w:rPr>
          <w:rFonts w:ascii="Times New Roman"/>
          <w:b w:val="false"/>
          <w:i w:val="false"/>
          <w:color w:val="000000"/>
          <w:sz w:val="28"/>
        </w:rPr>
        <w:t>
      9) мемлекеттік органдар ақпараттандыру саласындағы уәкілетті органмен бірлесіп жүргізетін, әзірленіп отырған шешімдер мен ІТ-инвестициялардың мемлекеттік органдардың нысаналық құрылымына сәйкестігін бақылау.</w:t>
      </w:r>
      <w:r>
        <w:br/>
      </w:r>
      <w:r>
        <w:rPr>
          <w:rFonts w:ascii="Times New Roman"/>
          <w:b w:val="false"/>
          <w:i w:val="false"/>
          <w:color w:val="000000"/>
          <w:sz w:val="28"/>
        </w:rPr>
        <w:t>
</w:t>
      </w:r>
      <w:r>
        <w:rPr>
          <w:rFonts w:ascii="Times New Roman"/>
          <w:b w:val="false"/>
          <w:i w:val="false"/>
          <w:color w:val="000000"/>
          <w:sz w:val="28"/>
        </w:rPr>
        <w:t>
      «Электрондық үкіметті» іске асыру кезеңдері: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833"/>
        <w:gridCol w:w="2813"/>
        <w:gridCol w:w="279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жылдары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 бағытының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кезеңдері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өзара іс-қимыл жасау деңгейі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ведомстволық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ведомствоаралық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 базалық құрауыштары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тиімділігін арттыру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 инфрақұрылымы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АЖ</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типтендіру</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жасау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электрондық тасымалдаушымен паралельді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айналымының электрондық форматына ішінара көшуі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регламенттеу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ыкпалдастыру және көшіру</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тәсілді енгізу деңгейі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шешім ұғымының болмауы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тәсілден хабардар болу және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 әзірлеу</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 жетілу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ықпалдастырылған</w:t>
            </w:r>
          </w:p>
        </w:tc>
      </w:tr>
    </w:tbl>
    <w:bookmarkStart w:name="z468" w:id="32"/>
    <w:p>
      <w:pPr>
        <w:spacing w:after="0"/>
        <w:ind w:left="0"/>
        <w:jc w:val="both"/>
      </w:pPr>
      <w:r>
        <w:rPr>
          <w:rFonts w:ascii="Times New Roman"/>
          <w:b w:val="false"/>
          <w:i w:val="false"/>
          <w:color w:val="000000"/>
          <w:sz w:val="28"/>
        </w:rPr>
        <w:t>  
      Бағдарламаның белгіленген мақсаттарын орындау мынадай бағыттар бойынша топтастырылған мемлекеттік қызметтерді ұсыну үдерістерін оңтайландыруға және автоматтандыруға бағытталған қысқа мерзімді және ұзақ мерзімді жобаларды іске асыру жолымен қамтамасыз етіледі:</w:t>
      </w:r>
      <w:r>
        <w:br/>
      </w:r>
      <w:r>
        <w:rPr>
          <w:rFonts w:ascii="Times New Roman"/>
          <w:b w:val="false"/>
          <w:i w:val="false"/>
          <w:color w:val="000000"/>
          <w:sz w:val="28"/>
        </w:rPr>
        <w:t>
</w:t>
      </w:r>
      <w:r>
        <w:rPr>
          <w:rFonts w:ascii="Times New Roman"/>
          <w:b w:val="false"/>
          <w:i w:val="false"/>
          <w:color w:val="000000"/>
          <w:sz w:val="28"/>
        </w:rPr>
        <w:t>
      1) мемлекеттік қызметтерді электрондық түрге ауыстыруды қамтамасыз ету мақсатында ақпараттандыру саласындағы нормативтік-құқықтық базаны дамыту;</w:t>
      </w:r>
      <w:r>
        <w:br/>
      </w:r>
      <w:r>
        <w:rPr>
          <w:rFonts w:ascii="Times New Roman"/>
          <w:b w:val="false"/>
          <w:i w:val="false"/>
          <w:color w:val="000000"/>
          <w:sz w:val="28"/>
        </w:rPr>
        <w:t>
</w:t>
      </w:r>
      <w:r>
        <w:rPr>
          <w:rFonts w:ascii="Times New Roman"/>
          <w:b w:val="false"/>
          <w:i w:val="false"/>
          <w:color w:val="000000"/>
          <w:sz w:val="28"/>
        </w:rPr>
        <w:t>
      2) Қазақстан Республикасында ЭҮ құрылымын дамыту;</w:t>
      </w:r>
      <w:r>
        <w:br/>
      </w:r>
      <w:r>
        <w:rPr>
          <w:rFonts w:ascii="Times New Roman"/>
          <w:b w:val="false"/>
          <w:i w:val="false"/>
          <w:color w:val="000000"/>
          <w:sz w:val="28"/>
        </w:rPr>
        <w:t>
</w:t>
      </w:r>
      <w:r>
        <w:rPr>
          <w:rFonts w:ascii="Times New Roman"/>
          <w:b w:val="false"/>
          <w:i w:val="false"/>
          <w:color w:val="000000"/>
          <w:sz w:val="28"/>
        </w:rPr>
        <w:t>
      3) ақпараттық қауіпсіздіктің талаптарын сақтауды және ақпараттық ресурстар мен жүйелердің үздіксіз жұмыс істеуін қамтамасыз етуді ескере отырып, электрондық мемлекеттік қызметтерді ұсыну және мемлекеттік басқарудың тиімділігін арттыру үшін ақпараттық (ведомствоаралық, ведомстволық және ЖАО) жүйелерді қалыптастыру және дамыту;</w:t>
      </w:r>
      <w:r>
        <w:br/>
      </w:r>
      <w:r>
        <w:rPr>
          <w:rFonts w:ascii="Times New Roman"/>
          <w:b w:val="false"/>
          <w:i w:val="false"/>
          <w:color w:val="000000"/>
          <w:sz w:val="28"/>
        </w:rPr>
        <w:t>
</w:t>
      </w:r>
      <w:r>
        <w:rPr>
          <w:rFonts w:ascii="Times New Roman"/>
          <w:b w:val="false"/>
          <w:i w:val="false"/>
          <w:color w:val="000000"/>
          <w:sz w:val="28"/>
        </w:rPr>
        <w:t>
      4) мемлекеттік саясатты қалыптастыруға жұртшылықтың қатысуы мен жұмылдырылуын қамтамасыз ету және мемлекеттік органдардың қызметі туралы ақпараттың ашықтығы мен қол жетімділігін арттыру;</w:t>
      </w:r>
      <w:r>
        <w:br/>
      </w:r>
      <w:r>
        <w:rPr>
          <w:rFonts w:ascii="Times New Roman"/>
          <w:b w:val="false"/>
          <w:i w:val="false"/>
          <w:color w:val="000000"/>
          <w:sz w:val="28"/>
        </w:rPr>
        <w:t>
</w:t>
      </w:r>
      <w:r>
        <w:rPr>
          <w:rFonts w:ascii="Times New Roman"/>
          <w:b w:val="false"/>
          <w:i w:val="false"/>
          <w:color w:val="000000"/>
          <w:sz w:val="28"/>
        </w:rPr>
        <w:t>
      5) электрондық қызметтерді және ЭҮ-ні ілгерілету;</w:t>
      </w:r>
      <w:r>
        <w:br/>
      </w:r>
      <w:r>
        <w:rPr>
          <w:rFonts w:ascii="Times New Roman"/>
          <w:b w:val="false"/>
          <w:i w:val="false"/>
          <w:color w:val="000000"/>
          <w:sz w:val="28"/>
        </w:rPr>
        <w:t>
</w:t>
      </w:r>
      <w:r>
        <w:rPr>
          <w:rFonts w:ascii="Times New Roman"/>
          <w:b w:val="false"/>
          <w:i w:val="false"/>
          <w:color w:val="000000"/>
          <w:sz w:val="28"/>
        </w:rPr>
        <w:t>
      6) мемлекеттік органдардың ІТ-ді қолдану жөніндегі қызметтердің тиімділігін және мемлекеттік қызметтерді электрондық форматта көрсетудің тиімділігін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Мемлекеттік қызметтерді электрондық түрге ауыстыруды қамтамасыз ету мақсатында ақпараттандыру саласында нормативтік құқықтық базаны жетілдіру</w:t>
      </w:r>
      <w:r>
        <w:br/>
      </w:r>
      <w:r>
        <w:rPr>
          <w:rFonts w:ascii="Times New Roman"/>
          <w:b w:val="false"/>
          <w:i w:val="false"/>
          <w:color w:val="000000"/>
          <w:sz w:val="28"/>
        </w:rPr>
        <w:t>
      </w:t>
      </w:r>
      <w:r>
        <w:rPr>
          <w:rFonts w:ascii="Times New Roman"/>
          <w:b w:val="false"/>
          <w:i w:val="false"/>
          <w:color w:val="ff0000"/>
          <w:sz w:val="28"/>
        </w:rPr>
        <w:t xml:space="preserve">Ескерту. Кіші бөлімге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Электрондық мемлекеттік қызметтерді ұсыну тетіктерінің сапалы жұмыс істеуін қамтамасыз ету үшін қолданыстағы мемлекеттік қызметтер көрсету тетіктерін дамыту қажет етіледі. Оның нәтижесінде Бағдарлама шеңберінде:</w:t>
      </w:r>
      <w:r>
        <w:br/>
      </w:r>
      <w:r>
        <w:rPr>
          <w:rFonts w:ascii="Times New Roman"/>
          <w:b w:val="false"/>
          <w:i w:val="false"/>
          <w:color w:val="000000"/>
          <w:sz w:val="28"/>
        </w:rPr>
        <w:t>
</w:t>
      </w:r>
      <w:r>
        <w:rPr>
          <w:rFonts w:ascii="Times New Roman"/>
          <w:b w:val="false"/>
          <w:i w:val="false"/>
          <w:color w:val="000000"/>
          <w:sz w:val="28"/>
        </w:rPr>
        <w:t>
      1) электрондық мемлекеттік қызметтердің үлгілік регламентін, электрондық мемлекеттік қызметтердің регламенттерін әзірлеу және мемлекеттік қызметтердің стандарттарына тиісті өзгерістер енгізу;</w:t>
      </w:r>
      <w:r>
        <w:br/>
      </w:r>
      <w:r>
        <w:rPr>
          <w:rFonts w:ascii="Times New Roman"/>
          <w:b w:val="false"/>
          <w:i w:val="false"/>
          <w:color w:val="000000"/>
          <w:sz w:val="28"/>
        </w:rPr>
        <w:t>
</w:t>
      </w:r>
      <w:r>
        <w:rPr>
          <w:rFonts w:ascii="Times New Roman"/>
          <w:b w:val="false"/>
          <w:i w:val="false"/>
          <w:color w:val="000000"/>
          <w:sz w:val="28"/>
        </w:rPr>
        <w:t>
      2) мемлекеттік органдардың өз құзыретіне кіретін электрондық мемлекеттік қызметтерді көрсетуді қамтамасыз ету мерзімдерін әзірлеу және бекіту;</w:t>
      </w:r>
      <w:r>
        <w:br/>
      </w:r>
      <w:r>
        <w:rPr>
          <w:rFonts w:ascii="Times New Roman"/>
          <w:b w:val="false"/>
          <w:i w:val="false"/>
          <w:color w:val="000000"/>
          <w:sz w:val="28"/>
        </w:rPr>
        <w:t>
</w:t>
      </w:r>
      <w:r>
        <w:rPr>
          <w:rFonts w:ascii="Times New Roman"/>
          <w:b w:val="false"/>
          <w:i w:val="false"/>
          <w:color w:val="000000"/>
          <w:sz w:val="28"/>
        </w:rPr>
        <w:t>
      3) ЭҮ ақпараттық жүйелерін пайдалану үшін нормативтік-анықтамалық ақпараттың бірыңғай жүйесін әзірлеу;</w:t>
      </w:r>
      <w:r>
        <w:br/>
      </w:r>
      <w:r>
        <w:rPr>
          <w:rFonts w:ascii="Times New Roman"/>
          <w:b w:val="false"/>
          <w:i w:val="false"/>
          <w:color w:val="000000"/>
          <w:sz w:val="28"/>
        </w:rPr>
        <w:t>
</w:t>
      </w:r>
      <w:r>
        <w:rPr>
          <w:rFonts w:ascii="Times New Roman"/>
          <w:b w:val="false"/>
          <w:i w:val="false"/>
          <w:color w:val="000000"/>
          <w:sz w:val="28"/>
        </w:rPr>
        <w:t>
      4) автоматтандыруға жататын мемлекеттік органдардың үлгілік функцияларының (үдерістерінің) тізбесін қалыптастыру.</w:t>
      </w:r>
      <w:r>
        <w:br/>
      </w:r>
      <w:r>
        <w:rPr>
          <w:rFonts w:ascii="Times New Roman"/>
          <w:b w:val="false"/>
          <w:i w:val="false"/>
          <w:color w:val="000000"/>
          <w:sz w:val="28"/>
        </w:rPr>
        <w:t>
</w:t>
      </w:r>
      <w:r>
        <w:rPr>
          <w:rFonts w:ascii="Times New Roman"/>
          <w:b w:val="false"/>
          <w:i w:val="false"/>
          <w:color w:val="000000"/>
          <w:sz w:val="28"/>
        </w:rPr>
        <w:t>
      Бұдан басқа, ақпараттандыру мәселелерін регламенттейтін тиісті құжаттарға:</w:t>
      </w:r>
      <w:r>
        <w:br/>
      </w:r>
      <w:r>
        <w:rPr>
          <w:rFonts w:ascii="Times New Roman"/>
          <w:b w:val="false"/>
          <w:i w:val="false"/>
          <w:color w:val="000000"/>
          <w:sz w:val="28"/>
        </w:rPr>
        <w:t>
</w:t>
      </w:r>
      <w:r>
        <w:rPr>
          <w:rFonts w:ascii="Times New Roman"/>
          <w:b w:val="false"/>
          <w:i w:val="false"/>
          <w:color w:val="000000"/>
          <w:sz w:val="28"/>
        </w:rPr>
        <w:t>
      1) мемлекеттік ақпараттық жүйелер функционалдығының, деректері мен құрауыштарының қайталануын болдырмау мақсатында «электрондық үкімет» құрылымына сәйкес мемлекеттік органдардың ақпараттық жүйелерін құру және дамыту үдерістерін құрылымдау және регламенттеу;</w:t>
      </w:r>
      <w:r>
        <w:br/>
      </w:r>
      <w:r>
        <w:rPr>
          <w:rFonts w:ascii="Times New Roman"/>
          <w:b w:val="false"/>
          <w:i w:val="false"/>
          <w:color w:val="000000"/>
          <w:sz w:val="28"/>
        </w:rPr>
        <w:t>
</w:t>
      </w:r>
      <w:r>
        <w:rPr>
          <w:rFonts w:ascii="Times New Roman"/>
          <w:b w:val="false"/>
          <w:i w:val="false"/>
          <w:color w:val="000000"/>
          <w:sz w:val="28"/>
        </w:rPr>
        <w:t>
      2) ақпараттық жүйелерді енгізу кезінде МО-ның автоматтандырылатын бизнес-үдерістерін міндетті түрде қайта жобалау (реинжиниринг) жөніндегі талаптарды белгілеу;</w:t>
      </w:r>
      <w:r>
        <w:br/>
      </w:r>
      <w:r>
        <w:rPr>
          <w:rFonts w:ascii="Times New Roman"/>
          <w:b w:val="false"/>
          <w:i w:val="false"/>
          <w:color w:val="000000"/>
          <w:sz w:val="28"/>
        </w:rPr>
        <w:t>
</w:t>
      </w:r>
      <w:r>
        <w:rPr>
          <w:rFonts w:ascii="Times New Roman"/>
          <w:b w:val="false"/>
          <w:i w:val="false"/>
          <w:color w:val="000000"/>
          <w:sz w:val="28"/>
        </w:rPr>
        <w:t>
      3) ақпараттық технологияларды қолдану бойынша облыстардың республикалық маңызы бар қаланың, астананың орталық мемлекеттік және жергілікті атқарушы органдары қызметінің тиімділігін бағалау әдістемесін жетілдіру;</w:t>
      </w:r>
      <w:r>
        <w:br/>
      </w:r>
      <w:r>
        <w:rPr>
          <w:rFonts w:ascii="Times New Roman"/>
          <w:b w:val="false"/>
          <w:i w:val="false"/>
          <w:color w:val="000000"/>
          <w:sz w:val="28"/>
        </w:rPr>
        <w:t>
</w:t>
      </w:r>
      <w:r>
        <w:rPr>
          <w:rFonts w:ascii="Times New Roman"/>
          <w:b w:val="false"/>
          <w:i w:val="false"/>
          <w:color w:val="000000"/>
          <w:sz w:val="28"/>
        </w:rPr>
        <w:t>
      4) МО қызметін жүзеге асыру кезінде мемлекеттік органдардың интернет-порталының сервисін пайдалануды қамтамасыз ету;</w:t>
      </w:r>
      <w:r>
        <w:br/>
      </w:r>
      <w:r>
        <w:rPr>
          <w:rFonts w:ascii="Times New Roman"/>
          <w:b w:val="false"/>
          <w:i w:val="false"/>
          <w:color w:val="000000"/>
          <w:sz w:val="28"/>
        </w:rPr>
        <w:t>
</w:t>
      </w:r>
      <w:r>
        <w:rPr>
          <w:rFonts w:ascii="Times New Roman"/>
          <w:b w:val="false"/>
          <w:i w:val="false"/>
          <w:color w:val="000000"/>
          <w:sz w:val="28"/>
        </w:rPr>
        <w:t>
      5) олардың бейімделу және даму мүмкіндіктерімен іске асырылған ІТ-шешімдерді қайта пайдалану қағидатын енгізу;</w:t>
      </w:r>
      <w:r>
        <w:br/>
      </w:r>
      <w:r>
        <w:rPr>
          <w:rFonts w:ascii="Times New Roman"/>
          <w:b w:val="false"/>
          <w:i w:val="false"/>
          <w:color w:val="000000"/>
          <w:sz w:val="28"/>
        </w:rPr>
        <w:t>
</w:t>
      </w:r>
      <w:r>
        <w:rPr>
          <w:rFonts w:ascii="Times New Roman"/>
          <w:b w:val="false"/>
          <w:i w:val="false"/>
          <w:color w:val="000000"/>
          <w:sz w:val="28"/>
        </w:rPr>
        <w:t>
      6) ЭҮ интернет-ресурстарының және мемлекеттік интернет-ресурстарының контентін қолдауға қойылатын бірыңғай техникалық және әдістемелік талаптарды әзірлеу;</w:t>
      </w:r>
      <w:r>
        <w:br/>
      </w:r>
      <w:r>
        <w:rPr>
          <w:rFonts w:ascii="Times New Roman"/>
          <w:b w:val="false"/>
          <w:i w:val="false"/>
          <w:color w:val="000000"/>
          <w:sz w:val="28"/>
        </w:rPr>
        <w:t>
</w:t>
      </w:r>
      <w:r>
        <w:rPr>
          <w:rFonts w:ascii="Times New Roman"/>
          <w:b w:val="false"/>
          <w:i w:val="false"/>
          <w:color w:val="000000"/>
          <w:sz w:val="28"/>
        </w:rPr>
        <w:t>
      7) АКТ саласында жаңа стандарттарды өзектендіру, үйлестіру және әзірлеу;</w:t>
      </w:r>
      <w:r>
        <w:br/>
      </w:r>
      <w:r>
        <w:rPr>
          <w:rFonts w:ascii="Times New Roman"/>
          <w:b w:val="false"/>
          <w:i w:val="false"/>
          <w:color w:val="000000"/>
          <w:sz w:val="28"/>
        </w:rPr>
        <w:t>
</w:t>
      </w:r>
      <w:r>
        <w:rPr>
          <w:rFonts w:ascii="Times New Roman"/>
          <w:b w:val="false"/>
          <w:i w:val="false"/>
          <w:color w:val="000000"/>
          <w:sz w:val="28"/>
        </w:rPr>
        <w:t>
      8) ТЭН-ді әзірлеуге, сараптауға қойылатын талаптарды жетілдіру бөліктерінде түзетулер енгізу мәселесі қаралатын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Республикасындағы «электрондық үкімет» құрылымын дамыту</w:t>
      </w:r>
      <w:r>
        <w:br/>
      </w:r>
      <w:r>
        <w:rPr>
          <w:rFonts w:ascii="Times New Roman"/>
          <w:b w:val="false"/>
          <w:i w:val="false"/>
          <w:color w:val="000000"/>
          <w:sz w:val="28"/>
        </w:rPr>
        <w:t>
</w:t>
      </w:r>
      <w:r>
        <w:rPr>
          <w:rFonts w:ascii="Times New Roman"/>
          <w:b w:val="false"/>
          <w:i w:val="false"/>
          <w:color w:val="000000"/>
          <w:sz w:val="28"/>
        </w:rPr>
        <w:t>
      Өзара байланысты «электрондық үкіметті» кезең-кезеңімен құруды немесе дамытуды іске асыру мақсатында құрылымның ағымдағы жай-күйін талдау және орталық мемлекеттік органдар мен жергілікті атқарушы органдардың мақсатты құрылымын әзірлеу мәселесін қарау қажет.</w:t>
      </w:r>
      <w:r>
        <w:br/>
      </w:r>
      <w:r>
        <w:rPr>
          <w:rFonts w:ascii="Times New Roman"/>
          <w:b w:val="false"/>
          <w:i w:val="false"/>
          <w:color w:val="000000"/>
          <w:sz w:val="28"/>
        </w:rPr>
        <w:t>
</w:t>
      </w:r>
      <w:r>
        <w:rPr>
          <w:rFonts w:ascii="Times New Roman"/>
          <w:b w:val="false"/>
          <w:i w:val="false"/>
          <w:color w:val="000000"/>
          <w:sz w:val="28"/>
        </w:rPr>
        <w:t>
      Бұдан басқа, БИЖ ТЭН-ге ұсынылған қаржылық есептердің ашықтылығы мен сапасын арттыру мақсатында ақпараттық жүйелерді құрудағы, дамытудағы және сүйемелдеудегі шығындардың нормативтерін әзірлеу және оларды пайдалануды бекіту қажет.</w:t>
      </w:r>
      <w:r>
        <w:br/>
      </w:r>
      <w:r>
        <w:rPr>
          <w:rFonts w:ascii="Times New Roman"/>
          <w:b w:val="false"/>
          <w:i w:val="false"/>
          <w:color w:val="000000"/>
          <w:sz w:val="28"/>
        </w:rPr>
        <w:t>
</w:t>
      </w:r>
      <w:r>
        <w:rPr>
          <w:rFonts w:ascii="Times New Roman"/>
          <w:b w:val="false"/>
          <w:i w:val="false"/>
          <w:color w:val="000000"/>
          <w:sz w:val="28"/>
        </w:rPr>
        <w:t>
      Екінші жағынан, мемлекеттік ақпараттық жүйелер мен ақпараттық ресурстар мен олардың жұмыс істеу циклының үйлесімділігіне, ашықтығы мен қол жетімділігіне қойылатын талаптар ЭҮ құрылымын дамыту саясатында ескерілетін болады. Бұл ретте жұмыс істеу циклы тұжырымдамалық пайымдауды қалыптастырғаннан бастап жүйені пайдалануға енгізілгенге дейін үдерістер мен жобаларды іске асыру мерзімдерін регламенттейтін болады.</w:t>
      </w:r>
      <w:r>
        <w:br/>
      </w:r>
      <w:r>
        <w:rPr>
          <w:rFonts w:ascii="Times New Roman"/>
          <w:b w:val="false"/>
          <w:i w:val="false"/>
          <w:color w:val="000000"/>
          <w:sz w:val="28"/>
        </w:rPr>
        <w:t>
</w:t>
      </w:r>
      <w:r>
        <w:rPr>
          <w:rFonts w:ascii="Times New Roman"/>
          <w:b w:val="false"/>
          <w:i w:val="false"/>
          <w:color w:val="000000"/>
          <w:sz w:val="28"/>
        </w:rPr>
        <w:t>
      Осыған байланысты жоспарланатын, іске асырылатын және пайдаланылатын ІТ-жобаларын есепке алу және мониторингі жүргізу қамтамасыз етілетін болады. Жүйелі негізде шешімдерді іске асыру және жүйелерді пайдалануға енгізу үдерісінде әзірленген шешімдердің ЭҮ-ні дамыту саясатында қалыптасқан талаптарға сәйкестігіне тексеру жүргізілуге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Ақпараттық қауіпсіздік және ақпараттық ресурстар мен жүйелердің үздіксіз қызмет көрсету талаптарын сақтауды ескере отырып, электрондық мемлекеттік қызметтерді ұсыну және мемлекеттік басқару тиімділігін арттыру үшін ақпараттық жүйелерді қалыптастыру және дамыту (ведомствоаралық, ведомстволық және ЖАО)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Жеке және заңды тұлғаларға электрондық қызметтерді ұсыну үшін ведомстоваралық АЖ-ны одан әрі дамыту</w:t>
      </w:r>
      <w:r>
        <w:br/>
      </w:r>
      <w:r>
        <w:rPr>
          <w:rFonts w:ascii="Times New Roman"/>
          <w:b w:val="false"/>
          <w:i w:val="false"/>
          <w:color w:val="000000"/>
          <w:sz w:val="28"/>
        </w:rPr>
        <w:t>
      </w:t>
      </w:r>
      <w:r>
        <w:rPr>
          <w:rFonts w:ascii="Times New Roman"/>
          <w:b w:val="false"/>
          <w:i w:val="false"/>
          <w:color w:val="ff0000"/>
          <w:sz w:val="28"/>
        </w:rPr>
        <w:t xml:space="preserve">Ескерту. Кіші бөлімге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Бағдарламаны іске асыру шеңберінде «Жеке тұлғалар», «Заңды тұлғалар», «Жылжымайтын мүлік тіркелімі», «Мекенжай тіркелімі», мемлекеттік дерекқорларын жаңғырту жүргізілетін болады.</w:t>
      </w:r>
      <w:r>
        <w:br/>
      </w:r>
      <w:r>
        <w:rPr>
          <w:rFonts w:ascii="Times New Roman"/>
          <w:b w:val="false"/>
          <w:i w:val="false"/>
          <w:color w:val="000000"/>
          <w:sz w:val="28"/>
        </w:rPr>
        <w:t>
</w:t>
      </w:r>
      <w:r>
        <w:rPr>
          <w:rFonts w:ascii="Times New Roman"/>
          <w:b w:val="false"/>
          <w:i w:val="false"/>
          <w:color w:val="000000"/>
          <w:sz w:val="28"/>
        </w:rPr>
        <w:t>
      Сонымен бірге, мыналар одан әрі дамытылатын болады:</w:t>
      </w:r>
      <w:r>
        <w:br/>
      </w:r>
      <w:r>
        <w:rPr>
          <w:rFonts w:ascii="Times New Roman"/>
          <w:b w:val="false"/>
          <w:i w:val="false"/>
          <w:color w:val="000000"/>
          <w:sz w:val="28"/>
        </w:rPr>
        <w:t>
</w:t>
      </w:r>
      <w:r>
        <w:rPr>
          <w:rFonts w:ascii="Times New Roman"/>
          <w:b w:val="false"/>
          <w:i w:val="false"/>
          <w:color w:val="000000"/>
          <w:sz w:val="28"/>
        </w:rPr>
        <w:t>
      1) мемлекеттік органдардың ақпараттық жүйелерімен ықпалдастыру бөлігінде электрондық мемлекеттік қызметтерді көрсету үшін ЭҮ-нің веб-порталы мен шлюзі. Бизнес-үдерістер, мемлекеттік қызметтерді ұсынудың регламенттері мен стандарттары туралы ақпаратты өзектілендіру, сондай-ақ жеке және заңды тұлғалар үшін қолжетімділікті қамтамасыз ету мақсатында ЭҮ веб-порталында «Мемлекеттік қызметтердің электрондық тізілімі» іске асырылады;</w:t>
      </w:r>
      <w:r>
        <w:br/>
      </w:r>
      <w:r>
        <w:rPr>
          <w:rFonts w:ascii="Times New Roman"/>
          <w:b w:val="false"/>
          <w:i w:val="false"/>
          <w:color w:val="000000"/>
          <w:sz w:val="28"/>
        </w:rPr>
        <w:t>
</w:t>
      </w:r>
      <w:r>
        <w:rPr>
          <w:rFonts w:ascii="Times New Roman"/>
          <w:b w:val="false"/>
          <w:i w:val="false"/>
          <w:color w:val="000000"/>
          <w:sz w:val="28"/>
        </w:rPr>
        <w:t>
      2) мемлекеттік органдардың ақпараттық жүйелерімен және екінші деңгейдегі барлық банктердің ақпараттық жүйелерімен ықпалдастыру бөлігінде ЭҮ төлем шлюзі;</w:t>
      </w:r>
      <w:r>
        <w:br/>
      </w:r>
      <w:r>
        <w:rPr>
          <w:rFonts w:ascii="Times New Roman"/>
          <w:b w:val="false"/>
          <w:i w:val="false"/>
          <w:color w:val="000000"/>
          <w:sz w:val="28"/>
        </w:rPr>
        <w:t>
</w:t>
      </w:r>
      <w:r>
        <w:rPr>
          <w:rFonts w:ascii="Times New Roman"/>
          <w:b w:val="false"/>
          <w:i w:val="false"/>
          <w:color w:val="000000"/>
          <w:sz w:val="28"/>
        </w:rPr>
        <w:t>
      3) халыққа мемлекеттік қызметтерді көрсетуді мониторингілеу мақсатында Халыққа қызмет көрсету орталықтары арқылы Республиканың бүкіл аумағында мемлекеттік қызметтерді ұсынуды есепке алу үдерістерін автоматтандыру бөлігінде Халыққа қызмет көрсету орталықтары үшін ықпалдастырылған ақпараттық жүйе;</w:t>
      </w:r>
      <w:r>
        <w:br/>
      </w:r>
      <w:r>
        <w:rPr>
          <w:rFonts w:ascii="Times New Roman"/>
          <w:b w:val="false"/>
          <w:i w:val="false"/>
          <w:color w:val="000000"/>
          <w:sz w:val="28"/>
        </w:rPr>
        <w:t>
      4) «е-лицензиялау» мемлекеттік дерекқоры рұқсат беру құжаттарын автоматтандыру бөлігінде, нәтижесінде 2014 жылдың соңына қарай барлық рұқсат беру құжаттары электрондық түрде пайдалану үшін қолжетімді болады.</w:t>
      </w:r>
      <w:r>
        <w:br/>
      </w:r>
      <w:r>
        <w:rPr>
          <w:rFonts w:ascii="Times New Roman"/>
          <w:b w:val="false"/>
          <w:i w:val="false"/>
          <w:color w:val="000000"/>
          <w:sz w:val="28"/>
        </w:rPr>
        <w:t>
</w:t>
      </w:r>
      <w:r>
        <w:rPr>
          <w:rFonts w:ascii="Times New Roman"/>
          <w:b w:val="false"/>
          <w:i w:val="false"/>
          <w:color w:val="000000"/>
          <w:sz w:val="28"/>
        </w:rPr>
        <w:t>
      Электронды мемлекеттік қызметтердің пайдаланушылардың сәйкестендірілуі мен құқықтарын басқарудың бірыңғай жүйесі әзірленеді.</w:t>
      </w:r>
      <w:r>
        <w:br/>
      </w:r>
      <w:r>
        <w:rPr>
          <w:rFonts w:ascii="Times New Roman"/>
          <w:b w:val="false"/>
          <w:i w:val="false"/>
          <w:color w:val="000000"/>
          <w:sz w:val="28"/>
        </w:rPr>
        <w:t>
</w:t>
      </w:r>
      <w:r>
        <w:rPr>
          <w:rFonts w:ascii="Times New Roman"/>
          <w:b w:val="false"/>
          <w:i w:val="false"/>
          <w:color w:val="000000"/>
          <w:sz w:val="28"/>
        </w:rPr>
        <w:t>
      Бұдан басқа, мемлекеттік қызметтерді алу үшін талап етілетін электрондық нысандардың бірыңғай қоймасы жасалады. Сонымен қатар, пайдаланушылардың ЭҮ-мен жұмыс істеуінің ыңғайлы болуын жақсарту және мемлекеттік қызметтерді қабылдап алушылармен өзара іс-қимыл шеңберінде бір терезе қағидатын қамтамасыз ету мақсатында мемлекеттік органдардан келіп түсетін ақпаратты соның ішінде, хабарландыруларды, ресми поштаны, күн тәртіптері мен хабарламаларды жинауды, сақтауды және оларға тікелей қол жеткізуді жүзеге асыруға мүмкіндік беретін ЭҮ пайдаланушысының жеке кабинетінің функционалын дамыту бөлігінде ЭҮ веб-порталын жаңғырту мәселесі қаралатын болады.</w:t>
      </w:r>
      <w:r>
        <w:br/>
      </w:r>
      <w:r>
        <w:rPr>
          <w:rFonts w:ascii="Times New Roman"/>
          <w:b w:val="false"/>
          <w:i w:val="false"/>
          <w:color w:val="000000"/>
          <w:sz w:val="28"/>
        </w:rPr>
        <w:t>
</w:t>
      </w:r>
      <w:r>
        <w:rPr>
          <w:rFonts w:ascii="Times New Roman"/>
          <w:b w:val="false"/>
          <w:i w:val="false"/>
          <w:color w:val="000000"/>
          <w:sz w:val="28"/>
        </w:rPr>
        <w:t>
      Ақпараттық ресурстар мен жүйелердің үздіксіз қызмет етуін қамтамасыз ету, сондай-ақ бюджеттік қаражаттың жұмсалуын оңтайландыру үшін ақпараттандырудың аутсорсингтік үлгісіне (G-cloud) көшу көзделуде. G-cloud-қа көшу шеңберінде мемлекеттік «бұлыңғыр» платформасының бірінші кезегін жасауға көшу көзделіп отыр, бұл мемлекеттік органдарға өздерінің ақпараттық жүйелеріне арналған есептеу қуаттарын тиімдірек пайдалануға мүмкіндік береді.</w:t>
      </w:r>
      <w:r>
        <w:br/>
      </w:r>
      <w:r>
        <w:rPr>
          <w:rFonts w:ascii="Times New Roman"/>
          <w:b w:val="false"/>
          <w:i w:val="false"/>
          <w:color w:val="000000"/>
          <w:sz w:val="28"/>
        </w:rPr>
        <w:t>
</w:t>
      </w:r>
      <w:r>
        <w:rPr>
          <w:rFonts w:ascii="Times New Roman"/>
          <w:b w:val="false"/>
          <w:i w:val="false"/>
          <w:color w:val="000000"/>
          <w:sz w:val="28"/>
        </w:rPr>
        <w:t>
      Сонымен бірге, ЭҮ ішкі контуры ретінде мемлекеттік органдардың қызметін одан әрі автоматтандыру арқылы мемлекеттік басқарудың тиімділігін арттыру мақсатында мыналар жоспарлануда:</w:t>
      </w:r>
      <w:r>
        <w:br/>
      </w:r>
      <w:r>
        <w:rPr>
          <w:rFonts w:ascii="Times New Roman"/>
          <w:b w:val="false"/>
          <w:i w:val="false"/>
          <w:color w:val="000000"/>
          <w:sz w:val="28"/>
        </w:rPr>
        <w:t>
</w:t>
      </w:r>
      <w:r>
        <w:rPr>
          <w:rFonts w:ascii="Times New Roman"/>
          <w:b w:val="false"/>
          <w:i w:val="false"/>
          <w:color w:val="000000"/>
          <w:sz w:val="28"/>
        </w:rPr>
        <w:t>
      1) қағазсыз құжат айналымына көшу мақсатында ақпараттық ресурстар мен жүйелерді қорғау бөлігінде ақпараттық қауіпсіздік талаптарын ескере және «бұлыңғыр» есептеулерді қолдана отырып электронды құжат айналымы жүйесін жаңғырту;</w:t>
      </w:r>
      <w:r>
        <w:br/>
      </w:r>
      <w:r>
        <w:rPr>
          <w:rFonts w:ascii="Times New Roman"/>
          <w:b w:val="false"/>
          <w:i w:val="false"/>
          <w:color w:val="000000"/>
          <w:sz w:val="28"/>
        </w:rPr>
        <w:t>
</w:t>
      </w:r>
      <w:r>
        <w:rPr>
          <w:rFonts w:ascii="Times New Roman"/>
          <w:b w:val="false"/>
          <w:i w:val="false"/>
          <w:color w:val="000000"/>
          <w:sz w:val="28"/>
        </w:rPr>
        <w:t>
      2) «бұлыңғыр» есептеулердің базасында мемлекеттік органдардың бірыңғай пошталық қызметін құру мәселесін қарастыру;</w:t>
      </w:r>
      <w:r>
        <w:br/>
      </w:r>
      <w:r>
        <w:rPr>
          <w:rFonts w:ascii="Times New Roman"/>
          <w:b w:val="false"/>
          <w:i w:val="false"/>
          <w:color w:val="000000"/>
          <w:sz w:val="28"/>
        </w:rPr>
        <w:t>
</w:t>
      </w:r>
      <w:r>
        <w:rPr>
          <w:rFonts w:ascii="Times New Roman"/>
          <w:b w:val="false"/>
          <w:i w:val="false"/>
          <w:color w:val="000000"/>
          <w:sz w:val="28"/>
        </w:rPr>
        <w:t>
      3) мемлекеттік қызметшілердің өзара іс-қимыл деңгейін арттыру үшін әлеуметтік-бағдарланған және ведомствоаралық сервистерді дамыта отырып мемлекеттік органдардың интранет-порталын жаңғырту;</w:t>
      </w:r>
      <w:r>
        <w:br/>
      </w:r>
      <w:r>
        <w:rPr>
          <w:rFonts w:ascii="Times New Roman"/>
          <w:b w:val="false"/>
          <w:i w:val="false"/>
          <w:color w:val="000000"/>
          <w:sz w:val="28"/>
        </w:rPr>
        <w:t>
</w:t>
      </w:r>
      <w:r>
        <w:rPr>
          <w:rFonts w:ascii="Times New Roman"/>
          <w:b w:val="false"/>
          <w:i w:val="false"/>
          <w:color w:val="000000"/>
          <w:sz w:val="28"/>
        </w:rPr>
        <w:t>
      4) кадрлық есептің және еңбекақы берудің (е-кадр және е-еңбекақы) орталықтандырылған жүйесін құру;</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мобильдік кеңсесі» ақпараттық жүйесін құру.</w:t>
      </w:r>
      <w:r>
        <w:br/>
      </w:r>
      <w:r>
        <w:rPr>
          <w:rFonts w:ascii="Times New Roman"/>
          <w:b w:val="false"/>
          <w:i w:val="false"/>
          <w:color w:val="000000"/>
          <w:sz w:val="28"/>
        </w:rPr>
        <w:t>
</w:t>
      </w:r>
      <w:r>
        <w:rPr>
          <w:rFonts w:ascii="Times New Roman"/>
          <w:b w:val="false"/>
          <w:i w:val="false"/>
          <w:color w:val="000000"/>
          <w:sz w:val="28"/>
        </w:rPr>
        <w:t>
      Қазақстан, Ресей және Белоруссия арасындағы Кеден одағы шеңберінде мынадай іс-шараларды іске асыру ұсынылады:</w:t>
      </w:r>
      <w:r>
        <w:br/>
      </w:r>
      <w:r>
        <w:rPr>
          <w:rFonts w:ascii="Times New Roman"/>
          <w:b w:val="false"/>
          <w:i w:val="false"/>
          <w:color w:val="000000"/>
          <w:sz w:val="28"/>
        </w:rPr>
        <w:t>
</w:t>
      </w:r>
      <w:r>
        <w:rPr>
          <w:rFonts w:ascii="Times New Roman"/>
          <w:b w:val="false"/>
          <w:i w:val="false"/>
          <w:color w:val="000000"/>
          <w:sz w:val="28"/>
        </w:rPr>
        <w:t>
      1) ақпарат алмасу үшін мемлекетаралық шлюз құру;,</w:t>
      </w:r>
      <w:r>
        <w:br/>
      </w:r>
      <w:r>
        <w:rPr>
          <w:rFonts w:ascii="Times New Roman"/>
          <w:b w:val="false"/>
          <w:i w:val="false"/>
          <w:color w:val="000000"/>
          <w:sz w:val="28"/>
        </w:rPr>
        <w:t>
</w:t>
      </w:r>
      <w:r>
        <w:rPr>
          <w:rFonts w:ascii="Times New Roman"/>
          <w:b w:val="false"/>
          <w:i w:val="false"/>
          <w:color w:val="000000"/>
          <w:sz w:val="28"/>
        </w:rPr>
        <w:t>
      2) лицензиялар мен рұқсат құжаттарының бірыңғай үлестірмелі тізілімін құру;</w:t>
      </w:r>
      <w:r>
        <w:br/>
      </w:r>
      <w:r>
        <w:rPr>
          <w:rFonts w:ascii="Times New Roman"/>
          <w:b w:val="false"/>
          <w:i w:val="false"/>
          <w:color w:val="000000"/>
          <w:sz w:val="28"/>
        </w:rPr>
        <w:t>
</w:t>
      </w:r>
      <w:r>
        <w:rPr>
          <w:rFonts w:ascii="Times New Roman"/>
          <w:b w:val="false"/>
          <w:i w:val="false"/>
          <w:color w:val="000000"/>
          <w:sz w:val="28"/>
        </w:rPr>
        <w:t>
      3) мемлекетаралық электрондық құжат айналымының заңға сәйкестігін растау үшін сенім білдірілген үшінші тарапты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Жеке және заңды тұлғаларға электрондық қызметтер көрсету үшін мемлекеттік органдардың ведомстволық ақпараттық жүйелерін қалыптастыру және дамыту</w:t>
      </w:r>
      <w:r>
        <w:br/>
      </w:r>
      <w:r>
        <w:rPr>
          <w:rFonts w:ascii="Times New Roman"/>
          <w:b w:val="false"/>
          <w:i w:val="false"/>
          <w:color w:val="000000"/>
          <w:sz w:val="28"/>
        </w:rPr>
        <w:t>
</w:t>
      </w:r>
      <w:r>
        <w:rPr>
          <w:rFonts w:ascii="Times New Roman"/>
          <w:b w:val="false"/>
          <w:i w:val="false"/>
          <w:color w:val="000000"/>
          <w:sz w:val="28"/>
        </w:rPr>
        <w:t>
      Электрондық мемлекеттік қызметтер ұсыну мақсатында мемлекеттік органдардың ақпараттық жүйесін құру, дамыту және ықпалдастыру жөніндегі жұмыстар орындалады.</w:t>
      </w:r>
      <w:r>
        <w:br/>
      </w:r>
      <w:r>
        <w:rPr>
          <w:rFonts w:ascii="Times New Roman"/>
          <w:b w:val="false"/>
          <w:i w:val="false"/>
          <w:color w:val="000000"/>
          <w:sz w:val="28"/>
        </w:rPr>
        <w:t>
</w:t>
      </w:r>
      <w:r>
        <w:rPr>
          <w:rFonts w:ascii="Times New Roman"/>
          <w:b w:val="false"/>
          <w:i w:val="false"/>
          <w:color w:val="000000"/>
          <w:sz w:val="28"/>
        </w:rPr>
        <w:t>
      Мемлекеттік органдардың интернет-ресурстарын құру, олардың жұмыс істеуі және ақпараттық қауіпсіздігін қамтамасыз ету стандартын әзірлеу мәселесі қарастырылады.</w:t>
      </w:r>
      <w:r>
        <w:br/>
      </w:r>
      <w:r>
        <w:rPr>
          <w:rFonts w:ascii="Times New Roman"/>
          <w:b w:val="false"/>
          <w:i w:val="false"/>
          <w:color w:val="000000"/>
          <w:sz w:val="28"/>
        </w:rPr>
        <w:t>
</w:t>
      </w:r>
      <w:r>
        <w:rPr>
          <w:rFonts w:ascii="Times New Roman"/>
          <w:b w:val="false"/>
          <w:i w:val="false"/>
          <w:color w:val="000000"/>
          <w:sz w:val="28"/>
        </w:rPr>
        <w:t>
      Сонымен қатар, мемлекеттік органдардың іске асырылатын ақпараттық жүйелерінің барлығын бірыңғай ЭҮ құрылымының талаптарына сәйкестігі нысанына ақпараттандыру саласындағы уәкілетті органда міндетті сараптамадан өткізу мәселесі қарастырылады.</w:t>
      </w:r>
      <w:r>
        <w:br/>
      </w:r>
      <w:r>
        <w:rPr>
          <w:rFonts w:ascii="Times New Roman"/>
          <w:b w:val="false"/>
          <w:i w:val="false"/>
          <w:color w:val="000000"/>
          <w:sz w:val="28"/>
        </w:rPr>
        <w:t>
</w:t>
      </w:r>
      <w:r>
        <w:rPr>
          <w:rFonts w:ascii="Times New Roman"/>
          <w:b w:val="false"/>
          <w:i w:val="false"/>
          <w:color w:val="000000"/>
          <w:sz w:val="28"/>
        </w:rPr>
        <w:t>
      Мемлекеттік органдардың ақпараттық жүйелерін дамыту мемлекеттік органдардың өздерінің құзыретіне кіретін электрондық мемлекеттік қызметтерді көрсетуді қамтамасыз етудің бекітілген мерзімдеріне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департаменттерінің, Қазақстанның бүкіл аумағы бойынша аумақтық нотариаттық палаталар мен нотариустар жүйесіне қосу бөлігінде «Зерде» ұлттық инфокоммуникациялық холдинг» акционерлік қоғамы Е-нотариат инвестициялық жобасын іске асыруды жалғастырады.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Электрондық қызметтерді ұсыну үшін жергілікті атқарушы органдардың ақпараттық жүйелерін (е-әкімдік) құру және дамыту.</w:t>
      </w:r>
      <w:r>
        <w:br/>
      </w:r>
      <w:r>
        <w:rPr>
          <w:rFonts w:ascii="Times New Roman"/>
          <w:b w:val="false"/>
          <w:i w:val="false"/>
          <w:color w:val="000000"/>
          <w:sz w:val="28"/>
        </w:rPr>
        <w:t>
</w:t>
      </w:r>
      <w:r>
        <w:rPr>
          <w:rFonts w:ascii="Times New Roman"/>
          <w:b w:val="false"/>
          <w:i w:val="false"/>
          <w:color w:val="000000"/>
          <w:sz w:val="28"/>
        </w:rPr>
        <w:t>
      Жеке және заңды тұлғаларға ЖАО-лардың әлеуметтік маңызы бар қызметтерді көрсету үдерістерін автоматтандыруды және қайта жобалауды (реинжиниринг) қамтамасыз ету үшін ақпараттық жүйелерді құру және дамыту, сондай-ақ Алматы мен Астана қалаларының және облыстар әкімдіктерінің техникалық жарақталуын жаңғырту жоспарланады. Алматы және Астана қалалары мен облыстар әкімдіктерінің 5 жылға арналған аумақтық даму бағдарламаларының ақпараттандыру жөніндегі бөліміне ұсыныстар әзірлеу жоспарланады (бұдан әрі - ұсыныстар).</w:t>
      </w:r>
      <w:r>
        <w:br/>
      </w:r>
      <w:r>
        <w:rPr>
          <w:rFonts w:ascii="Times New Roman"/>
          <w:b w:val="false"/>
          <w:i w:val="false"/>
          <w:color w:val="000000"/>
          <w:sz w:val="28"/>
        </w:rPr>
        <w:t>
</w:t>
      </w:r>
      <w:r>
        <w:rPr>
          <w:rFonts w:ascii="Times New Roman"/>
          <w:b w:val="false"/>
          <w:i w:val="false"/>
          <w:color w:val="000000"/>
          <w:sz w:val="28"/>
        </w:rPr>
        <w:t>
      Ұсыныстар шеңберінде «ЭҮ шлюзінің бағыныңқы жүйесі ретіндегі өңірлік шлюз» ақпараттық жүйесін, сонымен қатар әкімдіктер әзірлеген ақпараттық жүйелерді қолдану арқылы ЖАО-ның электрондық қызметтерін алғашқы кезекте енгізу үшін қажетті іс-шаралар қарастырылған.</w:t>
      </w:r>
      <w:r>
        <w:br/>
      </w:r>
      <w:r>
        <w:rPr>
          <w:rFonts w:ascii="Times New Roman"/>
          <w:b w:val="false"/>
          <w:i w:val="false"/>
          <w:color w:val="000000"/>
          <w:sz w:val="28"/>
        </w:rPr>
        <w:t>
</w:t>
      </w:r>
      <w:r>
        <w:rPr>
          <w:rFonts w:ascii="Times New Roman"/>
          <w:b w:val="false"/>
          <w:i w:val="false"/>
          <w:color w:val="000000"/>
          <w:sz w:val="28"/>
        </w:rPr>
        <w:t>
      Өңірлік шлюз арқылы әкімдіктердің ақпараттық жүйелерінің ЭҮ инфрақұрылымына, оның ішінде ЭҮ-нің мынадай базалық құрауыштарына: ЭҮ шлюзіне, төлем шлюзіне, ЭҮ веб-порталына, ұлттық куәландыру орталығына, орталық мемлекеттік органдардың ақпараттық жүйелеріне және мемлекеттік дерекқорға қол жетімділігі қамтамасыз етілетін болады.</w:t>
      </w:r>
      <w:r>
        <w:br/>
      </w:r>
      <w:r>
        <w:rPr>
          <w:rFonts w:ascii="Times New Roman"/>
          <w:b w:val="false"/>
          <w:i w:val="false"/>
          <w:color w:val="000000"/>
          <w:sz w:val="28"/>
        </w:rPr>
        <w:t>
</w:t>
      </w:r>
      <w:r>
        <w:rPr>
          <w:rFonts w:ascii="Times New Roman"/>
          <w:b w:val="false"/>
          <w:i w:val="false"/>
          <w:color w:val="000000"/>
          <w:sz w:val="28"/>
        </w:rPr>
        <w:t>
      2014 жылы 14 облыстық әкімдіктердің, республикалық маңызы бар 2 қалалық әкімдіктің ақпараттық жүйелерін өңірлік шлюзге қосу және жергілікті атқарушы органдардың әлеуметтік маңызы бар кемінде 20 мемлекеттік қызметін электрондық түрге өткізу жоспарлануда.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Мемлекеттік саясатты қалыптастыруға жұртшылықты тартуды және жұмылдыруды қамтамасыз ету, мемлекеттік органдардың қызметі туралы ақпараттың ашықтығын және қол жетімділігін арттыру.</w:t>
      </w:r>
      <w:r>
        <w:br/>
      </w:r>
      <w:r>
        <w:rPr>
          <w:rFonts w:ascii="Times New Roman"/>
          <w:b w:val="false"/>
          <w:i w:val="false"/>
          <w:color w:val="000000"/>
          <w:sz w:val="28"/>
        </w:rPr>
        <w:t>
</w:t>
      </w:r>
      <w:r>
        <w:rPr>
          <w:rFonts w:ascii="Times New Roman"/>
          <w:b w:val="false"/>
          <w:i w:val="false"/>
          <w:color w:val="000000"/>
          <w:sz w:val="28"/>
        </w:rPr>
        <w:t>
      Жеке және заңды тұлғалардың өзекті және сенімді мемлекеттік жария ақпаратқа қол жеткізуінің тиімді тетіктерін құру мақсатында машина оқитын форматтағы мемлекеттік жария ақпаратқа орталықтандырылған қол жетімділікті ұсыну үшін «ореndata.gov.kz» порталын құру мәселесі қарастырылатын болады.</w:t>
      </w:r>
      <w:r>
        <w:br/>
      </w:r>
      <w:r>
        <w:rPr>
          <w:rFonts w:ascii="Times New Roman"/>
          <w:b w:val="false"/>
          <w:i w:val="false"/>
          <w:color w:val="000000"/>
          <w:sz w:val="28"/>
        </w:rPr>
        <w:t>
</w:t>
      </w:r>
      <w:r>
        <w:rPr>
          <w:rFonts w:ascii="Times New Roman"/>
          <w:b w:val="false"/>
          <w:i w:val="false"/>
          <w:color w:val="000000"/>
          <w:sz w:val="28"/>
        </w:rPr>
        <w:t>
      ЭҮ веб-порталында заңнаманы және мемлекеттік саясатты қалыптастыруға жұртшылықтың тікелей қатысуын ұйымдастыру мақсатында электрондық өзара іс-қимыл жасаудың бірыңғай тұғырнамасын құру және мемлекеттік органдардың жұмысы туралы азаматтардың ұсыныстарын ілгерілету, мемлекеттік органдардың қызметін, құқықтық нормативтік актілер жобаларына талқылау жүргізу үшін Қазақстан Республикасының мемлекеттік саясатын қалыптастыруда азаматтардың қатысу мүмкіндіктері мәселесін қарастыру қажет.</w:t>
      </w:r>
      <w:r>
        <w:br/>
      </w:r>
      <w:r>
        <w:rPr>
          <w:rFonts w:ascii="Times New Roman"/>
          <w:b w:val="false"/>
          <w:i w:val="false"/>
          <w:color w:val="000000"/>
          <w:sz w:val="28"/>
        </w:rPr>
        <w:t>
</w:t>
      </w:r>
      <w:r>
        <w:rPr>
          <w:rFonts w:ascii="Times New Roman"/>
          <w:b w:val="false"/>
          <w:i w:val="false"/>
          <w:color w:val="000000"/>
          <w:sz w:val="28"/>
        </w:rPr>
        <w:t>
      Жеке және заңды тұлғалардың осы ресурстарды контентті пайдалануы мен құрылымының эргономикалық және тұжырымдамалық тәсілін қамтамасыз етуге, оның ішінде мобильді нұсқалар мен мүмкіндіктері шектеулі тұлғаларға арналған нұсқаларды және қолдану арқылы мүмкіндік беретін бірыңғай тұғырнамалар шеңберінде мемлекеттік органдардың интернет-ресурстарына сәйкестендіру жүргізу мәселесі қаралатын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Жеке және заңды тұлғалар арасында электрондық қызметтерді ілгерілету</w:t>
      </w:r>
      <w:r>
        <w:br/>
      </w:r>
      <w:r>
        <w:rPr>
          <w:rFonts w:ascii="Times New Roman"/>
          <w:b w:val="false"/>
          <w:i w:val="false"/>
          <w:color w:val="000000"/>
          <w:sz w:val="28"/>
        </w:rPr>
        <w:t>
</w:t>
      </w:r>
      <w:r>
        <w:rPr>
          <w:rFonts w:ascii="Times New Roman"/>
          <w:b w:val="false"/>
          <w:i w:val="false"/>
          <w:color w:val="000000"/>
          <w:sz w:val="28"/>
        </w:rPr>
        <w:t>
      Электронды қызметтерге қол жеткізу тетіктерін дамыту жеке және заңды тұлғаларды кең жолақты Интернетке қосу, мобильді сервистерді дамыту, қоғамдық қатынау орталықтары жүйесін кеңейту (ҚҚО), жеке тұлғаларға консультативтік көмек көрсету үшін СаІІ-орталықтарды және қашықтан оқыту орталықтарды дамыту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Мобильді байланыс операторымен өзара іс-қимыл жасау арқылы мобильді сервистерді ұсынуға ерекше көңіл бөлінетін болады.</w:t>
      </w:r>
      <w:r>
        <w:br/>
      </w:r>
      <w:r>
        <w:rPr>
          <w:rFonts w:ascii="Times New Roman"/>
          <w:b w:val="false"/>
          <w:i w:val="false"/>
          <w:color w:val="000000"/>
          <w:sz w:val="28"/>
        </w:rPr>
        <w:t>
</w:t>
      </w:r>
      <w:r>
        <w:rPr>
          <w:rFonts w:ascii="Times New Roman"/>
          <w:b w:val="false"/>
          <w:i w:val="false"/>
          <w:color w:val="000000"/>
          <w:sz w:val="28"/>
        </w:rPr>
        <w:t>
      Халыққа кэш-терминалдар арқылы қызметтерді пайдалану және қолма-қол төлемдерді жүргізу мүмкіндігін ұсыну жоспарланып отыр.</w:t>
      </w:r>
      <w:r>
        <w:br/>
      </w:r>
      <w:r>
        <w:rPr>
          <w:rFonts w:ascii="Times New Roman"/>
          <w:b w:val="false"/>
          <w:i w:val="false"/>
          <w:color w:val="000000"/>
          <w:sz w:val="28"/>
        </w:rPr>
        <w:t>
</w:t>
      </w:r>
      <w:r>
        <w:rPr>
          <w:rFonts w:ascii="Times New Roman"/>
          <w:b w:val="false"/>
          <w:i w:val="false"/>
          <w:color w:val="000000"/>
          <w:sz w:val="28"/>
        </w:rPr>
        <w:t>
      Бағдарлама шеңберінде ақпараттық теңсіздікті еңсеру және халыққа өз қажеттілігін қанағаттандыру үшін Интернетті практикалық қолдануды оқыту жұмыстары жалғастырылады. ЭҮ ақпараттық жүйелерінде жұмыс жасау негіздерін оқыту үшін оқыту бағдарламалары мен қашықтан оқыту бағдарламаларын әзірлеу жоспарланып отыр.</w:t>
      </w:r>
      <w:r>
        <w:br/>
      </w:r>
      <w:r>
        <w:rPr>
          <w:rFonts w:ascii="Times New Roman"/>
          <w:b w:val="false"/>
          <w:i w:val="false"/>
          <w:color w:val="000000"/>
          <w:sz w:val="28"/>
        </w:rPr>
        <w:t>
</w:t>
      </w:r>
      <w:r>
        <w:rPr>
          <w:rFonts w:ascii="Times New Roman"/>
          <w:b w:val="false"/>
          <w:i w:val="false"/>
          <w:color w:val="000000"/>
          <w:sz w:val="28"/>
        </w:rPr>
        <w:t>
      ІТ-жобаларды іске асыру арқылы электрондық қызметтердің спектрін кеңейту мақсатында мемлекеттік-жеке меншік әріптестік тетігін қолдану жоспарланып отыр.</w:t>
      </w:r>
      <w:r>
        <w:br/>
      </w:r>
      <w:r>
        <w:rPr>
          <w:rFonts w:ascii="Times New Roman"/>
          <w:b w:val="false"/>
          <w:i w:val="false"/>
          <w:color w:val="000000"/>
          <w:sz w:val="28"/>
        </w:rPr>
        <w:t>
</w:t>
      </w:r>
      <w:r>
        <w:rPr>
          <w:rFonts w:ascii="Times New Roman"/>
          <w:b w:val="false"/>
          <w:i w:val="false"/>
          <w:color w:val="000000"/>
          <w:sz w:val="28"/>
        </w:rPr>
        <w:t>
      Электрондық қызметтерді және ЭҮ-ні ілгерілету мемлекеттік және мемлекеттік емес БАҚ-тың қатысуымен белсенді РК-саясат жүргізу, жарнамалық науқан, сонымен қатар Интернет арқылы ұйымдастыруды қоса алғанда, сондай-ақ семинарлар, дөңгелек үстелдер, көрмелер және тағы басқа ЭҮ, электрондық коммерцияны жұртқа таныту есебінен іске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ІТ қолдану бойынша мемлекеттік органдар қызметінің тиімділігін және мемлекеттік қызметтерді электрондық форматта көрсетудің сапасын бағалау</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 Көлік және коммуникация министрлігі ақпараттық технологияларды қолдану және электрондық форматта мемлекеттік қызметтерді көрсетудің сапасы бойынша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бағалауды жүргізеді.</w:t>
      </w:r>
      <w:r>
        <w:br/>
      </w:r>
      <w:r>
        <w:rPr>
          <w:rFonts w:ascii="Times New Roman"/>
          <w:b w:val="false"/>
          <w:i w:val="false"/>
          <w:color w:val="000000"/>
          <w:sz w:val="28"/>
        </w:rPr>
        <w:t>
</w:t>
      </w:r>
      <w:r>
        <w:rPr>
          <w:rFonts w:ascii="Times New Roman"/>
          <w:b w:val="false"/>
          <w:i w:val="false"/>
          <w:color w:val="000000"/>
          <w:sz w:val="28"/>
        </w:rPr>
        <w:t>
      Ақпараттандыру саласындағы іс-шараларды іске асыру нәтижелерінің мониторингі мен бақылау тетіктері</w:t>
      </w:r>
      <w:r>
        <w:br/>
      </w:r>
      <w:r>
        <w:rPr>
          <w:rFonts w:ascii="Times New Roman"/>
          <w:b w:val="false"/>
          <w:i w:val="false"/>
          <w:color w:val="000000"/>
          <w:sz w:val="28"/>
        </w:rPr>
        <w:t>
</w:t>
      </w:r>
      <w:r>
        <w:rPr>
          <w:rFonts w:ascii="Times New Roman"/>
          <w:b w:val="false"/>
          <w:i w:val="false"/>
          <w:color w:val="000000"/>
          <w:sz w:val="28"/>
        </w:rPr>
        <w:t>
      Іс-шаралардың орындалуын ағымдағы бақылау әдістері:</w:t>
      </w:r>
      <w:r>
        <w:br/>
      </w:r>
      <w:r>
        <w:rPr>
          <w:rFonts w:ascii="Times New Roman"/>
          <w:b w:val="false"/>
          <w:i w:val="false"/>
          <w:color w:val="000000"/>
          <w:sz w:val="28"/>
        </w:rPr>
        <w:t>
</w:t>
      </w:r>
      <w:r>
        <w:rPr>
          <w:rFonts w:ascii="Times New Roman"/>
          <w:b w:val="false"/>
          <w:i w:val="false"/>
          <w:color w:val="000000"/>
          <w:sz w:val="28"/>
        </w:rPr>
        <w:t>
      Бағдарламаның тиімділігін бағалауды жүргізу және орындаушылар ұсынған ақпараттың негізінде Бағдарламаны іске асыру барысы туралы есепті дайындау;</w:t>
      </w:r>
      <w:r>
        <w:br/>
      </w:r>
      <w:r>
        <w:rPr>
          <w:rFonts w:ascii="Times New Roman"/>
          <w:b w:val="false"/>
          <w:i w:val="false"/>
          <w:color w:val="000000"/>
          <w:sz w:val="28"/>
        </w:rPr>
        <w:t>
</w:t>
      </w:r>
      <w:r>
        <w:rPr>
          <w:rFonts w:ascii="Times New Roman"/>
          <w:b w:val="false"/>
          <w:i w:val="false"/>
          <w:color w:val="000000"/>
          <w:sz w:val="28"/>
        </w:rPr>
        <w:t>
      мемлекеттік ІТ-жобалардың жұмыс істеу нәтижелерін бақылап тексеруді және оның аудитін жүргізу;</w:t>
      </w:r>
      <w:r>
        <w:br/>
      </w:r>
      <w:r>
        <w:rPr>
          <w:rFonts w:ascii="Times New Roman"/>
          <w:b w:val="false"/>
          <w:i w:val="false"/>
          <w:color w:val="000000"/>
          <w:sz w:val="28"/>
        </w:rPr>
        <w:t>
</w:t>
      </w:r>
      <w:r>
        <w:rPr>
          <w:rFonts w:ascii="Times New Roman"/>
          <w:b w:val="false"/>
          <w:i w:val="false"/>
          <w:color w:val="000000"/>
          <w:sz w:val="28"/>
        </w:rPr>
        <w:t>
      ақпараттық технологияларды пайдалану және электрондық түрде мемлекеттік қызметтерді көрсету бойынша орталық мемлекеттік және облыстардың, республикалық маңызы бар қаланың, астананың жергілікті атқарушы органдары қызметінің тиімділігін жыл сайынғы бағалау. Осының негізінде ішкі әкімшілік қызметті автоматтандыру және электрондық түрдегі мемлекеттік қызметтерді ұсыну үшін ақпараттық технологияларды қолданудың тиімділігін сандық бағалау беріледі.</w:t>
      </w:r>
      <w:r>
        <w:br/>
      </w:r>
      <w:r>
        <w:rPr>
          <w:rFonts w:ascii="Times New Roman"/>
          <w:b w:val="false"/>
          <w:i w:val="false"/>
          <w:color w:val="000000"/>
          <w:sz w:val="28"/>
        </w:rPr>
        <w:t>
</w:t>
      </w:r>
      <w:r>
        <w:rPr>
          <w:rFonts w:ascii="Times New Roman"/>
          <w:b w:val="false"/>
          <w:i w:val="false"/>
          <w:color w:val="000000"/>
          <w:sz w:val="28"/>
        </w:rPr>
        <w:t>
      Іс-шаралардың орындалуын бақылау тетіктері:</w:t>
      </w:r>
      <w:r>
        <w:br/>
      </w:r>
      <w:r>
        <w:rPr>
          <w:rFonts w:ascii="Times New Roman"/>
          <w:b w:val="false"/>
          <w:i w:val="false"/>
          <w:color w:val="000000"/>
          <w:sz w:val="28"/>
        </w:rPr>
        <w:t>
</w:t>
      </w:r>
      <w:r>
        <w:rPr>
          <w:rFonts w:ascii="Times New Roman"/>
          <w:b w:val="false"/>
          <w:i w:val="false"/>
          <w:color w:val="000000"/>
          <w:sz w:val="28"/>
        </w:rPr>
        <w:t>
      ІТ-жобаларды тәжірибелік және өнеркәсіптік пайдалануға тапсыру кезеңіндегі бақылау;</w:t>
      </w:r>
      <w:r>
        <w:br/>
      </w:r>
      <w:r>
        <w:rPr>
          <w:rFonts w:ascii="Times New Roman"/>
          <w:b w:val="false"/>
          <w:i w:val="false"/>
          <w:color w:val="000000"/>
          <w:sz w:val="28"/>
        </w:rPr>
        <w:t>
</w:t>
      </w:r>
      <w:r>
        <w:rPr>
          <w:rFonts w:ascii="Times New Roman"/>
          <w:b w:val="false"/>
          <w:i w:val="false"/>
          <w:color w:val="000000"/>
          <w:sz w:val="28"/>
        </w:rPr>
        <w:t>
      орындалған жұмыстар актілерінің және Бағдарлама іс-шараларын іске асыру шеңберінде міндеттемелерін орындауды растайтын өзге де құжаттардың көшірмелерін талап ету.</w:t>
      </w:r>
    </w:p>
    <w:bookmarkEnd w:id="32"/>
    <w:bookmarkStart w:name="z517" w:id="33"/>
    <w:p>
      <w:pPr>
        <w:spacing w:after="0"/>
        <w:ind w:left="0"/>
        <w:jc w:val="both"/>
      </w:pPr>
      <w:r>
        <w:rPr>
          <w:rFonts w:ascii="Times New Roman"/>
          <w:b w:val="false"/>
          <w:i w:val="false"/>
          <w:color w:val="000000"/>
          <w:sz w:val="28"/>
        </w:rPr>
        <w:t>
</w:t>
      </w:r>
      <w:r>
        <w:rPr>
          <w:rFonts w:ascii="Times New Roman"/>
          <w:b/>
          <w:i w:val="false"/>
          <w:color w:val="000000"/>
          <w:sz w:val="28"/>
        </w:rPr>
        <w:t>      4.4 Әрбір міндет бойынша нәтижелер көрсеткіштері</w:t>
      </w:r>
      <w:r>
        <w:br/>
      </w:r>
      <w:r>
        <w:rPr>
          <w:rFonts w:ascii="Times New Roman"/>
          <w:b w:val="false"/>
          <w:i w:val="false"/>
          <w:color w:val="000000"/>
          <w:sz w:val="28"/>
        </w:rPr>
        <w:t>
      </w:t>
      </w:r>
      <w:r>
        <w:rPr>
          <w:rFonts w:ascii="Times New Roman"/>
          <w:b w:val="false"/>
          <w:i w:val="false"/>
          <w:color w:val="ff0000"/>
          <w:sz w:val="28"/>
        </w:rPr>
        <w:t xml:space="preserve">Ескерту. 4.4-кіші бөлімге өзгеріс енгізілді - ҚР Үкіметінің 2011.07.20 </w:t>
      </w:r>
      <w:r>
        <w:rPr>
          <w:rFonts w:ascii="Times New Roman"/>
          <w:b w:val="false"/>
          <w:i w:val="false"/>
          <w:color w:val="000000"/>
          <w:sz w:val="28"/>
        </w:rPr>
        <w:t>№ 834</w:t>
      </w:r>
      <w:r>
        <w:rPr>
          <w:rFonts w:ascii="Times New Roman"/>
          <w:b w:val="false"/>
          <w:i w:val="false"/>
          <w:color w:val="ff0000"/>
          <w:sz w:val="28"/>
        </w:rPr>
        <w:t xml:space="preserve">, 2011.12.29 </w:t>
      </w:r>
      <w:r>
        <w:rPr>
          <w:rFonts w:ascii="Times New Roman"/>
          <w:b w:val="false"/>
          <w:i w:val="false"/>
          <w:color w:val="000000"/>
          <w:sz w:val="28"/>
        </w:rPr>
        <w:t>№ 1644</w:t>
      </w:r>
      <w:r>
        <w:rPr>
          <w:rFonts w:ascii="Times New Roman"/>
          <w:b w:val="false"/>
          <w:i w:val="false"/>
          <w:color w:val="ff0000"/>
          <w:sz w:val="28"/>
        </w:rPr>
        <w:t xml:space="preserve">, 2012.10.31 </w:t>
      </w:r>
      <w:r>
        <w:rPr>
          <w:rFonts w:ascii="Times New Roman"/>
          <w:b w:val="false"/>
          <w:i w:val="false"/>
          <w:color w:val="000000"/>
          <w:sz w:val="28"/>
        </w:rPr>
        <w:t>№ 1385</w:t>
      </w:r>
      <w:r>
        <w:rPr>
          <w:rFonts w:ascii="Times New Roman"/>
          <w:b w:val="false"/>
          <w:i w:val="false"/>
          <w:color w:val="ff0000"/>
          <w:sz w:val="28"/>
        </w:rPr>
        <w:t xml:space="preserve"> Қаулыларымен.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693"/>
        <w:gridCol w:w="1793"/>
        <w:gridCol w:w="2133"/>
        <w:gridCol w:w="305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жылдағы мәні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жылдағы мәні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кезеңі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секторының ЖІӨ-дегі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«Ақпараттық-коммуникациялық инфрақұрылымды жаңғырту және дамыту» міндеті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секторының ЖІӨ-дегі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абоненттерінің тығыздығы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тіркелген желілерінің тығыздығы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кеңжолақты қолжетімділік абоненттерінің тығыздығы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жергілікті желілерін цифрландыру деңгейін арттыру, қала (ауыл)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шегінде жеткізілген хаттар мен сәлемдемелердің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байланысының автоматтандырылған бөлімшелерінің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байланысының ауылдық бөлімшелерін Құру және жаңғырту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пайдаланушыларының тығыздығы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стандарттау деңгейі халықаралық нормаларға дейін жеткізілген және Қазақстан Республикасында АКТ-ның дамуына ықпал ететін құқықтық негіз қалыптастырылған (үйлестірілген стандарттардың саны ақпараттық- коммуникациялық технологиялар стандарттарының жалпы санынан 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«Цифрлық телерадио хабарлар таратуды дамыту» міндеті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эфирлік цифрлық телехабарлармен қамту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спутниктік цифрлық хабар таратумен қамту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желісінің қазақстандық сегментін дамыту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мемлекеттік және коммерциялық ресурстарды ілгерілету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Электрондық қызметтерді және ЭҮ-ні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«электрондық үкімет» құрылымын дамыту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құрауыштар бар, ықпалдастыруға жататын барлық ақпараттық жүйелерді ықпалдастыру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МО-35; ЖАО-12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МО-100; ЖАО-100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серверлік орталығында жабдықтарды орналастыратын мемлекеттік органдардың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серверлік орталығының ресурстарын пайдалану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құрылымға сәйкес ақпараттандыруды жоспарлайтын және жүзеге асыратын мемлекеттік органдардың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құрылымға сәйкес ақпараттандыруды жоспарлайтын және жүзеге асыратын жергілікті атқарушы органдардың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құрылымының эталондық үлгілерін МО және ЖАО ақпараттандыру қызметі мен жай-күйі туралы ақпаратпен толықтыру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 мен жүйелердің үздіксіз жұмыс істеуін қамтамасыз ету мен ақпараттық қауіпсіздік талаптарын сақтауды есепке ала отырып, мемлекеттік басқарудың тиімділігін арттыру және электрондық мемлекеттік қызметтерді ұсыну үшін ақпараттық жүйелерді (ведомствоаралық, ведомстволық және ЖАО) қалыптастыру және дамыту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арқылы көрсетілетін мемлекеттік қызметтер тізіліміндегі мемлекеттік қызметтердің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электрондық форматта ұсынылатын әлеуметтік маңызы бар мемлекеттік қызметтердің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жататын мемлекеттік органдардың функцияларын автоматтандырудың орташа деңгейі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МО-10; ЖАО-5;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МО-80;</w:t>
            </w:r>
            <w:r>
              <w:br/>
            </w:r>
            <w:r>
              <w:rPr>
                <w:rFonts w:ascii="Times New Roman"/>
                <w:b w:val="false"/>
                <w:i w:val="false"/>
                <w:color w:val="000000"/>
                <w:sz w:val="20"/>
              </w:rPr>
              <w:t>
</w:t>
            </w:r>
            <w:r>
              <w:rPr>
                <w:rFonts w:ascii="Times New Roman"/>
                <w:b w:val="false"/>
                <w:i w:val="false"/>
                <w:color w:val="000000"/>
                <w:sz w:val="20"/>
              </w:rPr>
              <w:t>ЖАО-40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 және құжаттама саласындағы уәкілетті орган бекіткен тізбеге және істер номенклатурасына сәйкес сақтау мерзімі 5 жылға дейінгі құжаттарға қатысты қағаз көшірмесінсіз электрондық форматтағы ведомствоаралық құжат айналымының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МО-20; ЖАО-0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МО-100; ЖАО-100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 енгізілген орта және орта арнайы білім беру мекемелерінің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мәселелері бойынша бірыңғай call-орталықтарға қосылған МО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МО-100; ЖАО-100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Бағдарламалық қамтамасыз етуді әзірлеу және ІТ-қызметтер секторын дамыту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ІТ-нарығының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қамтудың ІТ-нарығының жалпы көлеміндегі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ІТ-нарығының жалпы көлеміндегі ІТ-қызметтерінің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ІТ-қызметтеріндегі жергілікті қамтудың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ІТ-нарығының жалпы көлеміндегі қорабтық (лицензиялық) БҚ-нің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қорабтық (лицензиялық) БҚ-дің көлеміндегі жергілікті қамтудың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Жоғары технологиялық жабдықтың отандық өндірісін дамыту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ІТ-жабдықтары секторының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ІТ-жабдықтары секторының көлеміндегі жергілікті қамтудың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арналған дербес компьютерлер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Ақпараттық коммуникациялар саласында білім беруді дамыту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 деңгейін арттыру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 Ақпараттық технологиялардың халықаралық университетінде оқыту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кем дегенде үш ІТ-колледждерін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 ІТ-колледждерінде оқыту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bl>
    <w:p>
      <w:pPr>
        <w:spacing w:after="0"/>
        <w:ind w:left="0"/>
        <w:jc w:val="both"/>
      </w:pPr>
      <w:r>
        <w:rPr>
          <w:rFonts w:ascii="Times New Roman"/>
          <w:b w:val="false"/>
          <w:i w:val="false"/>
          <w:color w:val="000000"/>
          <w:sz w:val="28"/>
        </w:rPr>
        <w:t>      Қосымша: Іске асырудың орта мерзімді кезеңі - 2014 жылға дейін</w:t>
      </w:r>
    </w:p>
    <w:bookmarkStart w:name="z518" w:id="34"/>
    <w:p>
      <w:pPr>
        <w:spacing w:after="0"/>
        <w:ind w:left="0"/>
        <w:jc w:val="both"/>
      </w:pPr>
      <w:r>
        <w:rPr>
          <w:rFonts w:ascii="Times New Roman"/>
          <w:b w:val="false"/>
          <w:i w:val="false"/>
          <w:color w:val="000000"/>
          <w:sz w:val="28"/>
        </w:rPr>
        <w:t>
</w:t>
      </w:r>
      <w:r>
        <w:rPr>
          <w:rFonts w:ascii="Times New Roman"/>
          <w:b/>
          <w:i w:val="false"/>
          <w:color w:val="000000"/>
          <w:sz w:val="28"/>
        </w:rPr>
        <w:t>      4.5 Мақсаттарға, нысаналы индикаторларға, міндеттерге, нәтижелер көрсеткіштеріне қол жеткізу үшін жауапты мемлекеттік және өзге органдар</w:t>
      </w:r>
      <w:r>
        <w:br/>
      </w:r>
      <w:r>
        <w:rPr>
          <w:rFonts w:ascii="Times New Roman"/>
          <w:b w:val="false"/>
          <w:i w:val="false"/>
          <w:color w:val="000000"/>
          <w:sz w:val="28"/>
        </w:rPr>
        <w:t>
      </w:t>
      </w:r>
      <w:r>
        <w:rPr>
          <w:rFonts w:ascii="Times New Roman"/>
          <w:b w:val="false"/>
          <w:i w:val="false"/>
          <w:color w:val="ff0000"/>
          <w:sz w:val="28"/>
        </w:rPr>
        <w:t xml:space="preserve">Ескерту. 4.5-кіші бөлім жаңа редакцияда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Көлік және коммуникация, Әділет, Индустрия және жаңа технологиялар, Экономикалық даму және сауда, Қаржы, Қоршаған ортаны қорғау, Білім және ғылым, Ішкі істер, Қорғаныс, Еңбек және халықты әлеуметтік қорғау, Ауыл шаруашылығы министрліктері, Бас прокуратура, Жоғарғы Сот, облыстардың, Алматы, Астана қалаларының әкімдіктері, «Зерде» Ұлттық ақпараттық-коммуникациялық холдингі», «Халықаралық ақпараттық технологиялар университеті», «Қазақтелеком», «Транстелеком», «Қазтелерадио», «Қазпочта» акционерлік қоғамдары, «Мобайл Телеком-Сервис», «КарТел», «Қазақтелеком» акционерлік қоғамының «GSM Қазақстан» жауапкершілігі шектеулі серіктестіктері, Ұлттық телекоммуникациялық қауымдастығы, ІТ-компаниялардың қазақстандық қауымдастығы, Қазақстандық интернет қауымдастығы.</w:t>
      </w:r>
    </w:p>
    <w:bookmarkEnd w:id="34"/>
    <w:bookmarkStart w:name="z520" w:id="35"/>
    <w:p>
      <w:pPr>
        <w:spacing w:after="0"/>
        <w:ind w:left="0"/>
        <w:jc w:val="both"/>
      </w:pPr>
      <w:r>
        <w:rPr>
          <w:rFonts w:ascii="Times New Roman"/>
          <w:b w:val="false"/>
          <w:i w:val="false"/>
          <w:color w:val="000000"/>
          <w:sz w:val="28"/>
        </w:rPr>
        <w:t>
      </w:t>
      </w:r>
      <w:r>
        <w:rPr>
          <w:rFonts w:ascii="Times New Roman"/>
          <w:b/>
          <w:i w:val="false"/>
          <w:color w:val="000000"/>
          <w:sz w:val="28"/>
        </w:rPr>
        <w:t>5. Бағдарламаны іске асыру кезеңдері</w:t>
      </w:r>
    </w:p>
    <w:bookmarkEnd w:id="35"/>
    <w:bookmarkStart w:name="z521" w:id="3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5-бөлімге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АКТ-саласын институализациялау және ұзақ мерзімді дамуға ресурстар жасау (2011-2012 жылдар).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кейбір нормативтік құқықтық актілеріне АКТ және ақпараттық қауіпсіздікті қамтамасыз ету мәселелері бойынша өзгерістер енгізу туралы» Тұжырымдаманың және Заңның жобаларын әзірлеу;</w:t>
      </w:r>
      <w:r>
        <w:br/>
      </w:r>
      <w:r>
        <w:rPr>
          <w:rFonts w:ascii="Times New Roman"/>
          <w:b w:val="false"/>
          <w:i w:val="false"/>
          <w:color w:val="000000"/>
          <w:sz w:val="28"/>
        </w:rPr>
        <w:t>
</w:t>
      </w:r>
      <w:r>
        <w:rPr>
          <w:rFonts w:ascii="Times New Roman"/>
          <w:b w:val="false"/>
          <w:i w:val="false"/>
          <w:color w:val="000000"/>
          <w:sz w:val="28"/>
        </w:rPr>
        <w:t>
      ІТ-технологиялар және телекоммуникациялар саласында әдістемелік құжаттарды дайындау;</w:t>
      </w:r>
      <w:r>
        <w:br/>
      </w:r>
      <w:r>
        <w:rPr>
          <w:rFonts w:ascii="Times New Roman"/>
          <w:b w:val="false"/>
          <w:i w:val="false"/>
          <w:color w:val="000000"/>
          <w:sz w:val="28"/>
        </w:rPr>
        <w:t>
</w:t>
      </w:r>
      <w:r>
        <w:rPr>
          <w:rFonts w:ascii="Times New Roman"/>
          <w:b w:val="false"/>
          <w:i w:val="false"/>
          <w:color w:val="000000"/>
          <w:sz w:val="28"/>
        </w:rPr>
        <w:t>
      АКТ саласы тиімділігінің экономикалық көрсеткіштерін әзірлеу;</w:t>
      </w:r>
      <w:r>
        <w:br/>
      </w:r>
      <w:r>
        <w:rPr>
          <w:rFonts w:ascii="Times New Roman"/>
          <w:b w:val="false"/>
          <w:i w:val="false"/>
          <w:color w:val="000000"/>
          <w:sz w:val="28"/>
        </w:rPr>
        <w:t>
</w:t>
      </w:r>
      <w:r>
        <w:rPr>
          <w:rFonts w:ascii="Times New Roman"/>
          <w:b w:val="false"/>
          <w:i w:val="false"/>
          <w:color w:val="000000"/>
          <w:sz w:val="28"/>
        </w:rPr>
        <w:t>
      телекоммуникациялар саласында базалық инфрақұрылымдық жобаларды іске асыру;</w:t>
      </w:r>
      <w:r>
        <w:br/>
      </w:r>
      <w:r>
        <w:rPr>
          <w:rFonts w:ascii="Times New Roman"/>
          <w:b w:val="false"/>
          <w:i w:val="false"/>
          <w:color w:val="000000"/>
          <w:sz w:val="28"/>
        </w:rPr>
        <w:t>
</w:t>
      </w:r>
      <w:r>
        <w:rPr>
          <w:rFonts w:ascii="Times New Roman"/>
          <w:b w:val="false"/>
          <w:i w:val="false"/>
          <w:color w:val="000000"/>
          <w:sz w:val="28"/>
        </w:rPr>
        <w:t>
      Интернет желісіне кеңжолақты қолжетімділікті дамыту;</w:t>
      </w:r>
      <w:r>
        <w:br/>
      </w:r>
      <w:r>
        <w:rPr>
          <w:rFonts w:ascii="Times New Roman"/>
          <w:b w:val="false"/>
          <w:i w:val="false"/>
          <w:color w:val="000000"/>
          <w:sz w:val="28"/>
        </w:rPr>
        <w:t>
</w:t>
      </w:r>
      <w:r>
        <w:rPr>
          <w:rFonts w:ascii="Times New Roman"/>
          <w:b w:val="false"/>
          <w:i w:val="false"/>
          <w:color w:val="000000"/>
          <w:sz w:val="28"/>
        </w:rPr>
        <w:t>
      сатуға шығарумен 5-тен кем емес Startup-жобаларды ұйымдастыру;</w:t>
      </w:r>
      <w:r>
        <w:br/>
      </w:r>
      <w:r>
        <w:rPr>
          <w:rFonts w:ascii="Times New Roman"/>
          <w:b w:val="false"/>
          <w:i w:val="false"/>
          <w:color w:val="000000"/>
          <w:sz w:val="28"/>
        </w:rPr>
        <w:t>
</w:t>
      </w:r>
      <w:r>
        <w:rPr>
          <w:rFonts w:ascii="Times New Roman"/>
          <w:b w:val="false"/>
          <w:i w:val="false"/>
          <w:color w:val="000000"/>
          <w:sz w:val="28"/>
        </w:rPr>
        <w:t>
      АКТ саласында мемлекеттік тілді қолдануды дамыту;</w:t>
      </w:r>
      <w:r>
        <w:br/>
      </w:r>
      <w:r>
        <w:rPr>
          <w:rFonts w:ascii="Times New Roman"/>
          <w:b w:val="false"/>
          <w:i w:val="false"/>
          <w:color w:val="000000"/>
          <w:sz w:val="28"/>
        </w:rPr>
        <w:t>
</w:t>
      </w:r>
      <w:r>
        <w:rPr>
          <w:rFonts w:ascii="Times New Roman"/>
          <w:b w:val="false"/>
          <w:i w:val="false"/>
          <w:color w:val="000000"/>
          <w:sz w:val="28"/>
        </w:rPr>
        <w:t>
      АКТ саласын дамыту бойынша бірлескен іс-шараларды өткізу үшін халықаралық инвестициялық институттармен өзара іс-қимыл жасау;</w:t>
      </w:r>
      <w:r>
        <w:br/>
      </w:r>
      <w:r>
        <w:rPr>
          <w:rFonts w:ascii="Times New Roman"/>
          <w:b w:val="false"/>
          <w:i w:val="false"/>
          <w:color w:val="000000"/>
          <w:sz w:val="28"/>
        </w:rPr>
        <w:t>
</w:t>
      </w:r>
      <w:r>
        <w:rPr>
          <w:rFonts w:ascii="Times New Roman"/>
          <w:b w:val="false"/>
          <w:i w:val="false"/>
          <w:color w:val="000000"/>
          <w:sz w:val="28"/>
        </w:rPr>
        <w:t>
      студенттерді ІТ-дайындау сапасын арттыру, ІТ-мамандарды қайта даярлауды өткізу;</w:t>
      </w:r>
      <w:r>
        <w:br/>
      </w:r>
      <w:r>
        <w:rPr>
          <w:rFonts w:ascii="Times New Roman"/>
          <w:b w:val="false"/>
          <w:i w:val="false"/>
          <w:color w:val="000000"/>
          <w:sz w:val="28"/>
        </w:rPr>
        <w:t>
</w:t>
      </w:r>
      <w:r>
        <w:rPr>
          <w:rFonts w:ascii="Times New Roman"/>
          <w:b w:val="false"/>
          <w:i w:val="false"/>
          <w:color w:val="000000"/>
          <w:sz w:val="28"/>
        </w:rPr>
        <w:t>
      отандық ІТ-өнімдерді ішкі нарықта жылжытуға жәрдемдесу;</w:t>
      </w:r>
      <w:r>
        <w:br/>
      </w:r>
      <w:r>
        <w:rPr>
          <w:rFonts w:ascii="Times New Roman"/>
          <w:b w:val="false"/>
          <w:i w:val="false"/>
          <w:color w:val="000000"/>
          <w:sz w:val="28"/>
        </w:rPr>
        <w:t>
</w:t>
      </w:r>
      <w:r>
        <w:rPr>
          <w:rFonts w:ascii="Times New Roman"/>
          <w:b w:val="false"/>
          <w:i w:val="false"/>
          <w:color w:val="000000"/>
          <w:sz w:val="28"/>
        </w:rPr>
        <w:t>
      «Алатау» АТП АЭА-ны инфрақұрылымдық дамыту;</w:t>
      </w:r>
      <w:r>
        <w:br/>
      </w:r>
      <w:r>
        <w:rPr>
          <w:rFonts w:ascii="Times New Roman"/>
          <w:b w:val="false"/>
          <w:i w:val="false"/>
          <w:color w:val="000000"/>
          <w:sz w:val="28"/>
        </w:rPr>
        <w:t>
</w:t>
      </w:r>
      <w:r>
        <w:rPr>
          <w:rFonts w:ascii="Times New Roman"/>
          <w:b w:val="false"/>
          <w:i w:val="false"/>
          <w:color w:val="000000"/>
          <w:sz w:val="28"/>
        </w:rPr>
        <w:t>
      АКТ саласының дамуына инвестициялық институттарды тарту;</w:t>
      </w:r>
      <w:r>
        <w:br/>
      </w:r>
      <w:r>
        <w:rPr>
          <w:rFonts w:ascii="Times New Roman"/>
          <w:b w:val="false"/>
          <w:i w:val="false"/>
          <w:color w:val="000000"/>
          <w:sz w:val="28"/>
        </w:rPr>
        <w:t>
</w:t>
      </w:r>
      <w:r>
        <w:rPr>
          <w:rFonts w:ascii="Times New Roman"/>
          <w:b w:val="false"/>
          <w:i w:val="false"/>
          <w:color w:val="000000"/>
          <w:sz w:val="28"/>
        </w:rPr>
        <w:t>
      мемлекеттік органдар мен ұлттық компаниялардың ІТ-жобаларындағы жергілікті қамтуды арттыру;</w:t>
      </w:r>
      <w:r>
        <w:br/>
      </w:r>
      <w:r>
        <w:rPr>
          <w:rFonts w:ascii="Times New Roman"/>
          <w:b w:val="false"/>
          <w:i w:val="false"/>
          <w:color w:val="000000"/>
          <w:sz w:val="28"/>
        </w:rPr>
        <w:t>
</w:t>
      </w:r>
      <w:r>
        <w:rPr>
          <w:rFonts w:ascii="Times New Roman"/>
          <w:b w:val="false"/>
          <w:i w:val="false"/>
          <w:color w:val="000000"/>
          <w:sz w:val="28"/>
        </w:rPr>
        <w:t>
      отандық ІТ-өнімдерді орналастыру үшін ақпараттық инфрақұрылымды ұйымдастыру;</w:t>
      </w:r>
      <w:r>
        <w:br/>
      </w:r>
      <w:r>
        <w:rPr>
          <w:rFonts w:ascii="Times New Roman"/>
          <w:b w:val="false"/>
          <w:i w:val="false"/>
          <w:color w:val="000000"/>
          <w:sz w:val="28"/>
        </w:rPr>
        <w:t>
</w:t>
      </w:r>
      <w:r>
        <w:rPr>
          <w:rFonts w:ascii="Times New Roman"/>
          <w:b w:val="false"/>
          <w:i w:val="false"/>
          <w:color w:val="000000"/>
          <w:sz w:val="28"/>
        </w:rPr>
        <w:t>
      қазақстандық және халықаралық компаниялармен және отандық ЖОО-мен бірге ІТ-зертханалар ашу;</w:t>
      </w:r>
      <w:r>
        <w:br/>
      </w:r>
      <w:r>
        <w:rPr>
          <w:rFonts w:ascii="Times New Roman"/>
          <w:b w:val="false"/>
          <w:i w:val="false"/>
          <w:color w:val="000000"/>
          <w:sz w:val="28"/>
        </w:rPr>
        <w:t>
</w:t>
      </w:r>
      <w:r>
        <w:rPr>
          <w:rFonts w:ascii="Times New Roman"/>
          <w:b w:val="false"/>
          <w:i w:val="false"/>
          <w:color w:val="000000"/>
          <w:sz w:val="28"/>
        </w:rPr>
        <w:t>
      В2В және В2С мемлекеттік емес электрондық қызметтерді көрсету бойынша жобаларды іске асыру;</w:t>
      </w:r>
      <w:r>
        <w:br/>
      </w:r>
      <w:r>
        <w:rPr>
          <w:rFonts w:ascii="Times New Roman"/>
          <w:b w:val="false"/>
          <w:i w:val="false"/>
          <w:color w:val="000000"/>
          <w:sz w:val="28"/>
        </w:rPr>
        <w:t>
</w:t>
      </w:r>
      <w:r>
        <w:rPr>
          <w:rFonts w:ascii="Times New Roman"/>
          <w:b w:val="false"/>
          <w:i w:val="false"/>
          <w:color w:val="000000"/>
          <w:sz w:val="28"/>
        </w:rPr>
        <w:t>
      халықаралық талдау институттарын тартумен АКТ-саласының дамуына мониторинг және талдау жүргізу;</w:t>
      </w:r>
      <w:r>
        <w:br/>
      </w:r>
      <w:r>
        <w:rPr>
          <w:rFonts w:ascii="Times New Roman"/>
          <w:b w:val="false"/>
          <w:i w:val="false"/>
          <w:color w:val="000000"/>
          <w:sz w:val="28"/>
        </w:rPr>
        <w:t>
</w:t>
      </w:r>
      <w:r>
        <w:rPr>
          <w:rFonts w:ascii="Times New Roman"/>
          <w:b w:val="false"/>
          <w:i w:val="false"/>
          <w:color w:val="000000"/>
          <w:sz w:val="28"/>
        </w:rPr>
        <w:t>
      жоғары технологиялық жабдық шығару жөнінде өндіріс құру;</w:t>
      </w:r>
      <w:r>
        <w:br/>
      </w:r>
      <w:r>
        <w:rPr>
          <w:rFonts w:ascii="Times New Roman"/>
          <w:b w:val="false"/>
          <w:i w:val="false"/>
          <w:color w:val="000000"/>
          <w:sz w:val="28"/>
        </w:rPr>
        <w:t>
</w:t>
      </w:r>
      <w:r>
        <w:rPr>
          <w:rFonts w:ascii="Times New Roman"/>
          <w:b w:val="false"/>
          <w:i w:val="false"/>
          <w:color w:val="000000"/>
          <w:sz w:val="28"/>
        </w:rPr>
        <w:t>
      «электрондық үкіметтің» бірыңғай құрылымын әзірлеу;</w:t>
      </w:r>
      <w:r>
        <w:br/>
      </w:r>
      <w:r>
        <w:rPr>
          <w:rFonts w:ascii="Times New Roman"/>
          <w:b w:val="false"/>
          <w:i w:val="false"/>
          <w:color w:val="000000"/>
          <w:sz w:val="28"/>
        </w:rPr>
        <w:t>
</w:t>
      </w:r>
      <w:r>
        <w:rPr>
          <w:rFonts w:ascii="Times New Roman"/>
          <w:b w:val="false"/>
          <w:i w:val="false"/>
          <w:color w:val="000000"/>
          <w:sz w:val="28"/>
        </w:rPr>
        <w:t>
      70-тен аса электрондық мемлекеттік қызметтер көрсету арқылы орталық және жергілікті атқарушы органдардың ақпараттық жүйесін дамыту;</w:t>
      </w:r>
      <w:r>
        <w:br/>
      </w:r>
      <w:r>
        <w:rPr>
          <w:rFonts w:ascii="Times New Roman"/>
          <w:b w:val="false"/>
          <w:i w:val="false"/>
          <w:color w:val="000000"/>
          <w:sz w:val="28"/>
        </w:rPr>
        <w:t>
</w:t>
      </w:r>
      <w:r>
        <w:rPr>
          <w:rFonts w:ascii="Times New Roman"/>
          <w:b w:val="false"/>
          <w:i w:val="false"/>
          <w:color w:val="000000"/>
          <w:sz w:val="28"/>
        </w:rPr>
        <w:t>
      Интернет желісінің қазақстандық сегментінде жаңа интернет-ресурстарды құру және қолданыстағыларын дамыту.</w:t>
      </w:r>
      <w:r>
        <w:br/>
      </w:r>
      <w:r>
        <w:rPr>
          <w:rFonts w:ascii="Times New Roman"/>
          <w:b w:val="false"/>
          <w:i w:val="false"/>
          <w:color w:val="000000"/>
          <w:sz w:val="28"/>
        </w:rPr>
        <w:t>
</w:t>
      </w:r>
      <w:r>
        <w:rPr>
          <w:rFonts w:ascii="Times New Roman"/>
          <w:b w:val="false"/>
          <w:i w:val="false"/>
          <w:color w:val="000000"/>
          <w:sz w:val="28"/>
        </w:rPr>
        <w:t>
      АКТ әлеуетін бизнестің, мемлекеттің және қоғамның тиімді қолдануы (2012-2014 жылдар)</w:t>
      </w:r>
      <w:r>
        <w:br/>
      </w:r>
      <w:r>
        <w:rPr>
          <w:rFonts w:ascii="Times New Roman"/>
          <w:b w:val="false"/>
          <w:i w:val="false"/>
          <w:color w:val="000000"/>
          <w:sz w:val="28"/>
        </w:rPr>
        <w:t>
</w:t>
      </w:r>
      <w:r>
        <w:rPr>
          <w:rFonts w:ascii="Times New Roman"/>
          <w:b w:val="false"/>
          <w:i w:val="false"/>
          <w:color w:val="000000"/>
          <w:sz w:val="28"/>
        </w:rPr>
        <w:t>
      байланыстың жаңа стандарттарын толық ауқымды енгізу;</w:t>
      </w:r>
      <w:r>
        <w:br/>
      </w:r>
      <w:r>
        <w:rPr>
          <w:rFonts w:ascii="Times New Roman"/>
          <w:b w:val="false"/>
          <w:i w:val="false"/>
          <w:color w:val="000000"/>
          <w:sz w:val="28"/>
        </w:rPr>
        <w:t>
</w:t>
      </w:r>
      <w:r>
        <w:rPr>
          <w:rFonts w:ascii="Times New Roman"/>
          <w:b w:val="false"/>
          <w:i w:val="false"/>
          <w:color w:val="000000"/>
          <w:sz w:val="28"/>
        </w:rPr>
        <w:t>
      жоғары технологиялық жабдықтардың экспортқа бағытталған өндірісін құру;</w:t>
      </w:r>
      <w:r>
        <w:br/>
      </w:r>
      <w:r>
        <w:rPr>
          <w:rFonts w:ascii="Times New Roman"/>
          <w:b w:val="false"/>
          <w:i w:val="false"/>
          <w:color w:val="000000"/>
          <w:sz w:val="28"/>
        </w:rPr>
        <w:t>
</w:t>
      </w:r>
      <w:r>
        <w:rPr>
          <w:rFonts w:ascii="Times New Roman"/>
          <w:b w:val="false"/>
          <w:i w:val="false"/>
          <w:color w:val="000000"/>
          <w:sz w:val="28"/>
        </w:rPr>
        <w:t>
      сатуға шығарумен жаңа Startup-жобаларды ұйымдастыру;</w:t>
      </w:r>
      <w:r>
        <w:br/>
      </w:r>
      <w:r>
        <w:rPr>
          <w:rFonts w:ascii="Times New Roman"/>
          <w:b w:val="false"/>
          <w:i w:val="false"/>
          <w:color w:val="000000"/>
          <w:sz w:val="28"/>
        </w:rPr>
        <w:t>
</w:t>
      </w:r>
      <w:r>
        <w:rPr>
          <w:rFonts w:ascii="Times New Roman"/>
          <w:b w:val="false"/>
          <w:i w:val="false"/>
          <w:color w:val="000000"/>
          <w:sz w:val="28"/>
        </w:rPr>
        <w:t>
      колледждер мен мектеп оқушыларын, оқытушылар құрамын ІТ-дайындау сапасын арттыру;</w:t>
      </w:r>
      <w:r>
        <w:br/>
      </w:r>
      <w:r>
        <w:rPr>
          <w:rFonts w:ascii="Times New Roman"/>
          <w:b w:val="false"/>
          <w:i w:val="false"/>
          <w:color w:val="000000"/>
          <w:sz w:val="28"/>
        </w:rPr>
        <w:t>
</w:t>
      </w:r>
      <w:r>
        <w:rPr>
          <w:rFonts w:ascii="Times New Roman"/>
          <w:b w:val="false"/>
          <w:i w:val="false"/>
          <w:color w:val="000000"/>
          <w:sz w:val="28"/>
        </w:rPr>
        <w:t>
      отандық ІТ-өнімдерді халықаралық нарықта ілгерілетуге жәрдемдесу;</w:t>
      </w:r>
      <w:r>
        <w:br/>
      </w:r>
      <w:r>
        <w:rPr>
          <w:rFonts w:ascii="Times New Roman"/>
          <w:b w:val="false"/>
          <w:i w:val="false"/>
          <w:color w:val="000000"/>
          <w:sz w:val="28"/>
        </w:rPr>
        <w:t>
</w:t>
      </w:r>
      <w:r>
        <w:rPr>
          <w:rFonts w:ascii="Times New Roman"/>
          <w:b w:val="false"/>
          <w:i w:val="false"/>
          <w:color w:val="000000"/>
          <w:sz w:val="28"/>
        </w:rPr>
        <w:t>
      «Алатау» АТП АЭА -ның өндірістік қуатын дамыту;</w:t>
      </w:r>
      <w:r>
        <w:br/>
      </w:r>
      <w:r>
        <w:rPr>
          <w:rFonts w:ascii="Times New Roman"/>
          <w:b w:val="false"/>
          <w:i w:val="false"/>
          <w:color w:val="000000"/>
          <w:sz w:val="28"/>
        </w:rPr>
        <w:t>
</w:t>
      </w:r>
      <w:r>
        <w:rPr>
          <w:rFonts w:ascii="Times New Roman"/>
          <w:b w:val="false"/>
          <w:i w:val="false"/>
          <w:color w:val="000000"/>
          <w:sz w:val="28"/>
        </w:rPr>
        <w:t>
      инвестициялық институттардың АКТ саласын дамытуға қатысуын кеңейту;</w:t>
      </w:r>
      <w:r>
        <w:br/>
      </w:r>
      <w:r>
        <w:rPr>
          <w:rFonts w:ascii="Times New Roman"/>
          <w:b w:val="false"/>
          <w:i w:val="false"/>
          <w:color w:val="000000"/>
          <w:sz w:val="28"/>
        </w:rPr>
        <w:t>
</w:t>
      </w:r>
      <w:r>
        <w:rPr>
          <w:rFonts w:ascii="Times New Roman"/>
          <w:b w:val="false"/>
          <w:i w:val="false"/>
          <w:color w:val="000000"/>
          <w:sz w:val="28"/>
        </w:rPr>
        <w:t>
      мемлекеттік органдар мен ұлттық компаниялардың ІТ-жобаларындағы жергілікті қамтуды арттыру;</w:t>
      </w:r>
      <w:r>
        <w:br/>
      </w:r>
      <w:r>
        <w:rPr>
          <w:rFonts w:ascii="Times New Roman"/>
          <w:b w:val="false"/>
          <w:i w:val="false"/>
          <w:color w:val="000000"/>
          <w:sz w:val="28"/>
        </w:rPr>
        <w:t>
</w:t>
      </w:r>
      <w:r>
        <w:rPr>
          <w:rFonts w:ascii="Times New Roman"/>
          <w:b w:val="false"/>
          <w:i w:val="false"/>
          <w:color w:val="000000"/>
          <w:sz w:val="28"/>
        </w:rPr>
        <w:t>
      отандық ІТ-өнімдерді орналастыру үшін ақпараттық инфрақұрылымды дамыту;</w:t>
      </w:r>
      <w:r>
        <w:br/>
      </w:r>
      <w:r>
        <w:rPr>
          <w:rFonts w:ascii="Times New Roman"/>
          <w:b w:val="false"/>
          <w:i w:val="false"/>
          <w:color w:val="000000"/>
          <w:sz w:val="28"/>
        </w:rPr>
        <w:t>
</w:t>
      </w:r>
      <w:r>
        <w:rPr>
          <w:rFonts w:ascii="Times New Roman"/>
          <w:b w:val="false"/>
          <w:i w:val="false"/>
          <w:color w:val="000000"/>
          <w:sz w:val="28"/>
        </w:rPr>
        <w:t>
      қазақстандық және халықаралық компаниялармен және отандық ЖОО-мен бірге жаңа ІТ-зертханалар ашу;</w:t>
      </w:r>
      <w:r>
        <w:br/>
      </w:r>
      <w:r>
        <w:rPr>
          <w:rFonts w:ascii="Times New Roman"/>
          <w:b w:val="false"/>
          <w:i w:val="false"/>
          <w:color w:val="000000"/>
          <w:sz w:val="28"/>
        </w:rPr>
        <w:t>
</w:t>
      </w:r>
      <w:r>
        <w:rPr>
          <w:rFonts w:ascii="Times New Roman"/>
          <w:b w:val="false"/>
          <w:i w:val="false"/>
          <w:color w:val="000000"/>
          <w:sz w:val="28"/>
        </w:rPr>
        <w:t>
      В2В және В2С мемлекеттік емес электрондық қызметтердің үлесін ұлғайту;</w:t>
      </w:r>
      <w:r>
        <w:br/>
      </w:r>
      <w:r>
        <w:rPr>
          <w:rFonts w:ascii="Times New Roman"/>
          <w:b w:val="false"/>
          <w:i w:val="false"/>
          <w:color w:val="000000"/>
          <w:sz w:val="28"/>
        </w:rPr>
        <w:t>
</w:t>
      </w:r>
      <w:r>
        <w:rPr>
          <w:rFonts w:ascii="Times New Roman"/>
          <w:b w:val="false"/>
          <w:i w:val="false"/>
          <w:color w:val="000000"/>
          <w:sz w:val="28"/>
        </w:rPr>
        <w:t>
      халықаралық талдау институттарын тартумен АКТ-саласының дамуына мониторинг және талдау жүргізу;</w:t>
      </w:r>
      <w:r>
        <w:br/>
      </w:r>
      <w:r>
        <w:rPr>
          <w:rFonts w:ascii="Times New Roman"/>
          <w:b w:val="false"/>
          <w:i w:val="false"/>
          <w:color w:val="000000"/>
          <w:sz w:val="28"/>
        </w:rPr>
        <w:t>
</w:t>
      </w:r>
      <w:r>
        <w:rPr>
          <w:rFonts w:ascii="Times New Roman"/>
          <w:b w:val="false"/>
          <w:i w:val="false"/>
          <w:color w:val="000000"/>
          <w:sz w:val="28"/>
        </w:rPr>
        <w:t>
      жоғары технологиялық жабдықты шығару жөніндегі өндірісті дамыту;</w:t>
      </w:r>
      <w:r>
        <w:br/>
      </w:r>
      <w:r>
        <w:rPr>
          <w:rFonts w:ascii="Times New Roman"/>
          <w:b w:val="false"/>
          <w:i w:val="false"/>
          <w:color w:val="000000"/>
          <w:sz w:val="28"/>
        </w:rPr>
        <w:t>
</w:t>
      </w:r>
      <w:r>
        <w:rPr>
          <w:rFonts w:ascii="Times New Roman"/>
          <w:b w:val="false"/>
          <w:i w:val="false"/>
          <w:color w:val="000000"/>
          <w:sz w:val="28"/>
        </w:rPr>
        <w:t>
      Қазнетте жаңа интернет-ресурстар құру және қолданыстағыларды дамыту;</w:t>
      </w:r>
      <w:r>
        <w:br/>
      </w:r>
      <w:r>
        <w:rPr>
          <w:rFonts w:ascii="Times New Roman"/>
          <w:b w:val="false"/>
          <w:i w:val="false"/>
          <w:color w:val="000000"/>
          <w:sz w:val="28"/>
        </w:rPr>
        <w:t>
</w:t>
      </w:r>
      <w:r>
        <w:rPr>
          <w:rFonts w:ascii="Times New Roman"/>
          <w:b w:val="false"/>
          <w:i w:val="false"/>
          <w:color w:val="000000"/>
          <w:sz w:val="28"/>
        </w:rPr>
        <w:t>
      құқық бұзушылық, әділет, денсаулық сақтау, білім беру, мәдениет, туризм және спорт, еңбекті қорғау және әлеуметтік қорғау, қоршаған ортаны қорғау, жер қойнауын пайдалану, қаржы, статистика, сыртқы қатынастар, өнеркәсіп, ауыл шаруашылығы, көлік, тұрғын үй-коммуналдық шаруашылық саласында мемлекеттік органдардың АЖ-н ақпараттық жүйелерін құру, дамыту және ықпалдастыру.</w:t>
      </w:r>
      <w:r>
        <w:br/>
      </w:r>
      <w:r>
        <w:rPr>
          <w:rFonts w:ascii="Times New Roman"/>
          <w:b w:val="false"/>
          <w:i w:val="false"/>
          <w:color w:val="000000"/>
          <w:sz w:val="28"/>
        </w:rPr>
        <w:t>
</w:t>
      </w:r>
      <w:r>
        <w:rPr>
          <w:rFonts w:ascii="Times New Roman"/>
          <w:b w:val="false"/>
          <w:i w:val="false"/>
          <w:color w:val="000000"/>
          <w:sz w:val="28"/>
        </w:rPr>
        <w:t>
      электрондық коммерция мен электрондық төлемдерді дамыту.</w:t>
      </w:r>
    </w:p>
    <w:bookmarkEnd w:id="36"/>
    <w:bookmarkStart w:name="z559" w:id="37"/>
    <w:p>
      <w:pPr>
        <w:spacing w:after="0"/>
        <w:ind w:left="0"/>
        <w:jc w:val="left"/>
      </w:pPr>
      <w:r>
        <w:rPr>
          <w:rFonts w:ascii="Times New Roman"/>
          <w:b/>
          <w:i w:val="false"/>
          <w:color w:val="000000"/>
        </w:rPr>
        <w:t xml:space="preserve"> 
6. Қажетті ресурстар</w:t>
      </w:r>
    </w:p>
    <w:bookmarkEnd w:id="37"/>
    <w:p>
      <w:pPr>
        <w:spacing w:after="0"/>
        <w:ind w:left="0"/>
        <w:jc w:val="both"/>
      </w:pPr>
      <w:r>
        <w:rPr>
          <w:rFonts w:ascii="Times New Roman"/>
          <w:b w:val="false"/>
          <w:i w:val="false"/>
          <w:color w:val="ff0000"/>
          <w:sz w:val="28"/>
        </w:rPr>
        <w:t xml:space="preserve">      Ескерту. 6-бөлім жаңа редакцияда - ҚР Үкіметінің 2012.10.31 </w:t>
      </w:r>
      <w:r>
        <w:rPr>
          <w:rFonts w:ascii="Times New Roman"/>
          <w:b w:val="false"/>
          <w:i w:val="false"/>
          <w:color w:val="ff0000"/>
          <w:sz w:val="28"/>
        </w:rPr>
        <w:t>№ 1385</w:t>
      </w:r>
      <w:r>
        <w:rPr>
          <w:rFonts w:ascii="Times New Roman"/>
          <w:b w:val="false"/>
          <w:i w:val="false"/>
          <w:color w:val="ff0000"/>
          <w:sz w:val="28"/>
        </w:rPr>
        <w:t xml:space="preserve"> Қаулысымен.</w:t>
      </w:r>
    </w:p>
    <w:bookmarkStart w:name="z560" w:id="38"/>
    <w:p>
      <w:pPr>
        <w:spacing w:after="0"/>
        <w:ind w:left="0"/>
        <w:jc w:val="both"/>
      </w:pPr>
      <w:r>
        <w:rPr>
          <w:rFonts w:ascii="Times New Roman"/>
          <w:b w:val="false"/>
          <w:i w:val="false"/>
          <w:color w:val="000000"/>
          <w:sz w:val="28"/>
        </w:rPr>
        <w:t>
      Бағдарламаны 2010 - 2013 жылдары іске асыруға республикалық бюджетте көзделген жалпы шығындар мынаны құрайды:</w:t>
      </w:r>
      <w:r>
        <w:br/>
      </w:r>
      <w:r>
        <w:rPr>
          <w:rFonts w:ascii="Times New Roman"/>
          <w:b w:val="false"/>
          <w:i w:val="false"/>
          <w:color w:val="000000"/>
          <w:sz w:val="28"/>
        </w:rPr>
        <w:t>
</w:t>
      </w:r>
      <w:r>
        <w:rPr>
          <w:rFonts w:ascii="Times New Roman"/>
          <w:b w:val="false"/>
          <w:i w:val="false"/>
          <w:color w:val="000000"/>
          <w:sz w:val="28"/>
        </w:rPr>
        <w:t>
      2010 жыл - 15 143 461 мың теңге</w:t>
      </w:r>
      <w:r>
        <w:br/>
      </w:r>
      <w:r>
        <w:rPr>
          <w:rFonts w:ascii="Times New Roman"/>
          <w:b w:val="false"/>
          <w:i w:val="false"/>
          <w:color w:val="000000"/>
          <w:sz w:val="28"/>
        </w:rPr>
        <w:t>
</w:t>
      </w:r>
      <w:r>
        <w:rPr>
          <w:rFonts w:ascii="Times New Roman"/>
          <w:b w:val="false"/>
          <w:i w:val="false"/>
          <w:color w:val="000000"/>
          <w:sz w:val="28"/>
        </w:rPr>
        <w:t>
      2011 жыл - 20 269 874 мың теңге</w:t>
      </w:r>
      <w:r>
        <w:br/>
      </w:r>
      <w:r>
        <w:rPr>
          <w:rFonts w:ascii="Times New Roman"/>
          <w:b w:val="false"/>
          <w:i w:val="false"/>
          <w:color w:val="000000"/>
          <w:sz w:val="28"/>
        </w:rPr>
        <w:t>
</w:t>
      </w:r>
      <w:r>
        <w:rPr>
          <w:rFonts w:ascii="Times New Roman"/>
          <w:b w:val="false"/>
          <w:i w:val="false"/>
          <w:color w:val="000000"/>
          <w:sz w:val="28"/>
        </w:rPr>
        <w:t>
      2012 жыл - 49 698 643 мың теңге</w:t>
      </w:r>
      <w:r>
        <w:br/>
      </w:r>
      <w:r>
        <w:rPr>
          <w:rFonts w:ascii="Times New Roman"/>
          <w:b w:val="false"/>
          <w:i w:val="false"/>
          <w:color w:val="000000"/>
          <w:sz w:val="28"/>
        </w:rPr>
        <w:t>
</w:t>
      </w:r>
      <w:r>
        <w:rPr>
          <w:rFonts w:ascii="Times New Roman"/>
          <w:b w:val="false"/>
          <w:i w:val="false"/>
          <w:color w:val="000000"/>
          <w:sz w:val="28"/>
        </w:rPr>
        <w:t>
      2013 жыл - 46 876 580 мың теңге</w:t>
      </w:r>
      <w:r>
        <w:br/>
      </w:r>
      <w:r>
        <w:rPr>
          <w:rFonts w:ascii="Times New Roman"/>
          <w:b w:val="false"/>
          <w:i w:val="false"/>
          <w:color w:val="000000"/>
          <w:sz w:val="28"/>
        </w:rPr>
        <w:t>
</w:t>
      </w:r>
      <w:r>
        <w:rPr>
          <w:rFonts w:ascii="Times New Roman"/>
          <w:b w:val="false"/>
          <w:i w:val="false"/>
          <w:color w:val="000000"/>
          <w:sz w:val="28"/>
        </w:rPr>
        <w:t>
      Бағдарламаны іске асыруға республикалық бюджеттен қажетті қосымша қаражат:</w:t>
      </w:r>
      <w:r>
        <w:br/>
      </w:r>
      <w:r>
        <w:rPr>
          <w:rFonts w:ascii="Times New Roman"/>
          <w:b w:val="false"/>
          <w:i w:val="false"/>
          <w:color w:val="000000"/>
          <w:sz w:val="28"/>
        </w:rPr>
        <w:t>
</w:t>
      </w:r>
      <w:r>
        <w:rPr>
          <w:rFonts w:ascii="Times New Roman"/>
          <w:b w:val="false"/>
          <w:i w:val="false"/>
          <w:color w:val="000000"/>
          <w:sz w:val="28"/>
        </w:rPr>
        <w:t>
      2014 жыл - 58 352 148 мың теңге.</w:t>
      </w:r>
      <w:r>
        <w:br/>
      </w:r>
      <w:r>
        <w:rPr>
          <w:rFonts w:ascii="Times New Roman"/>
          <w:b w:val="false"/>
          <w:i w:val="false"/>
          <w:color w:val="000000"/>
          <w:sz w:val="28"/>
        </w:rPr>
        <w:t>
</w:t>
      </w:r>
      <w:r>
        <w:rPr>
          <w:rFonts w:ascii="Times New Roman"/>
          <w:b w:val="false"/>
          <w:i w:val="false"/>
          <w:color w:val="000000"/>
          <w:sz w:val="28"/>
        </w:rPr>
        <w:t>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бекіткен кезде нақтыланатын болады.</w:t>
      </w:r>
    </w:p>
    <w:bookmarkEnd w:id="38"/>
    <w:bookmarkStart w:name="z568" w:id="39"/>
    <w:p>
      <w:pPr>
        <w:spacing w:after="0"/>
        <w:ind w:left="0"/>
        <w:jc w:val="left"/>
      </w:pPr>
      <w:r>
        <w:rPr>
          <w:rFonts w:ascii="Times New Roman"/>
          <w:b/>
          <w:i w:val="false"/>
          <w:color w:val="000000"/>
        </w:rPr>
        <w:t xml:space="preserve"> 
7. Қазақстан Республикасында ақпараттық және коммуникациялық технологияларды дамытудың 2010 - 2014 жылдарға арналған Бағдарламасын іске асыру жөніндегі іс-шаралар жоспары</w:t>
      </w:r>
    </w:p>
    <w:bookmarkEnd w:id="39"/>
    <w:p>
      <w:pPr>
        <w:spacing w:after="0"/>
        <w:ind w:left="0"/>
        <w:jc w:val="both"/>
      </w:pPr>
      <w:r>
        <w:rPr>
          <w:rFonts w:ascii="Times New Roman"/>
          <w:b w:val="false"/>
          <w:i w:val="false"/>
          <w:color w:val="ff0000"/>
          <w:sz w:val="28"/>
        </w:rPr>
        <w:t xml:space="preserve">      Ескерту. 7-бөлім жаңа редакцияда - ҚР Үкіметінің 2012.10.31 </w:t>
      </w:r>
      <w:r>
        <w:rPr>
          <w:rFonts w:ascii="Times New Roman"/>
          <w:b w:val="false"/>
          <w:i w:val="false"/>
          <w:color w:val="ff0000"/>
          <w:sz w:val="28"/>
        </w:rPr>
        <w:t>№ 1385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806"/>
        <w:gridCol w:w="1506"/>
        <w:gridCol w:w="1531"/>
        <w:gridCol w:w="1349"/>
        <w:gridCol w:w="1715"/>
        <w:gridCol w:w="1332"/>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қажетті көлемдері (мың теңге)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АКТ-саласының нормативтік-құқықтық базасын және техникалық реттеуді жетілдіру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инфрақұрылымды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әскери басқарудың орталық атқарушы органының және байланыс саласындағы уәкілетті органның құзыретін бекіту бөлігінде «Байланыс туралы» Қазақстан Республикасының 2004 жылғы 5 шілдедегі </w:t>
            </w:r>
            <w:r>
              <w:rPr>
                <w:rFonts w:ascii="Times New Roman"/>
                <w:b w:val="false"/>
                <w:i w:val="false"/>
                <w:color w:val="000000"/>
                <w:sz w:val="20"/>
              </w:rPr>
              <w:t>Заңына</w:t>
            </w:r>
            <w:r>
              <w:rPr>
                <w:rFonts w:ascii="Times New Roman"/>
                <w:b w:val="false"/>
                <w:i w:val="false"/>
                <w:color w:val="000000"/>
                <w:sz w:val="20"/>
              </w:rPr>
              <w:t xml:space="preserve"> өзгерістер мен толықтырулар енгізу туралы» Қазақстан Республикасының Заңы жобасының тұжырымдамасын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 қарауына шығару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 (телефон, ұялы, деректерді беру және Интернет желісіне қол жеткізу) көрсету қағидаларын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Трафикті өткізу мен өзара есеп айырысу тәртібін қоса алғанда, телекоммуникация желілерін қосу және олардың өзара іс-қимыл қағидаларын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есепке ала отырып, әмбебап қызмет көрсету моделіне талдау жүргізу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БҚА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әмбебап қызметтерінің тарифтерін қайта теңгерімдеу жоспарын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одақтың техникалық регламенттерін әзірлеуге қатысу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 қызметтерін ұсыну сапасының есептік нормалары» Қазақстан Республикасының мемлекеттік стандартын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стандарттаудың, оның ішінде ақпараттық-коммуникациялық инфрақұрылымды дамыту саласындағы жыл сайынғы жоспарды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ИСО 9001, ҚР СТ ИСО 27001, ҚР СТ ИСО/МЭК 20000-1 Ұлттық стандарттарына сәйкес менеджмент жүйесін енгізуді ынталандыру бойынша іс-шаралар өткізу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ережелерін бекіту туралы» Қазақстан Республикасы Ақпараттандыру және байланыс агенттігі төрағасының 2009 жылғы 26 тамыздағы № 365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оның ішінде, ақпараттық-коммуникациялық инфрақұрылымды дамыту саласындағы Қазақстан Республикасының мемлекеттік стандарттарын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ТРМК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2012 - 48 055</w:t>
            </w:r>
            <w:r>
              <w:br/>
            </w:r>
            <w:r>
              <w:rPr>
                <w:rFonts w:ascii="Times New Roman"/>
                <w:b w:val="false"/>
                <w:i w:val="false"/>
                <w:color w:val="000000"/>
                <w:sz w:val="20"/>
              </w:rPr>
              <w:t>
2013 - 36 000***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туралы» Қазақстан Республикасы Заңының жобасын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заңнамалық актілерге телерадио хабарларын тарату мәселелері бойынша өзгерістер мен толықтырулар енгізу туралы» Қазақстан Республикасы Заңының жобасын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Эфирлік хабарлар таратудың цифрлық стандарттарына көшуді есепке ала отырып, телевизиялық және/немесе радио хабарларын таратуды ұйымдастыру жөніндегі қызметті реттейтін нормативтік құқықтық актілерді жетілдіру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эфирлік цифрлық хабарлар таратудың жер үсті желісінің жиілікті-аумақтық жоспарын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Қорғанысмині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қазақстандық сегментін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ақша мен электрондық коммерция саласындағы заңнаманы жетілдіру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ККМ, ҰБ (келісім бойынша),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Интернеттегі зияткерлік меншік және авторлық құқықты қорғау, дербес мәліметтерді, оның ішінде биометриялық дербес мәліметтерді қорғау мәселелері бойынша Қазақстан Республикасының заңнамасына өзгерістер мен толықтырулар енгізу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ИЖТМ, ККМ, ІІМ,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желісіндегі қоғамдық қатынастар мен БАҚ-тың қызметін реттеудің нормативтік құқықтық базасын жетілдіру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 ККМ,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және мемлекеттік қызметтерді электрондық форматта көрсету сапасы бойынша орталық мемлекеттік және облыстардың, республикалық маңызы бар қаланың, астананың жергілікті атқарушы органдары қызметінің тиімділігін бағалау әдістемесіне өзгерістер мен толықтырулар енгізу жөніндегі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әзірлеу және IT-қызметтер секторын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ІТ-саласын дамыту бөлігінде «Ақпараттандыру туралы» Қазақстан Республикасының Заңына өзгерістер мен толықтырулар енгізу туралы» Қазақстан Республикасының Заңы жобасының тұжырымдамасын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 қарауына енгізу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«АТКҚҚ» ЗТБ (келісім бойынша),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қатысушысын конкурс тәсілімен іріктеу кезінде сапа және функционалдық толықтылық критерийлеріне қойылатын талаптарды нақтылау бөлігінде мемлекеттік сатып алу туралы заңнаманы жетілдіру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Ауқымды және кешенді ақпараттық жүйелерді құру, пайдалану кезінде көпжылдық келісім шарттарды жасасуды (3 жылдан артық емес) тәжірибеге енгізу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 ИЖТМ,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АЭА-да жер пайдалану құқығы үшін жалға алу төлемдерін төлеуді жою бөлігінде Қазақстан Республикасының заңнамасына өзгерістер мен толықтырулар енгізу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қауымдастықтардың ІТ-жобаларын іске асыруына кепілдік беру тетігін әзірлеу және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ИЖТМ,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ІТ-жобаларын іске асыру бойынша ТЭН, ТТ, техникалық ерекшеліктерге тәуелсіз сараптаманы жүзеге асыруға ұсынымдар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ИЖТМ, Қаржымині, «ҚИҚ» ЗТБ (келісім бойынша),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қамтудың үлесін көрсету қажеттілігі бөлігінде ІТ-жобалары бойынша конкурстық құжаттамаларға ТТ және техникалық ерекшеліктерді дайындауға қойылатын қосымша талаптар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Қаржымині, 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100 % қатысатын акционерлік қоғамдар мен ЖШС-нің қызметін бәсекелі нарықта шектеу бойынша тетіктер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БҚА,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алмастыру шеңберінде отандық ақпараттық өнімдерге кепілді тапсырыс беруді қалыптастыру бойынша тетіктерді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ИЖТМ, ЭДСМ, ҚМ, «Зерде» АҚ (келісім бойынша),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құруға, дамытуға және сүйемелдеуге нормативтерді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100 % қатысатын мемлекеттік органдар мен компаниялардың ІТ-кызметтерін аутсорсингке және коммерциялық нарыққа шығару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мемлекет 100% қатысатын кәсіпорындар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шетелдік ІТ-мамандардың және микроэлектроника мен жоғары технологиялық жабдықтар саласындағы мамандардың Қазақстанға кіруі және оларды жұмысқа жалдау қағидаларын оңайлату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ІІМ, Әділетмині, ИЖТМ,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жұмыс істейтін отандық ІТ-компанияларды қазақстандық кредиттерді шет мемлекеттерге ұсынғанда тапсырыстарды алу бойынша қолдау жөніндегі шараларды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ЭДСМ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компанияларға ірі тапсырыстар ұсынған кезде АКТ жобаларға офсетті мәмілелерді іске асыру жөнінде шаралар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Қаржымині, 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жабдықтың отандық өндірісін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компьютерлік-коммуникациялық жабдықты сатып алуға кепілді тапсырыстар қалыптастыру бойынша тетіктер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 саласында білім беруді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ТжКБ-ның жаңа мамандықтарын енгізу бөлігінде АКТ саласында білім берудің мемлекеттік стандарттарын жетілдіру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 саласындағы басшылардың, мамандардың және өзге қызметкерлер лауазымдарының үлгілік біліктілік сипаттамаларын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Еңбекмині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 мамандықтары бойынша біліктіліктің салалық шеңберін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Еңбекмині, БҒМ, «Зерде» АҚ (келісім бойынша),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қажетті ақпараттық коммуникация мамандықтары бойынша кәсіби стандарттарды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Еңбекмині, БҒМ, «Зерде» АҚ (келісім бойынша)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2013 - 7 414***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саласында ҒЗТҚЖ-ны дамытуды ынталандыру бөлігінде заңнаманы жетілдіру бойынша ұсыныстарды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ИЖТМ,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 мен «электрондық үкіметті»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 және әскери қызмет туралы» Қазақстан Республикасының Заңына өзгерістер мен толықтырулар енгізу туралы» Қазақстан Республикасы Заңы жобасының тұжырымдамасын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 қарауына енгізу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ақпараттық ресурстарды мемлекеттік органдардың интернет-ресурстарына орналастыру ережесін бекіту туралы» Қазақстан Республикасы Үкіметінің 2007 жылғы 13 шілдедегі № 598 </w:t>
            </w:r>
            <w:r>
              <w:rPr>
                <w:rFonts w:ascii="Times New Roman"/>
                <w:b w:val="false"/>
                <w:i w:val="false"/>
                <w:color w:val="000000"/>
                <w:sz w:val="20"/>
              </w:rPr>
              <w:t>қаулысы</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азаматтық хал актілері жазбаларын өзгерту, қалпына келтіру және жою туралы ережені, азаматтық хал актілерін тіркеу кітаптарының нысандарын және осы кітаптардағы жазбалардың негізінде берілетін куәліктердің нысандарын және Қазақстан Республикасында азаматтық хал актілерін тіркеу тәртібі туралы ережелерді бекіту туралы» Қазақстан Республикасы Үкіметінің 1999 жылғы 22 мамырдағы № 620 </w:t>
            </w:r>
            <w:r>
              <w:rPr>
                <w:rFonts w:ascii="Times New Roman"/>
                <w:b w:val="false"/>
                <w:i w:val="false"/>
                <w:color w:val="000000"/>
                <w:sz w:val="20"/>
              </w:rPr>
              <w:t>қаулысы</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халқын құжаттандыру қағидаларын бекіту туралы» Қазақстан Республикасы Үкіметінің 2000 жылғы 12 шілдедегі № 1063 </w:t>
            </w:r>
            <w:r>
              <w:rPr>
                <w:rFonts w:ascii="Times New Roman"/>
                <w:b w:val="false"/>
                <w:i w:val="false"/>
                <w:color w:val="000000"/>
                <w:sz w:val="20"/>
              </w:rPr>
              <w:t>қаулысы</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«электрондық үкіметтің» және электрондық қызметтердің сервисіне міндетті оқу өткізу бөлігінде нормативтік құқықтық актілерге өзгерістер мен толықтырулар енгізу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 (келісім бойынша), 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жылдардың 4-тоқсаны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өздерінің құзыретіне кіретін электрондық мемлекеттік кызметтерін көрсетуін қамтамасыз ету мерзімдерін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 (келісім бойынша), МҚА, Халыққа және бизнес секторына қызмет көрсететін МО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 ұсыну стандарттарын сипаттауға қойылатын талаптар бөлігінде «Мемлекеттік қызмет көрсетудің типтік стандартына» өзгерістер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қызметтің типтік регламентін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 көрсету регламенттері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бұйрықтары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жылдардың 4-тоқсаны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 саласындағы терминдердің қазақ, орыс және ағылшын тілдеріндегі түсіндірме сөздігін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4-тоқсаны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IТ-жобалардың ерекшеліктерін есепке ала отырып, БИЖ ТЭН-ін әзірлеуге немесе түзетуге, сондай-ақ қажетті сараптаманы жүргізу талаптарына өзгерістер мен толықтырулар енгізу жөнінде ұсыныстар әзірлеу (ЭДСМ-нің 2010 жылғы 1 шілдедегі № 102 және ҚТҮКША-ның 2010 жылғы 30 маусымдағы № 276 </w:t>
            </w:r>
            <w:r>
              <w:rPr>
                <w:rFonts w:ascii="Times New Roman"/>
                <w:b w:val="false"/>
                <w:i w:val="false"/>
                <w:color w:val="000000"/>
                <w:sz w:val="20"/>
              </w:rPr>
              <w:t>бірлескен бұйрығымен</w:t>
            </w:r>
            <w:r>
              <w:rPr>
                <w:rFonts w:ascii="Times New Roman"/>
                <w:b w:val="false"/>
                <w:i w:val="false"/>
                <w:color w:val="000000"/>
                <w:sz w:val="20"/>
              </w:rPr>
              <w:t xml:space="preserve"> бекітілген)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қызметтерін жүзеге асыру кезінде МОИП сервистерін пайдалануды регламенттеу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жататын мемлекеттік органдардың функцияларының (үдерістерінің) тізбесін белгілеу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 МО және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ықпалдастырылған автоматтандырылған ақпараттық жүйесін құру» жобасын іске асыру барысында алынған мемлекеттік органдардың қаржылық-шаруашылық қызметін автоматтандыру үшін шешімдерді қайта пайдалану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«Зерде» АҚ (келісім бойынша),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АКТ-саласын дамыту үшін қолайлы жағдай жасау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инфрақұрылымды жаңғырту және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CDMA технологиясын қолдана отырып, телекоммуникациялар желісін дамыту үшін 450 МГц диапазонындағы радиожиілік спектрін босату жөніндегі іс-шаралар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2011 - 2 230 448*</w:t>
            </w:r>
            <w:r>
              <w:br/>
            </w:r>
            <w:r>
              <w:rPr>
                <w:rFonts w:ascii="Times New Roman"/>
                <w:b w:val="false"/>
                <w:i w:val="false"/>
                <w:color w:val="000000"/>
                <w:sz w:val="20"/>
              </w:rPr>
              <w:t>
2011 - 81 000*</w:t>
            </w:r>
            <w:r>
              <w:br/>
            </w:r>
            <w:r>
              <w:rPr>
                <w:rFonts w:ascii="Times New Roman"/>
                <w:b w:val="false"/>
                <w:i w:val="false"/>
                <w:color w:val="000000"/>
                <w:sz w:val="20"/>
              </w:rPr>
              <w:t>
2012 - 1 388 500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Трафикті қосу және өткізу бойынша қызметтерді табиғи монополиялар саласынан шығару, сондай-ақ трафикті қосу және өткізу құнын реттеудің қазіргі заманғы халықаралық тәжірибесін енгізу мүмкіндігінің мәніне БҚА жасаған талдау қорытындылары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- 2012 жылғы 1-тоқсан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төрағасының 2009 жылғы 2 ақпандағы № 43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ҰҚК (келісім бойынша), БҚА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қазақстандық сегментін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интернет-адрестеуді енгізуді қамтамасыз ету (қаз)</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 Ұлттық домені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өңірлік компаниялармен іске асырылатын Интернет желісінің қазақстандық сегменті жобаларына қатысуға халықаралық кәсіби ұйымдарды тарту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«3ерде» АҚ (келісім бойынша), «Қазконтент» АҚ (келісім бойынша),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зерттеу және Қазақстанның ерекшелігін есепке ала отырып, электрондық коммерцияны дамыту саласында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В2В, В2С форматында коммерциялық электрондық қызметтер тізілімін әзірлеу жөнінде талдамалық зерттеулер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В2В, В2С қызметтерінің тізілімі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әзірлеу, ІТ-қызметтері және жоғары технологиялық жабдықтарды өндіру секторын дамыту» бағыттары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АКТ өнімдерін сыртқы нарыққа шығару жөнінде іс-шараларды іске асыруға арналған бірлескен іс-қимылдар жоспарын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тараппен бекітілген бірлескен іс-қимылдар жоспары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«3ерде» АҚ (келісім бойынша), «Kaznex Invest»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коммуникацияны дамыту жөніндегі статистикалық ақпаратты қалыптастыру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ККМ,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бағдарламаның шешуші көрсеткіштерінің орындалу мониторингі тетіктерін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бағдарламаны орындауды мониторингілеудің регламенті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саласындағы іс-шаралардың іске асырылуын мониторингілеу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 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дамуының әлемдік тәжірибесін талдамалық зерттеулер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жүйелерді әзірлеуде ашық кодпен бағдарламалық қамтамасыз етуді кеңінен қолдану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техникалық саясатқа толықтырулар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АКТ саласының дамуына арналған, жыл сайын үш тілде талдамалық жинақ шығару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 мүдделі МО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АКТ саласын дамыту бойынша инновациялық идеяларды ілгерілету тетіктерін айқындау жөнінде зерттеу жүргізу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есеп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инфрақұрылымды дамытуға ТЭН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БАМ,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инфрақұрылымдық дамыту (өндірістік және тұрғын ғимараттар салу, инженерлік коммуникациялармен, электрмен жабдықтау мәселелерін шешу)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саласындағы отандық инновациялық өнімдер тізілімін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 бизнес жүргізуге сервистік қолдауды ұсыну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 кәсіпкерлікті дамыту қоры» АҚ (келісім бойынша), «Зерде» Холдингі»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бағдарламасын іске асыру шеңберінде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АКТ-жобаларға шетелдік инвестицияларды тарту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 саласында білім беруді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қауымдастықты қалыптастыру және дамыту жөніндегі салалық кәсіптік қауымдастықтардың іс-шараларын ұйымдастыру және қолдау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салалық қауымдастықтар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6М051800 және 6D051800 «Жобаларды басқару» мамандықтары бойынша магистрлер мен PhD докторларын даярлауға білім беру гранттарын бөлу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ККМ, ЖМО,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бойынша мамандандырылған 3 колледжді (ІТ-колледждер) құру және олардың жұмыс істеу тұжырымдамасын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 БҒМ,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ЖОО-да ақпараттық-коммуникациялық мамандықтар бойынша кадрлар даярлауды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ТжКБ-да ақпараттық-коммуникациялық мамандықтар бойынша кадрлар даярлауды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ККМ, 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бекітетін жоспарларға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тарту арқылы 2025 жылға дейін басым технологияларды Қазақстанда дамыту үшін айқындауды форсайт зерттеу жүргізу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 «АТҚКҚ»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АКТ-мамандарға деген қысқа мерзімді (5 жыл) және ұзақ мерзімді (10 және одан көп жыл) қажеттілігін бағалау, жаңа мамандықтарға деген қажеттілікті анықтау және мемлекеттік жіктеушіне өзгерістер мен толықтырулар енгізу(ҚР МК 01-99)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2013 - 22 132***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ІТ-компаниялар мамандарының біліктілігін арттыруға гранттар ұсыну жөнінде іс-шаралар ұйымдастыру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жобаларды іске асыру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инфрақұрылымды жаңғырту және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телекоммуникациялар желісін қуаттылығы 1 млн. абонент Next Generation Network (NGN) технологиясына көшіру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CDMA технологиясын қолданумен ауылдық байланыс телекоммуникацияларының желісін жаңғырту және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 «Восток-телеком» ЖШС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DWDM спектрлік тығыздау технологиясының негізінде ұлттық ақпараттық супермагистральді кеңейту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көлік дәліздерінің бойында оптикалық талшықты магистральдар салу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FTTH технологиясы бойынша кеңжолақты қолжетімділікті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r>
              <w:br/>
            </w:r>
            <w:r>
              <w:rPr>
                <w:rFonts w:ascii="Times New Roman"/>
                <w:b w:val="false"/>
                <w:i w:val="false"/>
                <w:color w:val="000000"/>
                <w:sz w:val="20"/>
              </w:rPr>
              <w:t>
2012 ж. - 300 000 абонент;</w:t>
            </w:r>
            <w:r>
              <w:br/>
            </w:r>
            <w:r>
              <w:rPr>
                <w:rFonts w:ascii="Times New Roman"/>
                <w:b w:val="false"/>
                <w:i w:val="false"/>
                <w:color w:val="000000"/>
                <w:sz w:val="20"/>
              </w:rPr>
              <w:t>
2013 ж. - 500 000 абонент;</w:t>
            </w:r>
            <w:r>
              <w:br/>
            </w:r>
            <w:r>
              <w:rPr>
                <w:rFonts w:ascii="Times New Roman"/>
                <w:b w:val="false"/>
                <w:i w:val="false"/>
                <w:color w:val="000000"/>
                <w:sz w:val="20"/>
              </w:rPr>
              <w:t>
2014 ж. - 700 000 абонент;</w:t>
            </w:r>
            <w:r>
              <w:br/>
            </w:r>
            <w:r>
              <w:rPr>
                <w:rFonts w:ascii="Times New Roman"/>
                <w:b w:val="false"/>
                <w:i w:val="false"/>
                <w:color w:val="000000"/>
                <w:sz w:val="20"/>
              </w:rPr>
              <w:t>
2015 ж. - 1 000 000 абонент.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ұялы байланысы стандарттарын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«GSM Қазақстан» ЖШС (келісім бойынша), «КаР-Тел» ЖШС (келісім бойынша), «Мобайл Телеком-Сервис» ЖШС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операторларының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4G жаңа буын ұялы байланысының стандартын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коммерциялық дата-орталықтарын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және қарыз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 және жүйелерді қорғау бөлігінде ақпараттық қауіпсіздікке қойылатын талаптарды есепке ала отырып, серверлік орталықтың 2-ші кезеңін технологиялық жарақтандыру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хостинг қызметтерін көрсету үшін серверлік интернет-платформа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2010 - 1 226 000*</w:t>
            </w:r>
            <w:r>
              <w:br/>
            </w:r>
            <w:r>
              <w:rPr>
                <w:rFonts w:ascii="Times New Roman"/>
                <w:b w:val="false"/>
                <w:i w:val="false"/>
                <w:color w:val="000000"/>
                <w:sz w:val="20"/>
              </w:rPr>
              <w:t>
2011 - 440 754*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 және жүйелерді қорғау бөлігінде ақпараттық қауіпсіздікке қойылатын талаптарды есепке ала отырып, резервті серверлік орталық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DVB цифрлық телевизиялық хабар тарату стандартының техникалық мүмкіндіктерін тестілеу және тәжірибелік пайдаланымды ұйымдастыру және жүргізу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«Қазтелерадио»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спутниктік цифрлық хабарлар таратуды іске қосу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«Қазтелерадио» АҚ (келісім бойынша), «Кателко»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АҚ-ның, «Кателко»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эфирлі цифрлық хабарлар таратуды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«Қазтелерадио» АҚ (келісім бойынша), «Кателко»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2012 - 2 439 418</w:t>
            </w:r>
            <w:r>
              <w:br/>
            </w:r>
            <w:r>
              <w:rPr>
                <w:rFonts w:ascii="Times New Roman"/>
                <w:b w:val="false"/>
                <w:i w:val="false"/>
                <w:color w:val="000000"/>
                <w:sz w:val="20"/>
              </w:rPr>
              <w:t>
2013 - 14 302 272***</w:t>
            </w:r>
            <w:r>
              <w:br/>
            </w:r>
            <w:r>
              <w:rPr>
                <w:rFonts w:ascii="Times New Roman"/>
                <w:b w:val="false"/>
                <w:i w:val="false"/>
                <w:color w:val="000000"/>
                <w:sz w:val="20"/>
              </w:rPr>
              <w:t>
2014 - 20 314 519***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қазақстандық сегментін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үш порталды дамыту, қолдау, сүйемелдеу және дамыту: kaztube — ойын-сауық-танымдық порталы, bnews — ақпараттық-талдау порталы және қазақстандық әлеуметтік желі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«Қазконтент»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39 652 (меншікті қаражат)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іздестіру жүйесін техникалық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2011 - 50 000</w:t>
            </w:r>
            <w:r>
              <w:br/>
            </w:r>
            <w:r>
              <w:rPr>
                <w:rFonts w:ascii="Times New Roman"/>
                <w:b w:val="false"/>
                <w:i w:val="false"/>
                <w:color w:val="000000"/>
                <w:sz w:val="20"/>
              </w:rPr>
              <w:t>
2012 - 35 000</w:t>
            </w:r>
            <w:r>
              <w:br/>
            </w:r>
            <w:r>
              <w:rPr>
                <w:rFonts w:ascii="Times New Roman"/>
                <w:b w:val="false"/>
                <w:i w:val="false"/>
                <w:color w:val="000000"/>
                <w:sz w:val="20"/>
              </w:rPr>
              <w:t>
2013 - 20 000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DVB-S2 еркін қолжетімділік арналарын интернет пакеті желісінде тарату үшін «Интернет-таралым» қызметтерін ұйымдастыру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МАМ, «Қазтелерадио»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меншікті қаражаты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Қазнеттің әлеуметтік маңызы бар кемінде 30 жобасына хостинг ұсыну бойынша (VPS/Dedicated) ic-шараларды ұйымдастыру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МАМ, «Қазақтелеком» АҚ (келісім бойынша), «Қазконтент» АҚ (келісім бойынша), «Зерде» АҚ (келісім бойынша),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 меншікті қаражаты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БАҚ-тың Интернетке көшуі бойынша іс-шараларын ұйымдастыру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және ЭДСМ-ге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«Қазконтент»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әзірлеу, IT-қызметтері және жоғары технологиялық жабдықтарды өндіру секторын дамыту» бағыттары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 дамытуға бағытталған іс-шараларды іске асыру үшін коммерциялық емес, мемлекеттік емес ұйым құру (корпоративтік қор)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ұйымдардың капиталын тарту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В2В, В2С жобаларының мемлекеттік емес электрондық қызметтерін іске асыруға ықпал ету бойынша іс-шараларды өткізу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электрондық қызметтер тізілімі, бизнес үрдістерді сипаттау есебі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 ұсынылатын мемлекеттік қолдау шараларын пайдалану арқылы АКТ саласындағы отандық жобаларды қаржыландыру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«ТДҰА»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Гранттық және венчурлік қаржыландыру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технологиялардың ғылыми-зерттеу институтын құру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аумағында АКТ-кластерінің құрылысы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технологиялардың ғылыми-зерттеу институтын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аумағында АКТ-кластердің құрылысына ТЭН және ҚЭН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ҚЭН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 саласында білім беруді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ХАТУ-ды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2010 - 351 821*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АКТ-мамандардың және білім беру ұйымдары оқытушыларының біліктілігін арттыру және қайта даярлау бойынша екі оқыту орталығын құруға қаржы экономикалық негіздеме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(«Зерде» АҚ-ның меншікті қаражаты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коммуникациялардың жобалары бойынша екі өңірде жұмыс істеп тұрған ТжКБ ұйымның қолданыстағы базасында екі оқу орталығын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колледждердің базасында ақпараттық коммуникациялар саласында техникалық мамандарды дайындау бойынша өңірлік колледж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 АТХУ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және кадрларды қайта даярлау орталығының жанындағы ақпараттық коммуникациялар саласындағы біліктілікті арттыру орталығында ІТ-бөлімшесін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АКТ компаниялармен бірлесіп, АКТ саласында ғылыми-зерттеу зертханаларын ашу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 АТХУ (келісім бойынша), 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қызметтерді және «электрондық үкіметті»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«электрондық үкімет» құрылымын дамыту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үкімет» құрылымын дамыту саясатын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құрылымының (тиімділігінің, қызмет етуінің, деректердің, қосымшалардың және сервистердің, технологиялар мен стандарттардың) эталондық үлгісін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 МО,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2011 - 12 298</w:t>
            </w:r>
            <w:r>
              <w:br/>
            </w:r>
            <w:r>
              <w:rPr>
                <w:rFonts w:ascii="Times New Roman"/>
                <w:b w:val="false"/>
                <w:i w:val="false"/>
                <w:color w:val="000000"/>
                <w:sz w:val="20"/>
              </w:rPr>
              <w:t>
2012 - 35 302</w:t>
            </w:r>
            <w:r>
              <w:br/>
            </w:r>
            <w:r>
              <w:rPr>
                <w:rFonts w:ascii="Times New Roman"/>
                <w:b w:val="false"/>
                <w:i w:val="false"/>
                <w:color w:val="000000"/>
                <w:sz w:val="20"/>
              </w:rPr>
              <w:t>
2013 - 43 148***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органдардың бірыңғай құрылымын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 МО,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2012 - 43 027</w:t>
            </w:r>
            <w:r>
              <w:br/>
            </w:r>
            <w:r>
              <w:rPr>
                <w:rFonts w:ascii="Times New Roman"/>
                <w:b w:val="false"/>
                <w:i w:val="false"/>
                <w:color w:val="000000"/>
                <w:sz w:val="20"/>
              </w:rPr>
              <w:t>
2013 - 184 201***</w:t>
            </w:r>
            <w:r>
              <w:br/>
            </w:r>
            <w:r>
              <w:rPr>
                <w:rFonts w:ascii="Times New Roman"/>
                <w:b w:val="false"/>
                <w:i w:val="false"/>
                <w:color w:val="000000"/>
                <w:sz w:val="20"/>
              </w:rPr>
              <w:t>
2014 - 218 542***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қызметтерді ұсыну мақсатында мемлекеттік органдардың ақпараттық жүйелерін қалыптастыру және дамыту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 одан әрі дамыту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Беларусь арасындағы кедендік одақ шеңберінде ақпаратпен алмасу үшін мемлекетаралық шлюзді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2012 - 1 955 792</w:t>
            </w:r>
            <w:r>
              <w:br/>
            </w:r>
            <w:r>
              <w:rPr>
                <w:rFonts w:ascii="Times New Roman"/>
                <w:b w:val="false"/>
                <w:i w:val="false"/>
                <w:color w:val="000000"/>
                <w:sz w:val="20"/>
              </w:rPr>
              <w:t>
2013 - 1 446 396***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нормативтік-анықтамалық ақпаратының жіктеуішін өзекті ету және ұсыну жүйесі» ақпараттық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ХҚО-ның ықпалдастырылған ақпараттық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МО,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2010 - 774 955</w:t>
            </w:r>
            <w:r>
              <w:br/>
            </w:r>
            <w:r>
              <w:rPr>
                <w:rFonts w:ascii="Times New Roman"/>
                <w:b w:val="false"/>
                <w:i w:val="false"/>
                <w:color w:val="000000"/>
                <w:sz w:val="20"/>
              </w:rPr>
              <w:t>
2011 - 654 437</w:t>
            </w:r>
            <w:r>
              <w:br/>
            </w:r>
            <w:r>
              <w:rPr>
                <w:rFonts w:ascii="Times New Roman"/>
                <w:b w:val="false"/>
                <w:i w:val="false"/>
                <w:color w:val="000000"/>
                <w:sz w:val="20"/>
              </w:rPr>
              <w:t>
2012 - 1 300 000</w:t>
            </w:r>
            <w:r>
              <w:br/>
            </w:r>
            <w:r>
              <w:rPr>
                <w:rFonts w:ascii="Times New Roman"/>
                <w:b w:val="false"/>
                <w:i w:val="false"/>
                <w:color w:val="000000"/>
                <w:sz w:val="20"/>
              </w:rPr>
              <w:t>
2013 - 559 887***</w:t>
            </w:r>
            <w:r>
              <w:br/>
            </w:r>
            <w:r>
              <w:rPr>
                <w:rFonts w:ascii="Times New Roman"/>
                <w:b w:val="false"/>
                <w:i w:val="false"/>
                <w:color w:val="000000"/>
                <w:sz w:val="20"/>
              </w:rPr>
              <w:t>
2014 - 259 828***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 және жүйелерді қорғау бөлігінде АҚ-ға қойылатын талаптарды есепке ала отырып, ведомствоаралық ақпараттық жүйелердің жұмыс істеуін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2010 - 4 254 043*</w:t>
            </w:r>
            <w:r>
              <w:br/>
            </w:r>
            <w:r>
              <w:rPr>
                <w:rFonts w:ascii="Times New Roman"/>
                <w:b w:val="false"/>
                <w:i w:val="false"/>
                <w:color w:val="000000"/>
                <w:sz w:val="20"/>
              </w:rPr>
              <w:t>
2011 - 4 650 887*</w:t>
            </w:r>
            <w:r>
              <w:br/>
            </w:r>
            <w:r>
              <w:rPr>
                <w:rFonts w:ascii="Times New Roman"/>
                <w:b w:val="false"/>
                <w:i w:val="false"/>
                <w:color w:val="000000"/>
                <w:sz w:val="20"/>
              </w:rPr>
              <w:t>
2012 - 6 258 469*</w:t>
            </w:r>
            <w:r>
              <w:br/>
            </w:r>
            <w:r>
              <w:rPr>
                <w:rFonts w:ascii="Times New Roman"/>
                <w:b w:val="false"/>
                <w:i w:val="false"/>
                <w:color w:val="000000"/>
                <w:sz w:val="20"/>
              </w:rPr>
              <w:t>
2013 - 3 670 319*</w:t>
            </w:r>
            <w:r>
              <w:br/>
            </w:r>
            <w:r>
              <w:rPr>
                <w:rFonts w:ascii="Times New Roman"/>
                <w:b w:val="false"/>
                <w:i w:val="false"/>
                <w:color w:val="000000"/>
                <w:sz w:val="20"/>
              </w:rPr>
              <w:t>
2014 - 3 670 319***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интернет-ресурстарының ақпараттық қауіпсіздігі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мобильдік кеңсесі»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дерекқорын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274 075*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дерекқорын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2012 - 616 113</w:t>
            </w:r>
            <w:r>
              <w:br/>
            </w:r>
            <w:r>
              <w:rPr>
                <w:rFonts w:ascii="Times New Roman"/>
                <w:b w:val="false"/>
                <w:i w:val="false"/>
                <w:color w:val="000000"/>
                <w:sz w:val="20"/>
              </w:rPr>
              <w:t>
2013 - 1 059 849***</w:t>
            </w:r>
            <w:r>
              <w:br/>
            </w:r>
            <w:r>
              <w:rPr>
                <w:rFonts w:ascii="Times New Roman"/>
                <w:b w:val="false"/>
                <w:i w:val="false"/>
                <w:color w:val="000000"/>
                <w:sz w:val="20"/>
              </w:rPr>
              <w:t>
2014 - 1 055 604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операциялар бойынша бірыңғай терезе» ықпалдастырылған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алу үшін талап етілетін электрондық нысандардың бірыңғай қоймасын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 есептеулер» базасында мемлекеттік органдардың бірыңғай пошталық жүйесін құру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аппарат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веб-порталын және шлюзін дамытуға ТЭН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 МО,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АҚ-ның меншікті қаражат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Сәйкестендіруді және электрондық мемлекеттік қызметтерді пайдаланушылар құқықтарын басқарудың бірыңғай жүйесін құру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 есептеулер» базасында электрондық құжат алмасу жүйесін құру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тапсырмаларын орындауды мониторингілеу және бақылау бойынша пайдаланушыларға қызметтерді ұсыну, автоматтандырылмаған/ішінара автоматтандырылған қызметтерді алу үшін қабылдауға алдын ала жазылу бойынша өтініштерді қабылдау, заң жобаларын келісу бөлігінде МОИП сервистерін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28 333, 333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жүйесін автоматтандыру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ақпараттандырудың аутсорсинг үлгісіне мемлекеттік органның І-ші кезегіне көшу жоспарын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ақпараттандырудың аутсорсинг үлгісіне МО І-ші кезегіне көшу жоспарын әзірлеу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ықпалдастырылған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2013 - 257 220***</w:t>
            </w:r>
            <w:r>
              <w:br/>
            </w:r>
            <w:r>
              <w:rPr>
                <w:rFonts w:ascii="Times New Roman"/>
                <w:b w:val="false"/>
                <w:i w:val="false"/>
                <w:color w:val="000000"/>
                <w:sz w:val="20"/>
              </w:rPr>
              <w:t>
2014 - 141 820***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бизнес-үдерістерін реинжирингтеу, талдау, оңтайландыру/автоматтандыру, бизнес-үдерістерді оңтайландыру/автоматтандыру, мемлекеттік қызметтерді көрсету кезінде тұрғындардан талап етілетін құжаттар санын қысқарту бойынша іс-шаралар жоспарын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іс-шаралар жоспары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МО,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2012 - 57 853</w:t>
            </w:r>
            <w:r>
              <w:br/>
            </w:r>
            <w:r>
              <w:rPr>
                <w:rFonts w:ascii="Times New Roman"/>
                <w:b w:val="false"/>
                <w:i w:val="false"/>
                <w:color w:val="000000"/>
                <w:sz w:val="20"/>
              </w:rPr>
              <w:t>
2013 - 65 511***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Мобильдік үкіметі» бірыңғай жүйесін құруға ТЭН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АҚ-ның меншікті қаражат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ақпараттық жүйелердің тізбесін олардың функционалын сипаттау арқылы анықтау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аппарат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ақпараттық жүйелерді қалыптастыру және дамыту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қорғаныс және әділет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ақпараттық-талдамалық жүйе» автоматтандырылған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2010 - 566 634*</w:t>
            </w:r>
            <w:r>
              <w:br/>
            </w:r>
            <w:r>
              <w:rPr>
                <w:rFonts w:ascii="Times New Roman"/>
                <w:b w:val="false"/>
                <w:i w:val="false"/>
                <w:color w:val="000000"/>
                <w:sz w:val="20"/>
              </w:rPr>
              <w:t>
2011 - 686 634*</w:t>
            </w:r>
            <w:r>
              <w:br/>
            </w:r>
            <w:r>
              <w:rPr>
                <w:rFonts w:ascii="Times New Roman"/>
                <w:b w:val="false"/>
                <w:i w:val="false"/>
                <w:color w:val="000000"/>
                <w:sz w:val="20"/>
              </w:rPr>
              <w:t>
2012 - 644 628*</w:t>
            </w:r>
            <w:r>
              <w:br/>
            </w:r>
            <w:r>
              <w:rPr>
                <w:rFonts w:ascii="Times New Roman"/>
                <w:b w:val="false"/>
                <w:i w:val="false"/>
                <w:color w:val="000000"/>
                <w:sz w:val="20"/>
              </w:rPr>
              <w:t>
2013 - 764 628</w:t>
            </w:r>
            <w:r>
              <w:br/>
            </w:r>
            <w:r>
              <w:rPr>
                <w:rFonts w:ascii="Times New Roman"/>
                <w:b w:val="false"/>
                <w:i w:val="false"/>
                <w:color w:val="000000"/>
                <w:sz w:val="20"/>
              </w:rPr>
              <w:t>
2014 - 764 628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веб-порталын жасау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146 506*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ДБЖ-сын жаңғырту және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2010 - 159 000*</w:t>
            </w:r>
            <w:r>
              <w:br/>
            </w:r>
            <w:r>
              <w:rPr>
                <w:rFonts w:ascii="Times New Roman"/>
                <w:b w:val="false"/>
                <w:i w:val="false"/>
                <w:color w:val="000000"/>
                <w:sz w:val="20"/>
              </w:rPr>
              <w:t>
2011 - 208 353*</w:t>
            </w:r>
            <w:r>
              <w:br/>
            </w:r>
            <w:r>
              <w:rPr>
                <w:rFonts w:ascii="Times New Roman"/>
                <w:b w:val="false"/>
                <w:i w:val="false"/>
                <w:color w:val="000000"/>
                <w:sz w:val="20"/>
              </w:rPr>
              <w:t>
2012 - 330 755*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автоматтандырылған ақпараттық-іздестіру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органдарының «Бірыңғай автоматтандырылған ақпараттық-талдамалық жүйесінің» функционалдығын дамыту және кеңейту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2010 - 244 747*</w:t>
            </w:r>
            <w:r>
              <w:br/>
            </w:r>
            <w:r>
              <w:rPr>
                <w:rFonts w:ascii="Times New Roman"/>
                <w:b w:val="false"/>
                <w:i w:val="false"/>
                <w:color w:val="000000"/>
                <w:sz w:val="20"/>
              </w:rPr>
              <w:t>
2011 - 206 033*</w:t>
            </w:r>
            <w:r>
              <w:br/>
            </w:r>
            <w:r>
              <w:rPr>
                <w:rFonts w:ascii="Times New Roman"/>
                <w:b w:val="false"/>
                <w:i w:val="false"/>
                <w:color w:val="000000"/>
                <w:sz w:val="20"/>
              </w:rPr>
              <w:t>
2012 - 329 392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2013 - 343 886***</w:t>
            </w:r>
            <w:r>
              <w:br/>
            </w:r>
            <w:r>
              <w:rPr>
                <w:rFonts w:ascii="Times New Roman"/>
                <w:b w:val="false"/>
                <w:i w:val="false"/>
                <w:color w:val="000000"/>
                <w:sz w:val="20"/>
              </w:rPr>
              <w:t>
2014 - 406 096***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ЭҚСЖ, ҚКА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2013 - 472 237***</w:t>
            </w:r>
            <w:r>
              <w:br/>
            </w:r>
            <w:r>
              <w:rPr>
                <w:rFonts w:ascii="Times New Roman"/>
                <w:b w:val="false"/>
                <w:i w:val="false"/>
                <w:color w:val="000000"/>
                <w:sz w:val="20"/>
              </w:rPr>
              <w:t>
2014 - 493 219***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Қазақстан Республикасының нормативті құқықтық актілерінің эталондық бақылау банкін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2013 - 430 578**</w:t>
            </w:r>
            <w:r>
              <w:br/>
            </w:r>
            <w:r>
              <w:rPr>
                <w:rFonts w:ascii="Times New Roman"/>
                <w:b w:val="false"/>
                <w:i w:val="false"/>
                <w:color w:val="000000"/>
                <w:sz w:val="20"/>
              </w:rPr>
              <w:t>
2014 - 185 023***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өндірісі органдарының автоматтандырылған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2013 - 281 718***</w:t>
            </w:r>
            <w:r>
              <w:br/>
            </w:r>
            <w:r>
              <w:rPr>
                <w:rFonts w:ascii="Times New Roman"/>
                <w:b w:val="false"/>
                <w:i w:val="false"/>
                <w:color w:val="000000"/>
                <w:sz w:val="20"/>
              </w:rPr>
              <w:t>
2014 - 178 426***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нотариаттық-ақпараттық жүйенің (БНАЖ) қолданбалы бағдарламалық қамтамасыз етілуін дамыту, өңдеу және енгізу (е-нотариат)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жердің денсаулық сақтауында телемедицинаны және ұтқыр медицинаны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2010 - 699 366,8*</w:t>
            </w:r>
            <w:r>
              <w:br/>
            </w:r>
            <w:r>
              <w:rPr>
                <w:rFonts w:ascii="Times New Roman"/>
                <w:b w:val="false"/>
                <w:i w:val="false"/>
                <w:color w:val="000000"/>
                <w:sz w:val="20"/>
              </w:rPr>
              <w:t>
2011 - 362 259,4*</w:t>
            </w:r>
            <w:r>
              <w:br/>
            </w:r>
            <w:r>
              <w:rPr>
                <w:rFonts w:ascii="Times New Roman"/>
                <w:b w:val="false"/>
                <w:i w:val="false"/>
                <w:color w:val="000000"/>
                <w:sz w:val="20"/>
              </w:rPr>
              <w:t>
2012 - 49 900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бірыңғай ақпараттық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2010 - 521 815,5*</w:t>
            </w:r>
            <w:r>
              <w:br/>
            </w:r>
            <w:r>
              <w:rPr>
                <w:rFonts w:ascii="Times New Roman"/>
                <w:b w:val="false"/>
                <w:i w:val="false"/>
                <w:color w:val="000000"/>
                <w:sz w:val="20"/>
              </w:rPr>
              <w:t>
2011 - 585 203,8*</w:t>
            </w:r>
            <w:r>
              <w:br/>
            </w:r>
            <w:r>
              <w:rPr>
                <w:rFonts w:ascii="Times New Roman"/>
                <w:b w:val="false"/>
                <w:i w:val="false"/>
                <w:color w:val="000000"/>
                <w:sz w:val="20"/>
              </w:rPr>
              <w:t>
2012 - 1 787 002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мәдениет, туризм және спорт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2011 - 1 450 200</w:t>
            </w:r>
            <w:r>
              <w:br/>
            </w:r>
            <w:r>
              <w:rPr>
                <w:rFonts w:ascii="Times New Roman"/>
                <w:b w:val="false"/>
                <w:i w:val="false"/>
                <w:color w:val="000000"/>
                <w:sz w:val="20"/>
              </w:rPr>
              <w:t>
2012 - 15 939 656</w:t>
            </w:r>
            <w:r>
              <w:br/>
            </w:r>
            <w:r>
              <w:rPr>
                <w:rFonts w:ascii="Times New Roman"/>
                <w:b w:val="false"/>
                <w:i w:val="false"/>
                <w:color w:val="000000"/>
                <w:sz w:val="20"/>
              </w:rPr>
              <w:t>
2013 - 15 347 930</w:t>
            </w:r>
            <w:r>
              <w:br/>
            </w:r>
            <w:r>
              <w:rPr>
                <w:rFonts w:ascii="Times New Roman"/>
                <w:b w:val="false"/>
                <w:i w:val="false"/>
                <w:color w:val="000000"/>
                <w:sz w:val="20"/>
              </w:rPr>
              <w:t>
2014 - 29 298 939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веб-порталын дамыту және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 2013-2014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2011 - 8 000*</w:t>
            </w:r>
            <w:r>
              <w:br/>
            </w:r>
            <w:r>
              <w:rPr>
                <w:rFonts w:ascii="Times New Roman"/>
                <w:b w:val="false"/>
                <w:i w:val="false"/>
                <w:color w:val="000000"/>
                <w:sz w:val="20"/>
              </w:rPr>
              <w:t>
2013 - 7 658***</w:t>
            </w:r>
            <w:r>
              <w:br/>
            </w:r>
            <w:r>
              <w:rPr>
                <w:rFonts w:ascii="Times New Roman"/>
                <w:b w:val="false"/>
                <w:i w:val="false"/>
                <w:color w:val="000000"/>
                <w:sz w:val="20"/>
              </w:rPr>
              <w:t>
2014 - 8 194***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 мұра» веб-порталын сүйемелдеу және техникалық қолдау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2012 - 20 298</w:t>
            </w:r>
            <w:r>
              <w:br/>
            </w:r>
            <w:r>
              <w:rPr>
                <w:rFonts w:ascii="Times New Roman"/>
                <w:b w:val="false"/>
                <w:i w:val="false"/>
                <w:color w:val="000000"/>
                <w:sz w:val="20"/>
              </w:rPr>
              <w:t>
2013 - 21 719***</w:t>
            </w:r>
            <w:r>
              <w:br/>
            </w:r>
            <w:r>
              <w:rPr>
                <w:rFonts w:ascii="Times New Roman"/>
                <w:b w:val="false"/>
                <w:i w:val="false"/>
                <w:color w:val="000000"/>
                <w:sz w:val="20"/>
              </w:rPr>
              <w:t>
2014 - 23 239***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халықты әлеуметтік қорғау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2010 - 596 762*</w:t>
            </w:r>
            <w:r>
              <w:br/>
            </w:r>
            <w:r>
              <w:rPr>
                <w:rFonts w:ascii="Times New Roman"/>
                <w:b w:val="false"/>
                <w:i w:val="false"/>
                <w:color w:val="000000"/>
                <w:sz w:val="20"/>
              </w:rPr>
              <w:t>
2011 - 345 542*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жер қойнауын пайдалану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ақпараттық жүйесін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2010 - 35 694*</w:t>
            </w:r>
            <w:r>
              <w:br/>
            </w:r>
            <w:r>
              <w:rPr>
                <w:rFonts w:ascii="Times New Roman"/>
                <w:b w:val="false"/>
                <w:i w:val="false"/>
                <w:color w:val="000000"/>
                <w:sz w:val="20"/>
              </w:rPr>
              <w:t>
2012 - 14 337*</w:t>
            </w:r>
            <w:r>
              <w:br/>
            </w:r>
            <w:r>
              <w:rPr>
                <w:rFonts w:ascii="Times New Roman"/>
                <w:b w:val="false"/>
                <w:i w:val="false"/>
                <w:color w:val="000000"/>
                <w:sz w:val="20"/>
              </w:rPr>
              <w:t>
2013 - 14 337***</w:t>
            </w:r>
            <w:r>
              <w:br/>
            </w:r>
            <w:r>
              <w:rPr>
                <w:rFonts w:ascii="Times New Roman"/>
                <w:b w:val="false"/>
                <w:i w:val="false"/>
                <w:color w:val="000000"/>
                <w:sz w:val="20"/>
              </w:rPr>
              <w:t>
2014 - 14 844***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кадастрлары» веб-порталын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2010 - 20 000*</w:t>
            </w:r>
            <w:r>
              <w:br/>
            </w:r>
            <w:r>
              <w:rPr>
                <w:rFonts w:ascii="Times New Roman"/>
                <w:b w:val="false"/>
                <w:i w:val="false"/>
                <w:color w:val="000000"/>
                <w:sz w:val="20"/>
              </w:rPr>
              <w:t>
2012 - 14 337*</w:t>
            </w:r>
            <w:r>
              <w:br/>
            </w:r>
            <w:r>
              <w:rPr>
                <w:rFonts w:ascii="Times New Roman"/>
                <w:b w:val="false"/>
                <w:i w:val="false"/>
                <w:color w:val="000000"/>
                <w:sz w:val="20"/>
              </w:rPr>
              <w:t>
2013 - 14 337***</w:t>
            </w:r>
            <w:r>
              <w:br/>
            </w:r>
            <w:r>
              <w:rPr>
                <w:rFonts w:ascii="Times New Roman"/>
                <w:b w:val="false"/>
                <w:i w:val="false"/>
                <w:color w:val="000000"/>
                <w:sz w:val="20"/>
              </w:rPr>
              <w:t>
2014 - 14 582***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қазіргі заманауи ақпараттық технологиялардың базасында Қазақстан Республикасының жер қойнауын пайдалануды басқарудың бірыңғай мемлекеттік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статистика және сыртқы қатынастар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ықпалдастырылған автоматтандырылған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2010 - 1 495 406*</w:t>
            </w:r>
            <w:r>
              <w:br/>
            </w:r>
            <w:r>
              <w:rPr>
                <w:rFonts w:ascii="Times New Roman"/>
                <w:b w:val="false"/>
                <w:i w:val="false"/>
                <w:color w:val="000000"/>
                <w:sz w:val="20"/>
              </w:rPr>
              <w:t>
2011 - 2 231 235,8*</w:t>
            </w:r>
            <w:r>
              <w:br/>
            </w:r>
            <w:r>
              <w:rPr>
                <w:rFonts w:ascii="Times New Roman"/>
                <w:b w:val="false"/>
                <w:i w:val="false"/>
                <w:color w:val="000000"/>
                <w:sz w:val="20"/>
              </w:rPr>
              <w:t>
2012 - 3 994 438,5*</w:t>
            </w:r>
            <w:r>
              <w:br/>
            </w:r>
            <w:r>
              <w:rPr>
                <w:rFonts w:ascii="Times New Roman"/>
                <w:b w:val="false"/>
                <w:i w:val="false"/>
                <w:color w:val="000000"/>
                <w:sz w:val="20"/>
              </w:rPr>
              <w:t>
2013 - 1 000 000,0***</w:t>
            </w:r>
            <w:r>
              <w:br/>
            </w:r>
            <w:r>
              <w:rPr>
                <w:rFonts w:ascii="Times New Roman"/>
                <w:b w:val="false"/>
                <w:i w:val="false"/>
                <w:color w:val="000000"/>
                <w:sz w:val="20"/>
              </w:rPr>
              <w:t>
2014 - 26 440,0***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ықпалдастырылған ақпараттық жүйесінің функционалдығын дамыту және кеңейту, техникалық жабдықталуының қуатын күшейту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2010 - 70 070*</w:t>
            </w:r>
            <w:r>
              <w:br/>
            </w:r>
            <w:r>
              <w:rPr>
                <w:rFonts w:ascii="Times New Roman"/>
                <w:b w:val="false"/>
                <w:i w:val="false"/>
                <w:color w:val="000000"/>
                <w:sz w:val="20"/>
              </w:rPr>
              <w:t>
2011 - 1 269 238,7*</w:t>
            </w:r>
            <w:r>
              <w:br/>
            </w:r>
            <w:r>
              <w:rPr>
                <w:rFonts w:ascii="Times New Roman"/>
                <w:b w:val="false"/>
                <w:i w:val="false"/>
                <w:color w:val="000000"/>
                <w:sz w:val="20"/>
              </w:rPr>
              <w:t>
2012 - 83 105</w:t>
            </w:r>
            <w:r>
              <w:br/>
            </w:r>
            <w:r>
              <w:rPr>
                <w:rFonts w:ascii="Times New Roman"/>
                <w:b w:val="false"/>
                <w:i w:val="false"/>
                <w:color w:val="000000"/>
                <w:sz w:val="20"/>
              </w:rPr>
              <w:t>
2013 - 1 799 825,781***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кеден» кедендік автоматтандырылған ақпараттық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2010 - 477 886*</w:t>
            </w:r>
            <w:r>
              <w:br/>
            </w:r>
            <w:r>
              <w:rPr>
                <w:rFonts w:ascii="Times New Roman"/>
                <w:b w:val="false"/>
                <w:i w:val="false"/>
                <w:color w:val="000000"/>
                <w:sz w:val="20"/>
              </w:rPr>
              <w:t>
2011 - 732 954*</w:t>
            </w:r>
            <w:r>
              <w:br/>
            </w:r>
            <w:r>
              <w:rPr>
                <w:rFonts w:ascii="Times New Roman"/>
                <w:b w:val="false"/>
                <w:i w:val="false"/>
                <w:color w:val="000000"/>
                <w:sz w:val="20"/>
              </w:rPr>
              <w:t>
2012 - 757 816</w:t>
            </w:r>
            <w:r>
              <w:br/>
            </w:r>
            <w:r>
              <w:rPr>
                <w:rFonts w:ascii="Times New Roman"/>
                <w:b w:val="false"/>
                <w:i w:val="false"/>
                <w:color w:val="000000"/>
                <w:sz w:val="20"/>
              </w:rPr>
              <w:t>
2013 - 231 977***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rPr>
                <w:rFonts w:ascii="Times New Roman"/>
                <w:b w:val="false"/>
                <w:i w:val="false"/>
                <w:color w:val="000000"/>
                <w:sz w:val="20"/>
              </w:rPr>
              <w:t>заңнамасының</w:t>
            </w:r>
            <w:r>
              <w:rPr>
                <w:rFonts w:ascii="Times New Roman"/>
                <w:b w:val="false"/>
                <w:i w:val="false"/>
                <w:color w:val="000000"/>
                <w:sz w:val="20"/>
              </w:rPr>
              <w:t xml:space="preserve"> өзгеруіне байланысты салық органдарының ақпараттық жүйесін жаңғырту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2010 - 1 845 161*</w:t>
            </w:r>
            <w:r>
              <w:br/>
            </w:r>
            <w:r>
              <w:rPr>
                <w:rFonts w:ascii="Times New Roman"/>
                <w:b w:val="false"/>
                <w:i w:val="false"/>
                <w:color w:val="000000"/>
                <w:sz w:val="20"/>
              </w:rPr>
              <w:t>
2011 - 3 607 926*</w:t>
            </w:r>
            <w:r>
              <w:br/>
            </w:r>
            <w:r>
              <w:rPr>
                <w:rFonts w:ascii="Times New Roman"/>
                <w:b w:val="false"/>
                <w:i w:val="false"/>
                <w:color w:val="000000"/>
                <w:sz w:val="20"/>
              </w:rPr>
              <w:t>
2012 - 7 189 500***</w:t>
            </w:r>
            <w:r>
              <w:br/>
            </w:r>
            <w:r>
              <w:rPr>
                <w:rFonts w:ascii="Times New Roman"/>
                <w:b w:val="false"/>
                <w:i w:val="false"/>
                <w:color w:val="000000"/>
                <w:sz w:val="20"/>
              </w:rPr>
              <w:t>
2013 - 1 424 880***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ықпалдастырылған ақпараттық жүйесін дамыту және қазынашылық-клиент компонентін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2010 - 310 752,8</w:t>
            </w:r>
            <w:r>
              <w:br/>
            </w:r>
            <w:r>
              <w:rPr>
                <w:rFonts w:ascii="Times New Roman"/>
                <w:b w:val="false"/>
                <w:i w:val="false"/>
                <w:color w:val="000000"/>
                <w:sz w:val="20"/>
              </w:rPr>
              <w:t>
2011 - 23 637,5</w:t>
            </w:r>
            <w:r>
              <w:br/>
            </w:r>
            <w:r>
              <w:rPr>
                <w:rFonts w:ascii="Times New Roman"/>
                <w:b w:val="false"/>
                <w:i w:val="false"/>
                <w:color w:val="000000"/>
                <w:sz w:val="20"/>
              </w:rPr>
              <w:t>
2012 - 1 764 777*</w:t>
            </w:r>
            <w:r>
              <w:br/>
            </w:r>
            <w:r>
              <w:rPr>
                <w:rFonts w:ascii="Times New Roman"/>
                <w:b w:val="false"/>
                <w:i w:val="false"/>
                <w:color w:val="000000"/>
                <w:sz w:val="20"/>
              </w:rPr>
              <w:t>
2013 - 241 529***</w:t>
            </w:r>
            <w:r>
              <w:br/>
            </w:r>
            <w:r>
              <w:rPr>
                <w:rFonts w:ascii="Times New Roman"/>
                <w:b w:val="false"/>
                <w:i w:val="false"/>
                <w:color w:val="000000"/>
                <w:sz w:val="20"/>
              </w:rPr>
              <w:t>
2014 - 783 510***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ықпалдастырылған ақпараттық жүйесін құру және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2010 - 9 850*</w:t>
            </w:r>
            <w:r>
              <w:br/>
            </w:r>
            <w:r>
              <w:rPr>
                <w:rFonts w:ascii="Times New Roman"/>
                <w:b w:val="false"/>
                <w:i w:val="false"/>
                <w:color w:val="000000"/>
                <w:sz w:val="20"/>
              </w:rPr>
              <w:t>
2010 - 34 000</w:t>
            </w:r>
            <w:r>
              <w:br/>
            </w:r>
            <w:r>
              <w:rPr>
                <w:rFonts w:ascii="Times New Roman"/>
                <w:b w:val="false"/>
                <w:i w:val="false"/>
                <w:color w:val="000000"/>
                <w:sz w:val="20"/>
              </w:rPr>
              <w:t>
2011 - 820 010</w:t>
            </w:r>
            <w:r>
              <w:br/>
            </w:r>
            <w:r>
              <w:rPr>
                <w:rFonts w:ascii="Times New Roman"/>
                <w:b w:val="false"/>
                <w:i w:val="false"/>
                <w:color w:val="000000"/>
                <w:sz w:val="20"/>
              </w:rPr>
              <w:t>
2012 - 895 802</w:t>
            </w:r>
            <w:r>
              <w:br/>
            </w:r>
            <w:r>
              <w:rPr>
                <w:rFonts w:ascii="Times New Roman"/>
                <w:b w:val="false"/>
                <w:i w:val="false"/>
                <w:color w:val="000000"/>
                <w:sz w:val="20"/>
              </w:rPr>
              <w:t>
2013 - 559 135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O11</w:t>
            </w:r>
            <w:r>
              <w:br/>
            </w:r>
            <w:r>
              <w:rPr>
                <w:rFonts w:ascii="Times New Roman"/>
                <w:b w:val="false"/>
                <w:i w:val="false"/>
                <w:color w:val="000000"/>
                <w:sz w:val="20"/>
              </w:rPr>
              <w:t>
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ауыл шаруашылығы және жер қатынастары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Интернет-порталын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дамытудың 2010-2014 жылдарға арналған бағдарламасы шеңберінде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«Е-Agriculture» агро-өнеркәсіптік кешен салаларын басқарудың бірыңғай автоматтандырылған басқару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2010 - 268 946*</w:t>
            </w:r>
            <w:r>
              <w:br/>
            </w:r>
            <w:r>
              <w:rPr>
                <w:rFonts w:ascii="Times New Roman"/>
                <w:b w:val="false"/>
                <w:i w:val="false"/>
                <w:color w:val="000000"/>
                <w:sz w:val="20"/>
              </w:rPr>
              <w:t>
2011 - 66 442*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 электрондық ақпараттық ресурстарды, жүйелерді және ақпараттық-коммуникациялық желілерді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2012 - 1 455 508***</w:t>
            </w:r>
            <w:r>
              <w:br/>
            </w:r>
            <w:r>
              <w:rPr>
                <w:rFonts w:ascii="Times New Roman"/>
                <w:b w:val="false"/>
                <w:i w:val="false"/>
                <w:color w:val="000000"/>
                <w:sz w:val="20"/>
              </w:rPr>
              <w:t>
2013 - 1 604 909***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көлік базасының және тасымалдау қауіпсіздігі динамикасы мониторингінің ақпараттық-талдау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ТЭН - 10 000*, ТТ құрастыру - 4 500*</w:t>
            </w:r>
            <w:r>
              <w:br/>
            </w:r>
            <w:r>
              <w:rPr>
                <w:rFonts w:ascii="Times New Roman"/>
                <w:b w:val="false"/>
                <w:i w:val="false"/>
                <w:color w:val="000000"/>
                <w:sz w:val="20"/>
              </w:rPr>
              <w:t>
2013 - ТЭН-ге сәйкес БҚ дамыту***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қызметтерді көрсету үшін жергілікті атқарушы органдардың ақпараттық жүйелерін құру және дамыту (е-әкімдік)</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Астана мен Алматы қалаларының әкімдіктерін 5 жылға арналған аумақтардың дамыту бағдарламаларын ақпараттандыру жөніндегі бөлімге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Астана мен Алматы қалалары әкімдіктерінің аумақтарды дамыту бағдарламаларына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«ЭҮШ-тің кіші жүйесі ретінде өңірлік шлюзі» АЖ-ні 4 облыстық әкімдіктерде әзірлеу және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шлюздің бағдарламалық қамтамасыз етуін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2011 - 49 099</w:t>
            </w:r>
            <w:r>
              <w:br/>
            </w:r>
            <w:r>
              <w:rPr>
                <w:rFonts w:ascii="Times New Roman"/>
                <w:b w:val="false"/>
                <w:i w:val="false"/>
                <w:color w:val="000000"/>
                <w:sz w:val="20"/>
              </w:rPr>
              <w:t>
2012 - 73 174</w:t>
            </w:r>
            <w:r>
              <w:br/>
            </w:r>
            <w:r>
              <w:rPr>
                <w:rFonts w:ascii="Times New Roman"/>
                <w:b w:val="false"/>
                <w:i w:val="false"/>
                <w:color w:val="000000"/>
                <w:sz w:val="20"/>
              </w:rPr>
              <w:t>
2013 - 25 738***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е-әкімдіктердің ақпараттық жүйелері мен инфрақұрылымын құру, сүйемелдеу және дамыту, олардың «электрондық үкіметтің» базалық құрауыштарымен ықпалдасуы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бекітетін жоспарларға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интернет-ресурстарын дамыту және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бекітетін жоспарларға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ресурстарына қоғамдық қол жетімділік пункттерінің желісін кеңейту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бекітетін жоспарларға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қызметі туралы ақпараттың ашықтығын және қолжетімділігін арттыру, мемлекеттік саясатты қалыптастыруға қоғамның қатысуын қамтамасыз ету және оларды тарту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жария ақпаратқа қолжетімділікті ұсыну үшін «opendata.gov.kz» порталын әзірлеу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адамдардың және мобильді тұғырнамалардың талаптарын есепке ала отырып, мемлекеттік және атқарушы органдардың интернет-ресурстарын сәйкестендіру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қызметтерді және «электрондық үкіметті» ілгерілету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бизнес қоғамдастықтар және мемлекеттік қызметкерлер үшін «Электрондық мемлекеттік қызметтер» оқу бағдарламасын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оқу бағдарламасы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 көрсету» курсы бойынша азаматтар, бизнес қоғамдастықтар және мемлекеттік қызметкерлер үшін қашықтықта оқыту бағдарламаларын әзірлеу және өзекті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бойынша қызметтер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2011 - 386 240*</w:t>
            </w:r>
            <w:r>
              <w:br/>
            </w:r>
            <w:r>
              <w:rPr>
                <w:rFonts w:ascii="Times New Roman"/>
                <w:b w:val="false"/>
                <w:i w:val="false"/>
                <w:color w:val="000000"/>
                <w:sz w:val="20"/>
              </w:rPr>
              <w:t>
2012 - 442 719</w:t>
            </w:r>
            <w:r>
              <w:br/>
            </w:r>
            <w:r>
              <w:rPr>
                <w:rFonts w:ascii="Times New Roman"/>
                <w:b w:val="false"/>
                <w:i w:val="false"/>
                <w:color w:val="000000"/>
                <w:sz w:val="20"/>
              </w:rPr>
              <w:t>
2013 - 240 987***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қауіпсіз пайдалану мәселелері жөнінде мемлекеттік органдарға жәрдем көрсету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енгізу және мемлекеттік органдардың интернет-порталында мемлекеттік органдардың ақпараттық қауіпсіздігін қамтамасыз ету мәселелері бойынша материалдарды жариялау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бойынша мемлекеттік органдар қызметінің тиімділігін және электрондық форматта мемлекеттік қызметтердің көрсетілу сапасын бағалау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технологияларын қолдануды бағалау әдістемесін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көрсетуді бағалау әдістемесін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 мен БАМ бірлескен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 (келісім бойынша), 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және электрондық форматта мемлекеттік қызметтерді көрсету бойынша орталық мемлекеттік және жергілікті атқарушы органдардың қызметінің тиімділігін бағалау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2012 - 56 397</w:t>
            </w:r>
            <w:r>
              <w:br/>
            </w:r>
            <w:r>
              <w:rPr>
                <w:rFonts w:ascii="Times New Roman"/>
                <w:b w:val="false"/>
                <w:i w:val="false"/>
                <w:color w:val="000000"/>
                <w:sz w:val="20"/>
              </w:rPr>
              <w:t>
2013 - 56 250***</w:t>
            </w:r>
            <w:r>
              <w:br/>
            </w:r>
            <w:r>
              <w:rPr>
                <w:rFonts w:ascii="Times New Roman"/>
                <w:b w:val="false"/>
                <w:i w:val="false"/>
                <w:color w:val="000000"/>
                <w:sz w:val="20"/>
              </w:rPr>
              <w:t>
2014 - 56 250***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bl>
    <w:bookmarkStart w:name="z667"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Ескертпелер:</w:t>
      </w:r>
      <w:r>
        <w:br/>
      </w:r>
      <w:r>
        <w:rPr>
          <w:rFonts w:ascii="Times New Roman"/>
          <w:b w:val="false"/>
          <w:i w:val="false"/>
          <w:color w:val="000000"/>
          <w:sz w:val="28"/>
        </w:rPr>
        <w:t>
      * - «2010 - 2012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қаржы жылына бекітілгендер;</w:t>
      </w:r>
      <w:r>
        <w:br/>
      </w:r>
      <w:r>
        <w:rPr>
          <w:rFonts w:ascii="Times New Roman"/>
          <w:b w:val="false"/>
          <w:i w:val="false"/>
          <w:color w:val="000000"/>
          <w:sz w:val="28"/>
        </w:rPr>
        <w:t>
      ** - 2010 жылға арналған республикалық бюджет нақтыланған жағдайда;</w:t>
      </w:r>
      <w:r>
        <w:br/>
      </w:r>
      <w:r>
        <w:rPr>
          <w:rFonts w:ascii="Times New Roman"/>
          <w:b w:val="false"/>
          <w:i w:val="false"/>
          <w:color w:val="000000"/>
          <w:sz w:val="28"/>
        </w:rPr>
        <w:t>
      *** - тиісті қаржы жылына арналған республикалық бюджет жобасын қалыптастыру кезінде;</w:t>
      </w:r>
      <w:r>
        <w:br/>
      </w:r>
      <w:r>
        <w:rPr>
          <w:rFonts w:ascii="Times New Roman"/>
          <w:b w:val="false"/>
          <w:i w:val="false"/>
          <w:color w:val="000000"/>
          <w:sz w:val="28"/>
        </w:rPr>
        <w:t>
      **** - мемлекеттік органдардың тізімі олардың құзыретіне кіретін электрондық мемлекеттік қызметтерді мемлекеттік органдардың көрсетуін қамтамасыз ету мерзімдерін бекіткеннен кейін айқындалады.</w:t>
      </w:r>
    </w:p>
    <w:bookmarkEnd w:id="40"/>
    <w:bookmarkStart w:name="z569" w:id="41"/>
    <w:p>
      <w:pPr>
        <w:spacing w:after="0"/>
        <w:ind w:left="0"/>
        <w:jc w:val="both"/>
      </w:pPr>
      <w:r>
        <w:rPr>
          <w:rFonts w:ascii="Times New Roman"/>
          <w:b w:val="false"/>
          <w:i w:val="false"/>
          <w:color w:val="000000"/>
          <w:sz w:val="28"/>
        </w:rPr>
        <w:t>
</w:t>
      </w:r>
      <w:r>
        <w:rPr>
          <w:rFonts w:ascii="Times New Roman"/>
          <w:b/>
          <w:i w:val="false"/>
          <w:color w:val="000000"/>
          <w:sz w:val="28"/>
        </w:rPr>
        <w:t>      Ескертпе:</w:t>
      </w:r>
      <w:r>
        <w:br/>
      </w:r>
      <w:r>
        <w:rPr>
          <w:rFonts w:ascii="Times New Roman"/>
          <w:b w:val="false"/>
          <w:i w:val="false"/>
          <w:color w:val="000000"/>
          <w:sz w:val="28"/>
        </w:rPr>
        <w:t>
</w:t>
      </w:r>
      <w:r>
        <w:rPr>
          <w:rFonts w:ascii="Times New Roman"/>
          <w:b/>
          <w:i w:val="false"/>
          <w:color w:val="000000"/>
          <w:sz w:val="28"/>
        </w:rPr>
        <w:t>      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Ескерту. Аббревиатуралардың толық жазылуына өзгеріс енгізілді - ҚР Үкіметінің 2012.10.31 </w:t>
      </w:r>
      <w:r>
        <w:rPr>
          <w:rFonts w:ascii="Times New Roman"/>
          <w:b w:val="false"/>
          <w:i w:val="false"/>
          <w:color w:val="000000"/>
          <w:sz w:val="28"/>
        </w:rPr>
        <w:t>№ 1385</w:t>
      </w:r>
      <w:r>
        <w:rPr>
          <w:rFonts w:ascii="Times New Roman"/>
          <w:b w:val="false"/>
          <w:i w:val="false"/>
          <w:color w:val="ff0000"/>
          <w:sz w:val="28"/>
        </w:rPr>
        <w:t xml:space="preserve"> Қаулысымен.</w:t>
      </w:r>
    </w:p>
    <w:bookmarkEnd w:id="41"/>
    <w:p>
      <w:pPr>
        <w:spacing w:after="0"/>
        <w:ind w:left="0"/>
        <w:jc w:val="both"/>
      </w:pPr>
      <w:r>
        <w:rPr>
          <w:rFonts w:ascii="Times New Roman"/>
          <w:b w:val="false"/>
          <w:i w:val="false"/>
          <w:color w:val="000000"/>
          <w:sz w:val="28"/>
        </w:rPr>
        <w:t>ҚРҮ - Қазақстан Республикасының Үкіметі</w:t>
      </w:r>
      <w:r>
        <w:br/>
      </w:r>
      <w:r>
        <w:rPr>
          <w:rFonts w:ascii="Times New Roman"/>
          <w:b w:val="false"/>
          <w:i w:val="false"/>
          <w:color w:val="000000"/>
          <w:sz w:val="28"/>
        </w:rPr>
        <w:t>
ҚРҮҚ - Қазақстан Республикасы Үкіметінің қаулысы</w:t>
      </w:r>
      <w:r>
        <w:br/>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ЖС - Қазақстан Республикасының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СА - Қазақстан Республикасының Статистика жөніндегі агенттігі</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МО - мемлекеттік органдар ЖАО - жергілікті атқарушы органдар</w:t>
      </w:r>
      <w:r>
        <w:br/>
      </w:r>
      <w:r>
        <w:rPr>
          <w:rFonts w:ascii="Times New Roman"/>
          <w:b w:val="false"/>
          <w:i w:val="false"/>
          <w:color w:val="000000"/>
          <w:sz w:val="28"/>
        </w:rPr>
        <w:t>
«ҚИҚ» ЗТБ - «Қазақстанның Интернет Қауымдастығы» заңды тұлғалар бірлестігі</w:t>
      </w:r>
      <w:r>
        <w:br/>
      </w:r>
      <w:r>
        <w:rPr>
          <w:rFonts w:ascii="Times New Roman"/>
          <w:b w:val="false"/>
          <w:i w:val="false"/>
          <w:color w:val="000000"/>
          <w:sz w:val="28"/>
        </w:rPr>
        <w:t>
«АТКҚҚ» ЗТБ - «ІТ-компаниялардың қазақстандық қауымдастығы» заңды тұлғалар бірлестігі</w:t>
      </w:r>
      <w:r>
        <w:br/>
      </w:r>
      <w:r>
        <w:rPr>
          <w:rFonts w:ascii="Times New Roman"/>
          <w:b w:val="false"/>
          <w:i w:val="false"/>
          <w:color w:val="000000"/>
          <w:sz w:val="28"/>
        </w:rPr>
        <w:t>
ЖМО - «Қазақстан Республикасы Жобалау менеджерлерінің одағы» қауымдастығы</w:t>
      </w:r>
      <w:r>
        <w:br/>
      </w:r>
      <w:r>
        <w:rPr>
          <w:rFonts w:ascii="Times New Roman"/>
          <w:b w:val="false"/>
          <w:i w:val="false"/>
          <w:color w:val="000000"/>
          <w:sz w:val="28"/>
        </w:rPr>
        <w:t>
«ҰАТ» АҚ - «Ұлттық ақпараттық технологиялар» акционерлік қоғамы</w:t>
      </w:r>
      <w:r>
        <w:br/>
      </w:r>
      <w:r>
        <w:rPr>
          <w:rFonts w:ascii="Times New Roman"/>
          <w:b w:val="false"/>
          <w:i w:val="false"/>
          <w:color w:val="000000"/>
          <w:sz w:val="28"/>
        </w:rPr>
        <w:t>
АТХУ - Ақпараттық технологиялардың халықаралық университеті</w:t>
      </w:r>
      <w:r>
        <w:br/>
      </w:r>
      <w:r>
        <w:rPr>
          <w:rFonts w:ascii="Times New Roman"/>
          <w:b w:val="false"/>
          <w:i w:val="false"/>
          <w:color w:val="000000"/>
          <w:sz w:val="28"/>
        </w:rPr>
        <w:t>
БНАЖ - бірыңғай нотариалдық ақпараттық жүйе</w:t>
      </w:r>
      <w:r>
        <w:br/>
      </w:r>
      <w:r>
        <w:rPr>
          <w:rFonts w:ascii="Times New Roman"/>
          <w:b w:val="false"/>
          <w:i w:val="false"/>
          <w:color w:val="000000"/>
          <w:sz w:val="28"/>
        </w:rPr>
        <w:t>
АКТ - ақпараттық-коммуникациялық технологиялар</w:t>
      </w:r>
      <w:r>
        <w:br/>
      </w:r>
      <w:r>
        <w:rPr>
          <w:rFonts w:ascii="Times New Roman"/>
          <w:b w:val="false"/>
          <w:i w:val="false"/>
          <w:color w:val="000000"/>
          <w:sz w:val="28"/>
        </w:rPr>
        <w:t>
АЖ - ақпараттық жүйе</w:t>
      </w:r>
      <w:r>
        <w:br/>
      </w:r>
      <w:r>
        <w:rPr>
          <w:rFonts w:ascii="Times New Roman"/>
          <w:b w:val="false"/>
          <w:i w:val="false"/>
          <w:color w:val="000000"/>
          <w:sz w:val="28"/>
        </w:rPr>
        <w:t>
«Зерде» АҚ - «Зерде» ұлттық инфокоммуникациялық холдингі» акционерлік қоғамы</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АҚ - акционерлік қоғамы</w:t>
      </w:r>
      <w:r>
        <w:br/>
      </w:r>
      <w:r>
        <w:rPr>
          <w:rFonts w:ascii="Times New Roman"/>
          <w:b w:val="false"/>
          <w:i w:val="false"/>
          <w:color w:val="000000"/>
          <w:sz w:val="28"/>
        </w:rPr>
        <w:t>
ИАЖ - интеграцияланған ақпараттық жүйе</w:t>
      </w:r>
      <w:r>
        <w:br/>
      </w:r>
      <w:r>
        <w:rPr>
          <w:rFonts w:ascii="Times New Roman"/>
          <w:b w:val="false"/>
          <w:i w:val="false"/>
          <w:color w:val="000000"/>
          <w:sz w:val="28"/>
        </w:rPr>
        <w:t>
ҒЗЖ - ғылыми-зерттеу жұмыстары</w:t>
      </w:r>
      <w:r>
        <w:br/>
      </w:r>
      <w:r>
        <w:rPr>
          <w:rFonts w:ascii="Times New Roman"/>
          <w:b w:val="false"/>
          <w:i w:val="false"/>
          <w:color w:val="000000"/>
          <w:sz w:val="28"/>
        </w:rPr>
        <w:t>
ВАК - Қазақстан Республикасы Үкіметі жанындағы заң жобалау қызметінің мәселелері бойынша ведомствоаралық комиссиясы</w:t>
      </w:r>
      <w:r>
        <w:br/>
      </w:r>
      <w:r>
        <w:rPr>
          <w:rFonts w:ascii="Times New Roman"/>
          <w:b w:val="false"/>
          <w:i w:val="false"/>
          <w:color w:val="000000"/>
          <w:sz w:val="28"/>
        </w:rPr>
        <w:t>
ДБЖ - деректерді беру желісі</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«Алатау» АТП» АЭА - «Алатау» ақпараттық технологиялар паркі» арнайы экономикалық аймағы</w:t>
      </w:r>
      <w:r>
        <w:br/>
      </w:r>
      <w:r>
        <w:rPr>
          <w:rFonts w:ascii="Times New Roman"/>
          <w:b w:val="false"/>
          <w:i w:val="false"/>
          <w:color w:val="000000"/>
          <w:sz w:val="28"/>
        </w:rPr>
        <w:t>
КААЖ - кедендік автоматтандырылған ақпараттық жүйе</w:t>
      </w:r>
      <w:r>
        <w:br/>
      </w:r>
      <w:r>
        <w:rPr>
          <w:rFonts w:ascii="Times New Roman"/>
          <w:b w:val="false"/>
          <w:i w:val="false"/>
          <w:color w:val="000000"/>
          <w:sz w:val="28"/>
        </w:rPr>
        <w:t>
ТЭН - техника-экономикалық негіздеме</w:t>
      </w:r>
      <w:r>
        <w:br/>
      </w:r>
      <w:r>
        <w:rPr>
          <w:rFonts w:ascii="Times New Roman"/>
          <w:b w:val="false"/>
          <w:i w:val="false"/>
          <w:color w:val="000000"/>
          <w:sz w:val="28"/>
        </w:rPr>
        <w:t>
ТТ - техникалық тапсырма</w:t>
      </w:r>
      <w:r>
        <w:br/>
      </w:r>
      <w:r>
        <w:rPr>
          <w:rFonts w:ascii="Times New Roman"/>
          <w:b w:val="false"/>
          <w:i w:val="false"/>
          <w:color w:val="000000"/>
          <w:sz w:val="28"/>
        </w:rPr>
        <w:t>
ҚЭН - қаржы-экономикалық негіздеме</w:t>
      </w:r>
      <w:r>
        <w:br/>
      </w:r>
      <w:r>
        <w:rPr>
          <w:rFonts w:ascii="Times New Roman"/>
          <w:b w:val="false"/>
          <w:i w:val="false"/>
          <w:color w:val="000000"/>
          <w:sz w:val="28"/>
        </w:rPr>
        <w:t>
ТжКҰ - техникалық және кәсіби ұйымдар</w:t>
      </w:r>
      <w:r>
        <w:br/>
      </w:r>
      <w:r>
        <w:rPr>
          <w:rFonts w:ascii="Times New Roman"/>
          <w:b w:val="false"/>
          <w:i w:val="false"/>
          <w:color w:val="000000"/>
          <w:sz w:val="28"/>
        </w:rPr>
        <w:t>
ХҚКО - халыққа қызмет көрсету орталығы</w:t>
      </w:r>
      <w:r>
        <w:br/>
      </w:r>
      <w:r>
        <w:rPr>
          <w:rFonts w:ascii="Times New Roman"/>
          <w:b w:val="false"/>
          <w:i w:val="false"/>
          <w:color w:val="000000"/>
          <w:sz w:val="28"/>
        </w:rPr>
        <w:t>
ЭҮ - электрондық үкімет</w:t>
      </w:r>
      <w:r>
        <w:br/>
      </w:r>
      <w:r>
        <w:rPr>
          <w:rFonts w:ascii="Times New Roman"/>
          <w:b w:val="false"/>
          <w:i w:val="false"/>
          <w:color w:val="000000"/>
          <w:sz w:val="28"/>
        </w:rPr>
        <w:t>
ЭЦҚ - электрондық цифрлық қолтаңба</w:t>
      </w:r>
      <w:r>
        <w:br/>
      </w:r>
      <w:r>
        <w:rPr>
          <w:rFonts w:ascii="Times New Roman"/>
          <w:b w:val="false"/>
          <w:i w:val="false"/>
          <w:color w:val="000000"/>
          <w:sz w:val="28"/>
        </w:rPr>
        <w:t>
АТSК - цифрлық теледидардың американдық стандарты</w:t>
      </w:r>
      <w:r>
        <w:br/>
      </w:r>
      <w:r>
        <w:rPr>
          <w:rFonts w:ascii="Times New Roman"/>
          <w:b w:val="false"/>
          <w:i w:val="false"/>
          <w:color w:val="000000"/>
          <w:sz w:val="28"/>
        </w:rPr>
        <w:t>
В2В - business to business</w:t>
      </w:r>
      <w:r>
        <w:br/>
      </w:r>
      <w:r>
        <w:rPr>
          <w:rFonts w:ascii="Times New Roman"/>
          <w:b w:val="false"/>
          <w:i w:val="false"/>
          <w:color w:val="000000"/>
          <w:sz w:val="28"/>
        </w:rPr>
        <w:t>
B2C - business to citizen</w:t>
      </w:r>
      <w:r>
        <w:br/>
      </w:r>
      <w:r>
        <w:rPr>
          <w:rFonts w:ascii="Times New Roman"/>
          <w:b w:val="false"/>
          <w:i w:val="false"/>
          <w:color w:val="000000"/>
          <w:sz w:val="28"/>
        </w:rPr>
        <w:t>
CDMA - Code Division Multiple Access</w:t>
      </w:r>
      <w:r>
        <w:br/>
      </w:r>
      <w:r>
        <w:rPr>
          <w:rFonts w:ascii="Times New Roman"/>
          <w:b w:val="false"/>
          <w:i w:val="false"/>
          <w:color w:val="000000"/>
          <w:sz w:val="28"/>
        </w:rPr>
        <w:t>
CDMA 1X EV-DO - Code Division Multiple Access Evolution Data Only</w:t>
      </w:r>
      <w:r>
        <w:br/>
      </w:r>
      <w:r>
        <w:rPr>
          <w:rFonts w:ascii="Times New Roman"/>
          <w:b w:val="false"/>
          <w:i w:val="false"/>
          <w:color w:val="000000"/>
          <w:sz w:val="28"/>
        </w:rPr>
        <w:t>
DVB - Digital Video Broadcasting</w:t>
      </w:r>
      <w:r>
        <w:br/>
      </w:r>
      <w:r>
        <w:rPr>
          <w:rFonts w:ascii="Times New Roman"/>
          <w:b w:val="false"/>
          <w:i w:val="false"/>
          <w:color w:val="000000"/>
          <w:sz w:val="28"/>
        </w:rPr>
        <w:t>
LTE - Long Term Evolution</w:t>
      </w:r>
      <w:r>
        <w:br/>
      </w:r>
      <w:r>
        <w:rPr>
          <w:rFonts w:ascii="Times New Roman"/>
          <w:b w:val="false"/>
          <w:i w:val="false"/>
          <w:color w:val="000000"/>
          <w:sz w:val="28"/>
        </w:rPr>
        <w:t>
HSPA - High Speed Packet Access</w:t>
      </w:r>
      <w:r>
        <w:br/>
      </w:r>
      <w:r>
        <w:rPr>
          <w:rFonts w:ascii="Times New Roman"/>
          <w:b w:val="false"/>
          <w:i w:val="false"/>
          <w:color w:val="000000"/>
          <w:sz w:val="28"/>
        </w:rPr>
        <w:t>
NGN - Next Generation Network</w:t>
      </w:r>
      <w:r>
        <w:br/>
      </w:r>
      <w:r>
        <w:rPr>
          <w:rFonts w:ascii="Times New Roman"/>
          <w:b w:val="false"/>
          <w:i w:val="false"/>
          <w:color w:val="000000"/>
          <w:sz w:val="28"/>
        </w:rPr>
        <w:t>
WCDMA - Wideband Code Division Multiple Access</w:t>
      </w:r>
      <w:r>
        <w:br/>
      </w:r>
      <w:r>
        <w:rPr>
          <w:rFonts w:ascii="Times New Roman"/>
          <w:b w:val="false"/>
          <w:i w:val="false"/>
          <w:color w:val="000000"/>
          <w:sz w:val="28"/>
        </w:rPr>
        <w:t>
БҚ - бағдарламалық қамтамасыз ету</w:t>
      </w:r>
      <w:r>
        <w:br/>
      </w:r>
      <w:r>
        <w:rPr>
          <w:rFonts w:ascii="Times New Roman"/>
          <w:b w:val="false"/>
          <w:i w:val="false"/>
          <w:color w:val="000000"/>
          <w:sz w:val="28"/>
        </w:rPr>
        <w:t>
БИЖ - бюджеттік инвестициялық жоба</w:t>
      </w:r>
      <w:r>
        <w:br/>
      </w:r>
      <w:r>
        <w:rPr>
          <w:rFonts w:ascii="Times New Roman"/>
          <w:b w:val="false"/>
          <w:i w:val="false"/>
          <w:color w:val="000000"/>
          <w:sz w:val="28"/>
        </w:rPr>
        <w:t>
МОИП - мемлекеттік органдардың интернет-порталы</w:t>
      </w:r>
      <w:r>
        <w:br/>
      </w:r>
      <w:r>
        <w:rPr>
          <w:rFonts w:ascii="Times New Roman"/>
          <w:b w:val="false"/>
          <w:i w:val="false"/>
          <w:color w:val="000000"/>
          <w:sz w:val="28"/>
        </w:rPr>
        <w:t>
ӨҚН - өрт қауіпсіздігі нормалары</w:t>
      </w:r>
      <w:r>
        <w:br/>
      </w:r>
      <w:r>
        <w:rPr>
          <w:rFonts w:ascii="Times New Roman"/>
          <w:b w:val="false"/>
          <w:i w:val="false"/>
          <w:color w:val="000000"/>
          <w:sz w:val="28"/>
        </w:rPr>
        <w:t>
ҚР ҚНжЕ - Қазақстан Республикасы құрылыс нормалары және ережелері</w:t>
      </w:r>
      <w:r>
        <w:br/>
      </w:r>
      <w:r>
        <w:rPr>
          <w:rFonts w:ascii="Times New Roman"/>
          <w:b w:val="false"/>
          <w:i w:val="false"/>
          <w:color w:val="000000"/>
          <w:sz w:val="28"/>
        </w:rPr>
        <w:t>
ӨҚЕ - өрт қауіпсіздігі ережелері</w:t>
      </w:r>
      <w:r>
        <w:br/>
      </w:r>
      <w:r>
        <w:rPr>
          <w:rFonts w:ascii="Times New Roman"/>
          <w:b w:val="false"/>
          <w:i w:val="false"/>
          <w:color w:val="000000"/>
          <w:sz w:val="28"/>
        </w:rPr>
        <w:t>
ҚН - құрылыс нормалары</w:t>
      </w:r>
      <w:r>
        <w:br/>
      </w:r>
      <w:r>
        <w:rPr>
          <w:rFonts w:ascii="Times New Roman"/>
          <w:b w:val="false"/>
          <w:i w:val="false"/>
          <w:color w:val="000000"/>
          <w:sz w:val="28"/>
        </w:rPr>
        <w:t>
ЭҚЕ - электр қондырғыларын орнату ережелері</w:t>
      </w:r>
      <w:r>
        <w:br/>
      </w:r>
      <w:r>
        <w:rPr>
          <w:rFonts w:ascii="Times New Roman"/>
          <w:b w:val="false"/>
          <w:i w:val="false"/>
          <w:color w:val="000000"/>
          <w:sz w:val="28"/>
        </w:rPr>
        <w:t>
МЕМСТ - мемлекеттік стандарт</w:t>
      </w:r>
      <w:r>
        <w:br/>
      </w:r>
      <w:r>
        <w:rPr>
          <w:rFonts w:ascii="Times New Roman"/>
          <w:b w:val="false"/>
          <w:i w:val="false"/>
          <w:color w:val="000000"/>
          <w:sz w:val="28"/>
        </w:rPr>
        <w:t>
ANSI/TIA/EIA - American National Standards Institute/Telecommunication Industries Alliance/Electronic Industries Alliance</w:t>
      </w:r>
      <w:r>
        <w:br/>
      </w:r>
      <w:r>
        <w:rPr>
          <w:rFonts w:ascii="Times New Roman"/>
          <w:b w:val="false"/>
          <w:i w:val="false"/>
          <w:color w:val="000000"/>
          <w:sz w:val="28"/>
        </w:rPr>
        <w:t>
ТРМК - Қазақстан Республикасы Индустрия және жаңа технологиялар министрлігі Техникалық реттеу және метрология комитеті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ЭҚСЖҚКА -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"ТТСТО" РМК - «Телекоммуникация саласындағы техникалық сүйемелдеу және талдау орталығы» шаруашылық жүргізу құқығындағы республикалық мемлекеттік кәсіпорны</w:t>
      </w:r>
      <w:r>
        <w:br/>
      </w:r>
      <w:r>
        <w:rPr>
          <w:rFonts w:ascii="Times New Roman"/>
          <w:b w:val="false"/>
          <w:i w:val="false"/>
          <w:color w:val="000000"/>
          <w:sz w:val="28"/>
        </w:rPr>
        <w:t>
"Kaznex Invest" АҚ - "KAZNEX INVEST" экспорт және инвестициялар жөніндегі ұлттық агенттігі" акционерлік қоғамы</w:t>
      </w:r>
      <w:r>
        <w:br/>
      </w:r>
      <w:r>
        <w:rPr>
          <w:rFonts w:ascii="Times New Roman"/>
          <w:b w:val="false"/>
          <w:i w:val="false"/>
          <w:color w:val="000000"/>
          <w:sz w:val="28"/>
        </w:rPr>
        <w:t>
ЕК - Республикалық бюджеттің атқарылуын бақылау жөніндегі есеп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