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705d" w14:textId="2d97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желтоқсандағы №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қыркүйектегі № 993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туралы»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әріптестік пен әлеуметтік және еңбек қатынастарын реттеу жөніндегі республикалық үшжақты комиссиядағы Қазақстан Республикасының Үкіметі өкілдерінің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 жаңа технологиялар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Шоқпытов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Мәулешұлы         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   вице-министрі;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«Құсайынов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 бюджеттік жоспарлау вице-министрі»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«Құсайынов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 даму және сауда вице-министрі»;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Тұрғанов Дүйсенбай Нұрбайұлы, Қосынов Алмас Олжабайұлы, Бөрібаев Асқар Исмайылұлы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