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7fc1" w14:textId="6b27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20 шілдедегі № 740 қаулысына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қыркүйектегі № 1007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«Тәжікстан Республикасына ресми ізгілік көмек көрсету туралы» Қазақстан Республикасы Үкіметінің 2010 жылғы 20 шілдедегі № 740 қаулысына мынадай толықтыру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«төтенше резервінен» деген сөздерден кейін «айырбастау күніне Қазақстан Республикасы Ұлттық Банкінің орташа өлшемді бағамы бойынша АҚШ долларымен»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Сыртқы істер министрлігі заңнамада белгіленген тәртіппен көрсетілген қаражатты: «Алушы банк: National Bank of Tajikistan, SWIFT: NATJTJ22; Корреспондент банк: Kazkommertsbank Alma-Ata ААҚ, Kazakhstan SWIFT: KZKOKZKX, кор/ш KZ439260001000122004 (USD)», алушы: «Тәжікстан Республикасы Қаржы министрлігі, е/ш 22696840500055» арнайы банктік шотқа аударуды қамтамасыз етсін.».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