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016" w14:textId="b011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8 желтоқсандағы № 2040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қазандағы № 1021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атом саласын дамыту мәселелері жөніндегі ведомствоаралық комиссия құру туралы" Қазақстан Республикасы Үкіметінің 2009 жылғы 8 желтоқсандағы № 2040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Қазақстан Республикасының атом саласын дамыту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"Энергетика және минералдық ресурстар министрлігіне" деген сөздер "Индустрия және жаңа технологиялар министрлігіне" деген сөздермен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көрсетілген қаулымен бекітілген Қазақстан Республикасының атом саласын дамыту мәселелері жөніндегі ведомствоаралық комиссияның құрамы осы қаулыға қосымшаға сәйкес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атом саласын дамыту мәселелері жөніндегі ведомствоаралық комиссиясының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     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Республикасының Индустрия және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технологиялар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Тұрғанов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Дүйсенбай Нұрбайұлы         жаңа технологиялар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Шәріпов   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Мәжит Бейсембайұлы          жаңа технологиялар министрлігі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энергетикасы және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  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Бектұров 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Азат Ғаббасұлы      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Бишімбаев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Қуандық Уәлиханұлы         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Дәленов                   - Қазақстан Республикасының Қаржы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Ерболатұлы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Мизанбаев   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Өсер Елеусізұлы             комитеті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Қасымбеков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Бақтыбай Әшімбекұлы        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Қайырбекова 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Салидат Зекенқызы          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Кулинич                  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Александр Васильевич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Мағауов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Маратұлы              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  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Ермекұлы 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Петров                   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Валерий Викторович         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Сартаев                   - Қазақстан Республикасының "Сырбар"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Исатай Бақтиярұлы           барлау қызметі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Тұрмағамбетов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Мәжит Әбдіқалықұлы         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Сақышев 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Ермек Рахатұлы              Әкімшілігінің Әлеуметтік-экономикалық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мониторинг бөлімі өнеркәсіп және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шаруашылығы секторының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Кравченко                 - Қазақстан Республикасы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Андрей Николаевич           Бірінші департаментінің бастығы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Жантикин  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Мифтахұлы             жаңа технологиялар министрлігі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энергиясы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Парсегов                  - Қазақстан Республикасының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Борис Анатольевич           қорғау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Байжанов 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Ұлан Сапарұлы               акционерлік қоғамының басқарушы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Школьник                  - "Қазатомөнеркәсіп" ұлттық 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Владимир Сергеевич          компаниясы"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Қадыржанов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Қайрат Камалұлы             жаңа технологиялар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"Қазақстан Республикасының Ұлттық ядролық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кәсіпорнының бас директоры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