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5351" w14:textId="5bc5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Тауарлардың жекелеген түрлерін шығаруға тыйым салу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5 қазандағы № 1024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25 қаңтардағы үшінші елдерге қатысты тарифтік емес реттеудің бірыңғай шаралары туралы келісімнің 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2009 жылғы 9 маусымдағы үшінші елдерге қатысты бірыңғай кедендік аумақта тауарлардың сыртқы саудасын қозғайтын шараларды енгізу және қолдану тәртібі туралы келісімнің 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азық-түлік тауарларының ішкі нарығында күрделі тапшылық пен баға өсуін болдырмау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сай тауарлардың жекелеген түрлерін шығаруға алты ай мерзімге тыйым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Кедендік бақылау комитеті заңнамада белгіленген тәртіппен осы қаулының 1-тармағының орындалуы бойынша бақылауды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Экономикалық даму және сауда министрлігі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1-тармағында көрсетілген тыйым салуды енгізу туралы кедендік одаққа қатысушы мемлекеттерді, сондай-ақ, Кедендік одақ комиссиясының Хатшылығын хабардар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Кедендік одақ комиссиясының қарауына осы қаулының 1-тармағында көрсетілген шараларды басқа да кедендік одаққа қатысушы мемлекеттердің қолдануы туралы ұсыныс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Сыртқы істер министрлігі Еуразиялық экономикалық қоғамдастықтың Интеграциялық комитетінің Хатшылығын Қазақстан Республикасының Үкіметі қабылдайтын сыртқы сауда қызметін реттеу жөніндегі шаралар туралы күнтізбелік он төрт күн ішінде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бастап,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5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1024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Шығаруға тыйым салынатын тауарлар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3"/>
        <w:gridCol w:w="4053"/>
      </w:tblGrid>
      <w:tr>
        <w:trPr>
          <w:trHeight w:val="30" w:hRule="atLeast"/>
        </w:trPr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Позицияның атауы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СЭҚ ТН коды</w:t>
            </w:r>
          </w:p>
        </w:tc>
      </w:tr>
      <w:tr>
        <w:trPr>
          <w:trHeight w:val="30" w:hRule="atLeast"/>
        </w:trPr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1008 10 000</w:t>
            </w:r>
          </w:p>
        </w:tc>
      </w:tr>
      <w:tr>
        <w:trPr>
          <w:trHeight w:val="30" w:hRule="atLeast"/>
        </w:trPr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 дәндерінен алынған жарма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 19 900 9-дан</w:t>
            </w:r>
          </w:p>
        </w:tc>
      </w:tr>
      <w:tr>
        <w:trPr>
          <w:trHeight w:val="30" w:hRule="atLeast"/>
        </w:trPr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Ұсатылған немесе ұсатылмаған соя бұршақ қаптары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1201 00</w:t>
            </w:r>
          </w:p>
        </w:tc>
      </w:tr>
      <w:tr>
        <w:trPr>
          <w:trHeight w:val="30" w:hRule="atLeast"/>
        </w:trPr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Ұсатылған немесе ұсатылмаған күнбағыстың тұқымдары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1206 00</w:t>
            </w:r>
          </w:p>
        </w:tc>
      </w:tr>
      <w:tr>
        <w:trPr>
          <w:trHeight w:val="30" w:hRule="atLeast"/>
        </w:trPr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Ұсатылған немесе ұсатылмаған қоза тұқымдары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1207 20</w:t>
            </w:r>
          </w:p>
        </w:tc>
      </w:tr>
      <w:tr>
        <w:trPr>
          <w:trHeight w:val="30" w:hRule="atLeast"/>
        </w:trPr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Ұсатылған немесе ұсатылмаған өзге майлы дақылдардың өзге де тұқымдары мен жемістері: өзгелері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1207 99</w:t>
            </w:r>
          </w:p>
        </w:tc>
      </w:tr>
      <w:tr>
        <w:trPr>
          <w:trHeight w:val="30" w:hRule="atLeast"/>
        </w:trPr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Тазартылмаған немесе тазартылған, бірақ химиялық құрамы өзгермеген қытайбұршағының майы және олардың фракциялары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30" w:hRule="atLeast"/>
        </w:trPr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Тазартылмаған немесе тазартылған, бірақ химиялық құрамы өзгермеген күнбағыс, сафлор және мақта майлары және олардың фракциялары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30" w:hRule="atLeast"/>
        </w:trPr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Тазартылмаған немесе тазартылған, бірақ химиялық құрамы өзгермеген рапс (рапстан немесе кользадан жасалған) немесе қыша майлары және олардың фракциялары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30" w:hRule="atLeast"/>
        </w:trPr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Тазартылмаған немесе тазартылған, бірақ химиялық құрамы өзгермеген зығыр майы және оның фракциялары: шикі май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1515 11 000 0</w:t>
            </w:r>
          </w:p>
        </w:tc>
      </w:tr>
      <w:tr>
        <w:trPr>
          <w:trHeight w:val="30" w:hRule="atLeast"/>
        </w:trPr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Тазартылмаған немесе тазартылған, бірақ химиялық құрамы өзгермеген зығыр майы және оның фракциялары: өзгелері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1515 19</w:t>
            </w:r>
          </w:p>
        </w:tc>
      </w:tr>
      <w:tr>
        <w:trPr>
          <w:trHeight w:val="30" w:hRule="atLeast"/>
        </w:trPr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немесе жартылай сутектендірілген, қайта этерифицирленген, реэтерифицирленген немесе элаидинизирленген, тазартылмаған немесе тазартылған, бірақ кейінгі өңдеуге ұшырамаған тоң майлар және жануарлардан немесе өсімдіктен алынатын тоңмайлар және олардың фракциялары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