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76b54" w14:textId="7976b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агроөнеркәсіптік кешенді дамыту жөніндегі 2010 - 2014 жылдарға арналған бағдарламаны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12 қазандағы № 1052 Қаулысы. Күші жойылды - Қазақстан Республикасы Үкіметінің 2013 жылғы 18 ақпандағы № 151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18.02.2013 </w:t>
      </w:r>
      <w:r>
        <w:rPr>
          <w:rFonts w:ascii="Times New Roman"/>
          <w:b w:val="false"/>
          <w:i w:val="false"/>
          <w:color w:val="ff0000"/>
          <w:sz w:val="28"/>
        </w:rPr>
        <w:t>№ 151</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«Қазақстан Республикасы Үкіметінің Қазақстан Республикасын үдемелі индустриялық-инновациялық дамыту жөніндегі 2010-2014 жылдарға арналған мемлекеттік бағдарламаны іске асыру жөніндегі іс-шаралар жоспарларын бекіту туралы» Қазақстан Республикасы Үкіметінің 2010 жылғы 14 сәуірдегі № 302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Республикасында агроөнеркәсіптік кешенді дамыту жөніндегі 2010 - 2014 жылдарға арналған бағдарлама (бұдан әрі - Бағдарлама)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 мүдделі орталық және жергілікті атқарушы органдармен бірлесіп, Бағдарламада көзделген іс-шаралардың тиісінше және уақтылы орындалуын қамтамасыз етсін.</w:t>
      </w:r>
      <w:r>
        <w:br/>
      </w:r>
      <w:r>
        <w:rPr>
          <w:rFonts w:ascii="Times New Roman"/>
          <w:b w:val="false"/>
          <w:i w:val="false"/>
          <w:color w:val="000000"/>
          <w:sz w:val="28"/>
        </w:rPr>
        <w:t>
</w:t>
      </w:r>
      <w:r>
        <w:rPr>
          <w:rFonts w:ascii="Times New Roman"/>
          <w:b w:val="false"/>
          <w:i w:val="false"/>
          <w:color w:val="000000"/>
          <w:sz w:val="28"/>
        </w:rPr>
        <w:t>
      3. Жауапты орталық және жергілікті атқарушы органдар, ұлттық холдингтер, компаниялар мен ұйымдар (келісім бойынша) «Салалық бағдарламаларды әзірлеу және мониторингілеу ережесін бекіту туралы» Қазақстан Республикасы Үкіметінің 2010 жылғы 18 наурыздағы № 218 </w:t>
      </w:r>
      <w:r>
        <w:rPr>
          <w:rFonts w:ascii="Times New Roman"/>
          <w:b w:val="false"/>
          <w:i w:val="false"/>
          <w:color w:val="000000"/>
          <w:sz w:val="28"/>
        </w:rPr>
        <w:t>қаулысымен</w:t>
      </w:r>
      <w:r>
        <w:rPr>
          <w:rFonts w:ascii="Times New Roman"/>
          <w:b w:val="false"/>
          <w:i w:val="false"/>
          <w:color w:val="000000"/>
          <w:sz w:val="28"/>
        </w:rPr>
        <w:t xml:space="preserve"> бекітілген Салалық бағдарламаларды әзірлеу және мониторингілеу ережесіне сәйкес Бағдарламаның іске асырылу барысы туралы ақпарат берсін.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 Премьер-Министрінің бірінші орынбасары С.Н. Ахметовке жүктелсін.</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Үкіметінің 11.06.2012 </w:t>
      </w:r>
      <w:r>
        <w:rPr>
          <w:rFonts w:ascii="Times New Roman"/>
          <w:b w:val="false"/>
          <w:i w:val="false"/>
          <w:color w:val="000000"/>
          <w:sz w:val="28"/>
        </w:rPr>
        <w:t>№ 776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 Осы қаулыға қосымшаға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6. Осы қаулы қол қойылған күнінен бастап қолданысқа енгізіледі. </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12 қазандағы</w:t>
      </w:r>
      <w:r>
        <w:br/>
      </w:r>
      <w:r>
        <w:rPr>
          <w:rFonts w:ascii="Times New Roman"/>
          <w:b w:val="false"/>
          <w:i w:val="false"/>
          <w:color w:val="000000"/>
          <w:sz w:val="28"/>
        </w:rPr>
        <w:t xml:space="preserve">
№ 1052 қаулысымен  </w:t>
      </w:r>
      <w:r>
        <w:br/>
      </w:r>
      <w:r>
        <w:rPr>
          <w:rFonts w:ascii="Times New Roman"/>
          <w:b w:val="false"/>
          <w:i w:val="false"/>
          <w:color w:val="000000"/>
          <w:sz w:val="28"/>
        </w:rPr>
        <w:t xml:space="preserve">
бекітілген      </w:t>
      </w:r>
    </w:p>
    <w:bookmarkStart w:name="z8" w:id="2"/>
    <w:p>
      <w:pPr>
        <w:spacing w:after="0"/>
        <w:ind w:left="0"/>
        <w:jc w:val="left"/>
      </w:pPr>
      <w:r>
        <w:rPr>
          <w:rFonts w:ascii="Times New Roman"/>
          <w:b/>
          <w:i w:val="false"/>
          <w:color w:val="000000"/>
        </w:rPr>
        <w:t xml:space="preserve"> 
Қазақстан Республикасында агроөнеркәсіптік кешенді дамыту жөніндегі 2010 — 2014 жылдарға арналған</w:t>
      </w:r>
      <w:r>
        <w:br/>
      </w:r>
      <w:r>
        <w:rPr>
          <w:rFonts w:ascii="Times New Roman"/>
          <w:b/>
          <w:i w:val="false"/>
          <w:color w:val="000000"/>
        </w:rPr>
        <w:t>
бағдарлама Астана, 2010 жыл</w:t>
      </w:r>
    </w:p>
    <w:bookmarkEnd w:id="2"/>
    <w:bookmarkStart w:name="z9" w:id="3"/>
    <w:p>
      <w:pPr>
        <w:spacing w:after="0"/>
        <w:ind w:left="0"/>
        <w:jc w:val="left"/>
      </w:pPr>
      <w:r>
        <w:rPr>
          <w:rFonts w:ascii="Times New Roman"/>
          <w:b/>
          <w:i w:val="false"/>
          <w:color w:val="000000"/>
        </w:rPr>
        <w:t xml:space="preserve"> 
Паспорт</w:t>
      </w:r>
    </w:p>
    <w:bookmarkEnd w:id="3"/>
    <w:p>
      <w:pPr>
        <w:spacing w:after="0"/>
        <w:ind w:left="0"/>
        <w:jc w:val="both"/>
      </w:pPr>
      <w:r>
        <w:rPr>
          <w:rFonts w:ascii="Times New Roman"/>
          <w:b w:val="false"/>
          <w:i w:val="false"/>
          <w:color w:val="ff0000"/>
          <w:sz w:val="28"/>
        </w:rPr>
        <w:t xml:space="preserve">      Ескерту. Бөлімге өзгеріс енгізілді - ҚР Үкіметінің 2011.07.01 </w:t>
      </w:r>
      <w:r>
        <w:rPr>
          <w:rFonts w:ascii="Times New Roman"/>
          <w:b w:val="false"/>
          <w:i w:val="false"/>
          <w:color w:val="ff0000"/>
          <w:sz w:val="28"/>
        </w:rPr>
        <w:t>№ 749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Атауы                  Қазақстан Республикасында агроөнеркәсіптік</w:t>
      </w:r>
      <w:r>
        <w:br/>
      </w:r>
      <w:r>
        <w:rPr>
          <w:rFonts w:ascii="Times New Roman"/>
          <w:b w:val="false"/>
          <w:i w:val="false"/>
          <w:color w:val="000000"/>
          <w:sz w:val="28"/>
        </w:rPr>
        <w:t>
                       кешенді дамыту жөніндегі 2010 - 2014 жылдарға</w:t>
      </w:r>
      <w:r>
        <w:br/>
      </w:r>
      <w:r>
        <w:rPr>
          <w:rFonts w:ascii="Times New Roman"/>
          <w:b w:val="false"/>
          <w:i w:val="false"/>
          <w:color w:val="000000"/>
          <w:sz w:val="28"/>
        </w:rPr>
        <w:t>
                       арналған бағдарлама</w:t>
      </w:r>
    </w:p>
    <w:p>
      <w:pPr>
        <w:spacing w:after="0"/>
        <w:ind w:left="0"/>
        <w:jc w:val="both"/>
      </w:pPr>
      <w:r>
        <w:rPr>
          <w:rFonts w:ascii="Times New Roman"/>
          <w:b w:val="false"/>
          <w:i w:val="false"/>
          <w:color w:val="000000"/>
          <w:sz w:val="28"/>
        </w:rPr>
        <w:t>Әзірлеуге арналған     «Қазақстан Республикасын үдемелі индустриялық-</w:t>
      </w:r>
      <w:r>
        <w:br/>
      </w:r>
      <w:r>
        <w:rPr>
          <w:rFonts w:ascii="Times New Roman"/>
          <w:b w:val="false"/>
          <w:i w:val="false"/>
          <w:color w:val="000000"/>
          <w:sz w:val="28"/>
        </w:rPr>
        <w:t>
негіз                  инновациялық дамыту жөніндегі 2010 - 2014</w:t>
      </w:r>
      <w:r>
        <w:br/>
      </w:r>
      <w:r>
        <w:rPr>
          <w:rFonts w:ascii="Times New Roman"/>
          <w:b w:val="false"/>
          <w:i w:val="false"/>
          <w:color w:val="000000"/>
          <w:sz w:val="28"/>
        </w:rPr>
        <w:t>
                       жылдарға арналған мемлекеттік бағдарлама және</w:t>
      </w:r>
      <w:r>
        <w:br/>
      </w:r>
      <w:r>
        <w:rPr>
          <w:rFonts w:ascii="Times New Roman"/>
          <w:b w:val="false"/>
          <w:i w:val="false"/>
          <w:color w:val="000000"/>
          <w:sz w:val="28"/>
        </w:rPr>
        <w:t>
                       Қазақстан Республикасы Президентінің кейбір</w:t>
      </w:r>
      <w:r>
        <w:br/>
      </w:r>
      <w:r>
        <w:rPr>
          <w:rFonts w:ascii="Times New Roman"/>
          <w:b w:val="false"/>
          <w:i w:val="false"/>
          <w:color w:val="000000"/>
          <w:sz w:val="28"/>
        </w:rPr>
        <w:t>
                       жарлықтарының күші жойылды деп тану туралы»</w:t>
      </w:r>
      <w:r>
        <w:br/>
      </w:r>
      <w:r>
        <w:rPr>
          <w:rFonts w:ascii="Times New Roman"/>
          <w:b w:val="false"/>
          <w:i w:val="false"/>
          <w:color w:val="000000"/>
          <w:sz w:val="28"/>
        </w:rPr>
        <w:t>
                       Қазақстан Республикасы Президентінің 2010</w:t>
      </w:r>
      <w:r>
        <w:br/>
      </w:r>
      <w:r>
        <w:rPr>
          <w:rFonts w:ascii="Times New Roman"/>
          <w:b w:val="false"/>
          <w:i w:val="false"/>
          <w:color w:val="000000"/>
          <w:sz w:val="28"/>
        </w:rPr>
        <w:t>
                       жылғы 19 наурыздағы № 958 </w:t>
      </w:r>
      <w:r>
        <w:rPr>
          <w:rFonts w:ascii="Times New Roman"/>
          <w:b w:val="false"/>
          <w:i w:val="false"/>
          <w:color w:val="000000"/>
          <w:sz w:val="28"/>
        </w:rPr>
        <w:t>Жарлығы</w:t>
      </w:r>
      <w:r>
        <w:rPr>
          <w:rFonts w:ascii="Times New Roman"/>
          <w:b w:val="false"/>
          <w:i w:val="false"/>
          <w:color w:val="000000"/>
          <w:sz w:val="28"/>
        </w:rPr>
        <w:t>, «Қазақстан</w:t>
      </w:r>
      <w:r>
        <w:br/>
      </w:r>
      <w:r>
        <w:rPr>
          <w:rFonts w:ascii="Times New Roman"/>
          <w:b w:val="false"/>
          <w:i w:val="false"/>
          <w:color w:val="000000"/>
          <w:sz w:val="28"/>
        </w:rPr>
        <w:t xml:space="preserve">
                       Республикасы Үкіметінің Қазақстан </w:t>
      </w:r>
      <w:r>
        <w:br/>
      </w:r>
      <w:r>
        <w:rPr>
          <w:rFonts w:ascii="Times New Roman"/>
          <w:b w:val="false"/>
          <w:i w:val="false"/>
          <w:color w:val="000000"/>
          <w:sz w:val="28"/>
        </w:rPr>
        <w:t>
                       Республикасын үдемелі индустриялық-</w:t>
      </w:r>
      <w:r>
        <w:br/>
      </w:r>
      <w:r>
        <w:rPr>
          <w:rFonts w:ascii="Times New Roman"/>
          <w:b w:val="false"/>
          <w:i w:val="false"/>
          <w:color w:val="000000"/>
          <w:sz w:val="28"/>
        </w:rPr>
        <w:t>
                       инновациялық дамыту жөніндегі 2010-2014</w:t>
      </w:r>
      <w:r>
        <w:br/>
      </w:r>
      <w:r>
        <w:rPr>
          <w:rFonts w:ascii="Times New Roman"/>
          <w:b w:val="false"/>
          <w:i w:val="false"/>
          <w:color w:val="000000"/>
          <w:sz w:val="28"/>
        </w:rPr>
        <w:t>
                       жылдарға арналған мемлекеттік бағдарламаны</w:t>
      </w:r>
      <w:r>
        <w:br/>
      </w:r>
      <w:r>
        <w:rPr>
          <w:rFonts w:ascii="Times New Roman"/>
          <w:b w:val="false"/>
          <w:i w:val="false"/>
          <w:color w:val="000000"/>
          <w:sz w:val="28"/>
        </w:rPr>
        <w:t>
                       іске асыру жөніндегі іс-шаралар жоспарын</w:t>
      </w:r>
      <w:r>
        <w:br/>
      </w:r>
      <w:r>
        <w:rPr>
          <w:rFonts w:ascii="Times New Roman"/>
          <w:b w:val="false"/>
          <w:i w:val="false"/>
          <w:color w:val="000000"/>
          <w:sz w:val="28"/>
        </w:rPr>
        <w:t>
                       бекіту туралы» Қазақстан Республикасы</w:t>
      </w:r>
      <w:r>
        <w:br/>
      </w:r>
      <w:r>
        <w:rPr>
          <w:rFonts w:ascii="Times New Roman"/>
          <w:b w:val="false"/>
          <w:i w:val="false"/>
          <w:color w:val="000000"/>
          <w:sz w:val="28"/>
        </w:rPr>
        <w:t>
                       Үкіметінің 2010 жылғы 14 сәуірдегі № 302</w:t>
      </w:r>
      <w:r>
        <w:br/>
      </w:r>
      <w:r>
        <w:rPr>
          <w:rFonts w:ascii="Times New Roman"/>
          <w:b w:val="false"/>
          <w:i w:val="false"/>
          <w:color w:val="000000"/>
          <w:sz w:val="28"/>
        </w:rPr>
        <w:t>
                       </w:t>
      </w:r>
      <w:r>
        <w:rPr>
          <w:rFonts w:ascii="Times New Roman"/>
          <w:b w:val="false"/>
          <w:i w:val="false"/>
          <w:color w:val="000000"/>
          <w:sz w:val="28"/>
        </w:rPr>
        <w:t>қаулысы</w:t>
      </w:r>
    </w:p>
    <w:p>
      <w:pPr>
        <w:spacing w:after="0"/>
        <w:ind w:left="0"/>
        <w:jc w:val="both"/>
      </w:pPr>
      <w:r>
        <w:rPr>
          <w:rFonts w:ascii="Times New Roman"/>
          <w:b w:val="false"/>
          <w:i w:val="false"/>
          <w:color w:val="000000"/>
          <w:sz w:val="28"/>
        </w:rPr>
        <w:t>Жауапты орындаушы      Қазақстан Республикасы Ауыл шаруашылығы</w:t>
      </w:r>
      <w:r>
        <w:br/>
      </w: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Мақсаты                Азық-түлік қауіпсіздігін және өнімдердің</w:t>
      </w:r>
      <w:r>
        <w:br/>
      </w:r>
      <w:r>
        <w:rPr>
          <w:rFonts w:ascii="Times New Roman"/>
          <w:b w:val="false"/>
          <w:i w:val="false"/>
          <w:color w:val="000000"/>
          <w:sz w:val="28"/>
        </w:rPr>
        <w:t>
                       экспортын ұлғайтуды қамтамасыз ететін елдің</w:t>
      </w:r>
      <w:r>
        <w:br/>
      </w:r>
      <w:r>
        <w:rPr>
          <w:rFonts w:ascii="Times New Roman"/>
          <w:b w:val="false"/>
          <w:i w:val="false"/>
          <w:color w:val="000000"/>
          <w:sz w:val="28"/>
        </w:rPr>
        <w:t>
                       бәсекеге қабілетті агроөнеркәсіптік кешенін</w:t>
      </w:r>
      <w:r>
        <w:br/>
      </w:r>
      <w:r>
        <w:rPr>
          <w:rFonts w:ascii="Times New Roman"/>
          <w:b w:val="false"/>
          <w:i w:val="false"/>
          <w:color w:val="000000"/>
          <w:sz w:val="28"/>
        </w:rPr>
        <w:t>
                       дамыту.</w:t>
      </w:r>
    </w:p>
    <w:p>
      <w:pPr>
        <w:spacing w:after="0"/>
        <w:ind w:left="0"/>
        <w:jc w:val="both"/>
      </w:pPr>
      <w:r>
        <w:rPr>
          <w:rFonts w:ascii="Times New Roman"/>
          <w:b w:val="false"/>
          <w:i w:val="false"/>
          <w:color w:val="000000"/>
          <w:sz w:val="28"/>
        </w:rPr>
        <w:t>Міндеті                Бағдарламаның мақсатына жету үшін мынадай</w:t>
      </w:r>
      <w:r>
        <w:br/>
      </w:r>
      <w:r>
        <w:rPr>
          <w:rFonts w:ascii="Times New Roman"/>
          <w:b w:val="false"/>
          <w:i w:val="false"/>
          <w:color w:val="000000"/>
          <w:sz w:val="28"/>
        </w:rPr>
        <w:t>
                       міндеттерді шешу көзделеді:</w:t>
      </w:r>
      <w:r>
        <w:br/>
      </w:r>
      <w:r>
        <w:rPr>
          <w:rFonts w:ascii="Times New Roman"/>
          <w:b w:val="false"/>
          <w:i w:val="false"/>
          <w:color w:val="000000"/>
          <w:sz w:val="28"/>
        </w:rPr>
        <w:t>
                       орнықты даму қағидаттары негізінде ішкі</w:t>
      </w:r>
      <w:r>
        <w:br/>
      </w:r>
      <w:r>
        <w:rPr>
          <w:rFonts w:ascii="Times New Roman"/>
          <w:b w:val="false"/>
          <w:i w:val="false"/>
          <w:color w:val="000000"/>
          <w:sz w:val="28"/>
        </w:rPr>
        <w:t>
                       нарықтың қажеттіліктерін жабу және экспорттық</w:t>
      </w:r>
      <w:r>
        <w:br/>
      </w:r>
      <w:r>
        <w:rPr>
          <w:rFonts w:ascii="Times New Roman"/>
          <w:b w:val="false"/>
          <w:i w:val="false"/>
          <w:color w:val="000000"/>
          <w:sz w:val="28"/>
        </w:rPr>
        <w:t>
                       тауашаларды алу үшін бәсекеге қабілетті ауыл</w:t>
      </w:r>
      <w:r>
        <w:br/>
      </w:r>
      <w:r>
        <w:rPr>
          <w:rFonts w:ascii="Times New Roman"/>
          <w:b w:val="false"/>
          <w:i w:val="false"/>
          <w:color w:val="000000"/>
          <w:sz w:val="28"/>
        </w:rPr>
        <w:t>
                       шаруашылығы өнімдері мен тағамдарын өндіру;</w:t>
      </w:r>
      <w:r>
        <w:br/>
      </w:r>
      <w:r>
        <w:rPr>
          <w:rFonts w:ascii="Times New Roman"/>
          <w:b w:val="false"/>
          <w:i w:val="false"/>
          <w:color w:val="000000"/>
          <w:sz w:val="28"/>
        </w:rPr>
        <w:t>
                       АӨК-ның қазіргі инфрақұрылымын дамыту;</w:t>
      </w:r>
      <w:r>
        <w:br/>
      </w:r>
      <w:r>
        <w:rPr>
          <w:rFonts w:ascii="Times New Roman"/>
          <w:b w:val="false"/>
          <w:i w:val="false"/>
          <w:color w:val="000000"/>
          <w:sz w:val="28"/>
        </w:rPr>
        <w:t>
                       елдің әлеуметтік-экономикалық дамуы мен</w:t>
      </w:r>
      <w:r>
        <w:br/>
      </w:r>
      <w:r>
        <w:rPr>
          <w:rFonts w:ascii="Times New Roman"/>
          <w:b w:val="false"/>
          <w:i w:val="false"/>
          <w:color w:val="000000"/>
          <w:sz w:val="28"/>
        </w:rPr>
        <w:t>
                       әлемдік ғылым тренділеріне сәйкес АӨК-нің</w:t>
      </w:r>
      <w:r>
        <w:br/>
      </w:r>
      <w:r>
        <w:rPr>
          <w:rFonts w:ascii="Times New Roman"/>
          <w:b w:val="false"/>
          <w:i w:val="false"/>
          <w:color w:val="000000"/>
          <w:sz w:val="28"/>
        </w:rPr>
        <w:t>
                       басым бағыттарына ғылыми зерттеулерді</w:t>
      </w:r>
      <w:r>
        <w:br/>
      </w:r>
      <w:r>
        <w:rPr>
          <w:rFonts w:ascii="Times New Roman"/>
          <w:b w:val="false"/>
          <w:i w:val="false"/>
          <w:color w:val="000000"/>
          <w:sz w:val="28"/>
        </w:rPr>
        <w:t>
                       шоғырландыру;</w:t>
      </w:r>
      <w:r>
        <w:br/>
      </w:r>
      <w:r>
        <w:rPr>
          <w:rFonts w:ascii="Times New Roman"/>
          <w:b w:val="false"/>
          <w:i w:val="false"/>
          <w:color w:val="000000"/>
          <w:sz w:val="28"/>
        </w:rPr>
        <w:t>
                       АӨК мұқтаждары үшін қажетті біліктілігі жоғары</w:t>
      </w:r>
      <w:r>
        <w:br/>
      </w:r>
      <w:r>
        <w:rPr>
          <w:rFonts w:ascii="Times New Roman"/>
          <w:b w:val="false"/>
          <w:i w:val="false"/>
          <w:color w:val="000000"/>
          <w:sz w:val="28"/>
        </w:rPr>
        <w:t>
                       кадрларды даярлау</w:t>
      </w:r>
    </w:p>
    <w:p>
      <w:pPr>
        <w:spacing w:after="0"/>
        <w:ind w:left="0"/>
        <w:jc w:val="both"/>
      </w:pPr>
      <w:r>
        <w:rPr>
          <w:rFonts w:ascii="Times New Roman"/>
          <w:b w:val="false"/>
          <w:i w:val="false"/>
          <w:color w:val="000000"/>
          <w:sz w:val="28"/>
        </w:rPr>
        <w:t>Іске асыру мерзімі     2010-2014 жылдар</w:t>
      </w:r>
    </w:p>
    <w:p>
      <w:pPr>
        <w:spacing w:after="0"/>
        <w:ind w:left="0"/>
        <w:jc w:val="both"/>
      </w:pPr>
      <w:r>
        <w:rPr>
          <w:rFonts w:ascii="Times New Roman"/>
          <w:b w:val="false"/>
          <w:i w:val="false"/>
          <w:color w:val="000000"/>
          <w:sz w:val="28"/>
        </w:rPr>
        <w:t>Нысаналы индикаторлар  Ішкі нарықтағы азық-түлік қауіпсіздігін</w:t>
      </w:r>
      <w:r>
        <w:br/>
      </w:r>
      <w:r>
        <w:rPr>
          <w:rFonts w:ascii="Times New Roman"/>
          <w:b w:val="false"/>
          <w:i w:val="false"/>
          <w:color w:val="000000"/>
          <w:sz w:val="28"/>
        </w:rPr>
        <w:t>
                       қамтамасыз ету;</w:t>
      </w:r>
      <w:r>
        <w:br/>
      </w:r>
      <w:r>
        <w:rPr>
          <w:rFonts w:ascii="Times New Roman"/>
          <w:b w:val="false"/>
          <w:i w:val="false"/>
          <w:color w:val="000000"/>
          <w:sz w:val="28"/>
        </w:rPr>
        <w:t>
                       АӨК-нің жалпы қосылған құнын кемінде 16 %-ға</w:t>
      </w:r>
      <w:r>
        <w:br/>
      </w:r>
      <w:r>
        <w:rPr>
          <w:rFonts w:ascii="Times New Roman"/>
          <w:b w:val="false"/>
          <w:i w:val="false"/>
          <w:color w:val="000000"/>
          <w:sz w:val="28"/>
        </w:rPr>
        <w:t>
                       өсіру;</w:t>
      </w:r>
      <w:r>
        <w:br/>
      </w:r>
      <w:r>
        <w:rPr>
          <w:rFonts w:ascii="Times New Roman"/>
          <w:b w:val="false"/>
          <w:i w:val="false"/>
          <w:color w:val="000000"/>
          <w:sz w:val="28"/>
        </w:rPr>
        <w:t>
                       техникалық регламенттер мен стандарттардың</w:t>
      </w:r>
      <w:r>
        <w:br/>
      </w:r>
      <w:r>
        <w:rPr>
          <w:rFonts w:ascii="Times New Roman"/>
          <w:b w:val="false"/>
          <w:i w:val="false"/>
          <w:color w:val="000000"/>
          <w:sz w:val="28"/>
        </w:rPr>
        <w:t>
                       талаптарына сәйкес ауыл шаруашылығының сапалы</w:t>
      </w:r>
      <w:r>
        <w:br/>
      </w:r>
      <w:r>
        <w:rPr>
          <w:rFonts w:ascii="Times New Roman"/>
          <w:b w:val="false"/>
          <w:i w:val="false"/>
          <w:color w:val="000000"/>
          <w:sz w:val="28"/>
        </w:rPr>
        <w:t>
                       өнімдерін өндіру;</w:t>
      </w:r>
      <w:r>
        <w:br/>
      </w:r>
      <w:r>
        <w:rPr>
          <w:rFonts w:ascii="Times New Roman"/>
          <w:b w:val="false"/>
          <w:i w:val="false"/>
          <w:color w:val="000000"/>
          <w:sz w:val="28"/>
        </w:rPr>
        <w:t>
                       АӨК-дегі еңбек өнімділігін ауыл шаруашылығында</w:t>
      </w:r>
      <w:r>
        <w:br/>
      </w:r>
      <w:r>
        <w:rPr>
          <w:rFonts w:ascii="Times New Roman"/>
          <w:b w:val="false"/>
          <w:i w:val="false"/>
          <w:color w:val="000000"/>
          <w:sz w:val="28"/>
        </w:rPr>
        <w:t>
                       жұмыс істейтін бір адамға 3 000 АҚШ долларынан</w:t>
      </w:r>
      <w:r>
        <w:br/>
      </w:r>
      <w:r>
        <w:rPr>
          <w:rFonts w:ascii="Times New Roman"/>
          <w:b w:val="false"/>
          <w:i w:val="false"/>
          <w:color w:val="000000"/>
          <w:sz w:val="28"/>
        </w:rPr>
        <w:t>
                       бастап 2015 жылға қарай кемінде 2 есе өсіру;</w:t>
      </w:r>
      <w:r>
        <w:br/>
      </w:r>
      <w:r>
        <w:rPr>
          <w:rFonts w:ascii="Times New Roman"/>
          <w:b w:val="false"/>
          <w:i w:val="false"/>
          <w:color w:val="000000"/>
          <w:sz w:val="28"/>
        </w:rPr>
        <w:t>
                       ел экспортының жалпы көлеміндегі аграрлық</w:t>
      </w:r>
      <w:r>
        <w:br/>
      </w:r>
      <w:r>
        <w:rPr>
          <w:rFonts w:ascii="Times New Roman"/>
          <w:b w:val="false"/>
          <w:i w:val="false"/>
          <w:color w:val="000000"/>
          <w:sz w:val="28"/>
        </w:rPr>
        <w:t>
                       саланың экспорттық әлеуетін 2015 жылға қарай</w:t>
      </w:r>
      <w:r>
        <w:br/>
      </w:r>
      <w:r>
        <w:rPr>
          <w:rFonts w:ascii="Times New Roman"/>
          <w:b w:val="false"/>
          <w:i w:val="false"/>
          <w:color w:val="000000"/>
          <w:sz w:val="28"/>
        </w:rPr>
        <w:t>
                       8 %-ға дейін өсіру;</w:t>
      </w:r>
      <w:r>
        <w:br/>
      </w:r>
      <w:r>
        <w:rPr>
          <w:rFonts w:ascii="Times New Roman"/>
          <w:b w:val="false"/>
          <w:i w:val="false"/>
          <w:color w:val="000000"/>
          <w:sz w:val="28"/>
        </w:rPr>
        <w:t>
                       азық-түлік тауарларының ішкі нарығын 80 %-дан</w:t>
      </w:r>
      <w:r>
        <w:br/>
      </w:r>
      <w:r>
        <w:rPr>
          <w:rFonts w:ascii="Times New Roman"/>
          <w:b w:val="false"/>
          <w:i w:val="false"/>
          <w:color w:val="000000"/>
          <w:sz w:val="28"/>
        </w:rPr>
        <w:t>
                       астам отандық азық-түлік тағамдарымен</w:t>
      </w:r>
      <w:r>
        <w:br/>
      </w: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Қаржыландыру           Республикалық және жергілікті бюджеттердің</w:t>
      </w:r>
      <w:r>
        <w:br/>
      </w:r>
      <w:r>
        <w:rPr>
          <w:rFonts w:ascii="Times New Roman"/>
          <w:b w:val="false"/>
          <w:i w:val="false"/>
          <w:color w:val="000000"/>
          <w:sz w:val="28"/>
        </w:rPr>
        <w:t>
көздері мен            қаражаты, ресурстар мен бюджеттен тыс көлемдері              көздердің қаражаты (АӨК субъектілерінің</w:t>
      </w:r>
      <w:r>
        <w:br/>
      </w:r>
      <w:r>
        <w:rPr>
          <w:rFonts w:ascii="Times New Roman"/>
          <w:b w:val="false"/>
          <w:i w:val="false"/>
          <w:color w:val="000000"/>
          <w:sz w:val="28"/>
        </w:rPr>
        <w:t>
                       қаражаты, қарыз қаражаты, инвестициялар мен</w:t>
      </w:r>
      <w:r>
        <w:br/>
      </w:r>
      <w:r>
        <w:rPr>
          <w:rFonts w:ascii="Times New Roman"/>
          <w:b w:val="false"/>
          <w:i w:val="false"/>
          <w:color w:val="000000"/>
          <w:sz w:val="28"/>
        </w:rPr>
        <w:t>
                       қаржы институттарының қаражаты).</w:t>
      </w:r>
      <w:r>
        <w:br/>
      </w:r>
      <w:r>
        <w:rPr>
          <w:rFonts w:ascii="Times New Roman"/>
          <w:b w:val="false"/>
          <w:i w:val="false"/>
          <w:color w:val="000000"/>
          <w:sz w:val="28"/>
        </w:rPr>
        <w:t>
                       Бағдарламаны іске асыруға республикалық</w:t>
      </w:r>
      <w:r>
        <w:br/>
      </w:r>
      <w:r>
        <w:rPr>
          <w:rFonts w:ascii="Times New Roman"/>
          <w:b w:val="false"/>
          <w:i w:val="false"/>
          <w:color w:val="000000"/>
          <w:sz w:val="28"/>
        </w:rPr>
        <w:t>
                       бюджетте көзделген жалпы шығыстар 2010 - 2014</w:t>
      </w:r>
      <w:r>
        <w:br/>
      </w:r>
      <w:r>
        <w:rPr>
          <w:rFonts w:ascii="Times New Roman"/>
          <w:b w:val="false"/>
          <w:i w:val="false"/>
          <w:color w:val="000000"/>
          <w:sz w:val="28"/>
        </w:rPr>
        <w:t>
                       жылдары мынаны құрайды:</w:t>
      </w:r>
      <w:r>
        <w:br/>
      </w:r>
      <w:r>
        <w:rPr>
          <w:rFonts w:ascii="Times New Roman"/>
          <w:b w:val="false"/>
          <w:i w:val="false"/>
          <w:color w:val="000000"/>
          <w:sz w:val="28"/>
        </w:rPr>
        <w:t>
                       барлығы – 1 035 963,72 млн. теңге, о.i.</w:t>
      </w:r>
      <w:r>
        <w:br/>
      </w:r>
      <w:r>
        <w:rPr>
          <w:rFonts w:ascii="Times New Roman"/>
          <w:b w:val="false"/>
          <w:i w:val="false"/>
          <w:color w:val="000000"/>
          <w:sz w:val="28"/>
        </w:rPr>
        <w:t>
                       2010 жылы – 228 265,70 млн. теңге</w:t>
      </w:r>
      <w:r>
        <w:br/>
      </w:r>
      <w:r>
        <w:rPr>
          <w:rFonts w:ascii="Times New Roman"/>
          <w:b w:val="false"/>
          <w:i w:val="false"/>
          <w:color w:val="000000"/>
          <w:sz w:val="28"/>
        </w:rPr>
        <w:t>
                       2011 жылы – 220 313,46 млн. теңге</w:t>
      </w:r>
      <w:r>
        <w:br/>
      </w:r>
      <w:r>
        <w:rPr>
          <w:rFonts w:ascii="Times New Roman"/>
          <w:b w:val="false"/>
          <w:i w:val="false"/>
          <w:color w:val="000000"/>
          <w:sz w:val="28"/>
        </w:rPr>
        <w:t>
                       2012 жылы – 188 289,24 млн. теңге</w:t>
      </w:r>
      <w:r>
        <w:br/>
      </w:r>
      <w:r>
        <w:rPr>
          <w:rFonts w:ascii="Times New Roman"/>
          <w:b w:val="false"/>
          <w:i w:val="false"/>
          <w:color w:val="000000"/>
          <w:sz w:val="28"/>
        </w:rPr>
        <w:t>
                       2013 жылы – 181 742,54 млн. теңге</w:t>
      </w:r>
      <w:r>
        <w:br/>
      </w:r>
      <w:r>
        <w:rPr>
          <w:rFonts w:ascii="Times New Roman"/>
          <w:b w:val="false"/>
          <w:i w:val="false"/>
          <w:color w:val="000000"/>
          <w:sz w:val="28"/>
        </w:rPr>
        <w:t>
                       2014 жылы – 212 352,78 млн. теңге.</w:t>
      </w:r>
    </w:p>
    <w:p>
      <w:pPr>
        <w:spacing w:after="0"/>
        <w:ind w:left="0"/>
        <w:jc w:val="both"/>
      </w:pPr>
      <w:r>
        <w:rPr>
          <w:rFonts w:ascii="Times New Roman"/>
          <w:b w:val="false"/>
          <w:i w:val="false"/>
          <w:color w:val="000000"/>
          <w:sz w:val="28"/>
        </w:rPr>
        <w:t>Жергілікті             барлығы - 243 892,0 млн. теңге, о.і.</w:t>
      </w:r>
      <w:r>
        <w:br/>
      </w:r>
      <w:r>
        <w:rPr>
          <w:rFonts w:ascii="Times New Roman"/>
          <w:b w:val="false"/>
          <w:i w:val="false"/>
          <w:color w:val="000000"/>
          <w:sz w:val="28"/>
        </w:rPr>
        <w:t>
бюджеттердің           2010 жылы - 4 134,50 млн. теңге</w:t>
      </w:r>
      <w:r>
        <w:br/>
      </w:r>
      <w:r>
        <w:rPr>
          <w:rFonts w:ascii="Times New Roman"/>
          <w:b w:val="false"/>
          <w:i w:val="false"/>
          <w:color w:val="000000"/>
          <w:sz w:val="28"/>
        </w:rPr>
        <w:t>
шығыстары:             2011 жылы - 50 114,20 млн. теңге</w:t>
      </w:r>
      <w:r>
        <w:br/>
      </w:r>
      <w:r>
        <w:rPr>
          <w:rFonts w:ascii="Times New Roman"/>
          <w:b w:val="false"/>
          <w:i w:val="false"/>
          <w:color w:val="000000"/>
          <w:sz w:val="28"/>
        </w:rPr>
        <w:t>
                       2012 жылы - 56 517,70 млн. теңге</w:t>
      </w:r>
      <w:r>
        <w:br/>
      </w:r>
      <w:r>
        <w:rPr>
          <w:rFonts w:ascii="Times New Roman"/>
          <w:b w:val="false"/>
          <w:i w:val="false"/>
          <w:color w:val="000000"/>
          <w:sz w:val="28"/>
        </w:rPr>
        <w:t>
                       2013 жылы - 62 438,40 млн. теңге</w:t>
      </w:r>
      <w:r>
        <w:br/>
      </w:r>
      <w:r>
        <w:rPr>
          <w:rFonts w:ascii="Times New Roman"/>
          <w:b w:val="false"/>
          <w:i w:val="false"/>
          <w:color w:val="000000"/>
          <w:sz w:val="28"/>
        </w:rPr>
        <w:t>
                       2014 жылы - 70 687,20 млн. теңге</w:t>
      </w:r>
      <w:r>
        <w:br/>
      </w:r>
      <w:r>
        <w:rPr>
          <w:rFonts w:ascii="Times New Roman"/>
          <w:b w:val="false"/>
          <w:i w:val="false"/>
          <w:color w:val="000000"/>
          <w:sz w:val="28"/>
        </w:rPr>
        <w:t>
                       Бағдарламада көзделген іс-шараларды Қазақстан</w:t>
      </w:r>
      <w:r>
        <w:br/>
      </w:r>
      <w:r>
        <w:rPr>
          <w:rFonts w:ascii="Times New Roman"/>
          <w:b w:val="false"/>
          <w:i w:val="false"/>
          <w:color w:val="000000"/>
          <w:sz w:val="28"/>
        </w:rPr>
        <w:t>
                       Республикасының заңнамасына сәйкес тиісті</w:t>
      </w:r>
      <w:r>
        <w:br/>
      </w:r>
      <w:r>
        <w:rPr>
          <w:rFonts w:ascii="Times New Roman"/>
          <w:b w:val="false"/>
          <w:i w:val="false"/>
          <w:color w:val="000000"/>
          <w:sz w:val="28"/>
        </w:rPr>
        <w:t>
                       қаржы жылдарына арналған республикалық және</w:t>
      </w:r>
      <w:r>
        <w:br/>
      </w:r>
      <w:r>
        <w:rPr>
          <w:rFonts w:ascii="Times New Roman"/>
          <w:b w:val="false"/>
          <w:i w:val="false"/>
          <w:color w:val="000000"/>
          <w:sz w:val="28"/>
        </w:rPr>
        <w:t>
                       жергілікті бюджеттерді бекіту кезінде</w:t>
      </w:r>
      <w:r>
        <w:br/>
      </w:r>
      <w:r>
        <w:rPr>
          <w:rFonts w:ascii="Times New Roman"/>
          <w:b w:val="false"/>
          <w:i w:val="false"/>
          <w:color w:val="000000"/>
          <w:sz w:val="28"/>
        </w:rPr>
        <w:t>
                       қаржыландыру көлемі нақтыланатын болады.</w:t>
      </w:r>
    </w:p>
    <w:bookmarkStart w:name="z10" w:id="4"/>
    <w:p>
      <w:pPr>
        <w:spacing w:after="0"/>
        <w:ind w:left="0"/>
        <w:jc w:val="left"/>
      </w:pPr>
      <w:r>
        <w:rPr>
          <w:rFonts w:ascii="Times New Roman"/>
          <w:b/>
          <w:i w:val="false"/>
          <w:color w:val="000000"/>
        </w:rPr>
        <w:t xml:space="preserve"> 
2. Кіріспе</w:t>
      </w:r>
    </w:p>
    <w:bookmarkEnd w:id="4"/>
    <w:p>
      <w:pPr>
        <w:spacing w:after="0"/>
        <w:ind w:left="0"/>
        <w:jc w:val="both"/>
      </w:pPr>
      <w:r>
        <w:rPr>
          <w:rFonts w:ascii="Times New Roman"/>
          <w:b w:val="false"/>
          <w:i w:val="false"/>
          <w:color w:val="000000"/>
          <w:sz w:val="28"/>
        </w:rPr>
        <w:t>      АӨК-де республиканың тәуелсіздігі жарияланған сәттен бастап елдің бүкіл экономикасында едәуір құрылымдық өзгерістер болды. Орталық жоспарлы экономикадан бас тартқаннан кейін саланың түпкілікті қайта қалыптастыруға бағытталған шаралар кешені жүзеге асырылды.</w:t>
      </w:r>
      <w:r>
        <w:br/>
      </w:r>
      <w:r>
        <w:rPr>
          <w:rFonts w:ascii="Times New Roman"/>
          <w:b w:val="false"/>
          <w:i w:val="false"/>
          <w:color w:val="000000"/>
          <w:sz w:val="28"/>
        </w:rPr>
        <w:t>
      Жалпы қайта қалыптастырудағы саяси қорытындыда мемлекеттік меншік жеке меншікке өзгертілді, сондай-ақ нарықтық экономиканың құқықтық негізі құрылды. Экономикалық салдары өндірістік және жер қатынастарының өзгеруі, баға белгілеуді кредит жүйесін ырықтандыру, бәсекелі нарықтық инфрақұрылым құру болып табылды.</w:t>
      </w:r>
      <w:r>
        <w:br/>
      </w:r>
      <w:r>
        <w:rPr>
          <w:rFonts w:ascii="Times New Roman"/>
          <w:b w:val="false"/>
          <w:i w:val="false"/>
          <w:color w:val="000000"/>
          <w:sz w:val="28"/>
        </w:rPr>
        <w:t>
      Ауыл шаруашылығы өндірісінің одан әрі дамуы аграрлық сектордың даму стратегиясын тұжырымдамалық белгілеуді талап етті.</w:t>
      </w:r>
      <w:r>
        <w:br/>
      </w:r>
      <w:r>
        <w:rPr>
          <w:rFonts w:ascii="Times New Roman"/>
          <w:b w:val="false"/>
          <w:i w:val="false"/>
          <w:color w:val="000000"/>
          <w:sz w:val="28"/>
        </w:rPr>
        <w:t>
      Осы бағытта 2000 - 2002 жылдары бәсекеге қабілетті салалық ауыл шаруашылығы өндірісінің экономикалық өсуін қамтамасыз етуді және ауыл шаруашылығы өнімдерінің негізгі түрлерінің өндірістерін тұрақтандыруды көздеген Ауыл шаруашылығы өндірісін дамыту бағдарламасы іске асырылды.</w:t>
      </w:r>
      <w:r>
        <w:br/>
      </w:r>
      <w:r>
        <w:rPr>
          <w:rFonts w:ascii="Times New Roman"/>
          <w:b w:val="false"/>
          <w:i w:val="false"/>
          <w:color w:val="000000"/>
          <w:sz w:val="28"/>
        </w:rPr>
        <w:t>
      Сонымен қатар АӨК-дегі жағдайдың қайсыбір тұрақтануына қарамастан, салада ауыспалы кезеңнің бірқатар проблемалары сақталып қалды. Аграрлық салада одан арғы экономикалық өзгерістер логикасы сапалы жаңа өсу деңгейіне өтуді талап етті.</w:t>
      </w:r>
      <w:r>
        <w:br/>
      </w:r>
      <w:r>
        <w:rPr>
          <w:rFonts w:ascii="Times New Roman"/>
          <w:b w:val="false"/>
          <w:i w:val="false"/>
          <w:color w:val="000000"/>
          <w:sz w:val="28"/>
        </w:rPr>
        <w:t>
      Осы міндетті шешу үшін Қазақстан Республикасының 2003 - 2005 жылдарға арналған мемлекеттік аграрлық азық-түлік бағдарламасы іске асырылды. Осы жылдары АӨК-нің нарыққа бағдарланған заңнамалық базасын қалыптастыру, оны халықаралық тәжірибенің нормаларына сәйкес келтіру бойынша бірқатар жұмыс жүргізілді. Бағдарламаның іске асырылуы тамақ өнімдерінің негізгі түрлері бойынша елдің азық-түлік қауіпсіздігін қамтамасыз етуге, тиімді бәсекеге қабілетті агроөнеркәсіптік өндірісі дамыту үшін қажетті жағдайлар жасауға мүмкіндік тұғызды.</w:t>
      </w:r>
      <w:r>
        <w:br/>
      </w:r>
      <w:r>
        <w:rPr>
          <w:rFonts w:ascii="Times New Roman"/>
          <w:b w:val="false"/>
          <w:i w:val="false"/>
          <w:color w:val="000000"/>
          <w:sz w:val="28"/>
        </w:rPr>
        <w:t>
      Алайда, еліміздің АӨК-де әлі де болса, бірқатар кемшіліктер бар - саланың құрылымды-технологиялық жаңғырту қарқынының темен болуы, нарықтық инфрақұрылым дамуының қанағаттанғысыз деңгейі, ауыл шаруашылығы өндірісінің ұсақ тауарлығы, саланың қаржылық тұрақсыздығы, саланы дамытуға жеткіліксіз жеке инвестициялардың кіруі, білікті кадрлардың тапшылығы және т.б.</w:t>
      </w:r>
      <w:r>
        <w:br/>
      </w:r>
      <w:r>
        <w:rPr>
          <w:rFonts w:ascii="Times New Roman"/>
          <w:b w:val="false"/>
          <w:i w:val="false"/>
          <w:color w:val="000000"/>
          <w:sz w:val="28"/>
        </w:rPr>
        <w:t>
      Бұдан басқа, саланың инвестициялық қызметіне әсер еткен қаржы, ал одан кейін азық-түлік дағдарысы қосымша проблемаларды тудырды. Сонымен қатар, Қазақстандағы ауыл шаруашылығы экономиканың перспективалы секторларының бірі болып саналады.</w:t>
      </w:r>
      <w:r>
        <w:br/>
      </w:r>
      <w:r>
        <w:rPr>
          <w:rFonts w:ascii="Times New Roman"/>
          <w:b w:val="false"/>
          <w:i w:val="false"/>
          <w:color w:val="000000"/>
          <w:sz w:val="28"/>
        </w:rPr>
        <w:t>
      Осыған орай үлкен және жауапты міндеттер алда тұр - экономиканың аграрлық секторын сапалы жаңа даму деңгейіне көтеру, сол арқылы оның жоғары бәсекеге қабілеттілігін қамтамасыз ету, бұл әсіресе Ресей мен Беларусь елдерімен бірігу жағдайында, ал кейіннен Дүниежүзілік Сауда Ұйымына кіру кезінде өзекті болып табылады.</w:t>
      </w:r>
      <w:r>
        <w:br/>
      </w:r>
      <w:r>
        <w:rPr>
          <w:rFonts w:ascii="Times New Roman"/>
          <w:b w:val="false"/>
          <w:i w:val="false"/>
          <w:color w:val="000000"/>
          <w:sz w:val="28"/>
        </w:rPr>
        <w:t>
      Атап айтқанда, осы міндеттерді шешуге осы Қазақстан Республикасында АӨК-ді дамыту жөніндегі 2010 - 2014 жылдарға арналған бағдарлама бағытталған.</w:t>
      </w:r>
    </w:p>
    <w:bookmarkStart w:name="z11" w:id="5"/>
    <w:p>
      <w:pPr>
        <w:spacing w:after="0"/>
        <w:ind w:left="0"/>
        <w:jc w:val="left"/>
      </w:pPr>
      <w:r>
        <w:rPr>
          <w:rFonts w:ascii="Times New Roman"/>
          <w:b/>
          <w:i w:val="false"/>
          <w:color w:val="000000"/>
        </w:rPr>
        <w:t xml:space="preserve"> 
3. Ағымдағы жағдайды талдау</w:t>
      </w:r>
      <w:r>
        <w:br/>
      </w:r>
      <w:r>
        <w:rPr>
          <w:rFonts w:ascii="Times New Roman"/>
          <w:b/>
          <w:i w:val="false"/>
          <w:color w:val="000000"/>
        </w:rPr>
        <w:t>
</w:t>
      </w:r>
      <w:r>
        <w:rPr>
          <w:rFonts w:ascii="Times New Roman"/>
          <w:b/>
          <w:i w:val="false"/>
          <w:color w:val="000000"/>
        </w:rPr>
        <w:t>
3.1. АӨК жай-күйінің ағымдағы жағдайын бағалау</w:t>
      </w:r>
    </w:p>
    <w:bookmarkEnd w:id="5"/>
    <w:p>
      <w:pPr>
        <w:spacing w:after="0"/>
        <w:ind w:left="0"/>
        <w:jc w:val="both"/>
      </w:pPr>
      <w:r>
        <w:rPr>
          <w:rFonts w:ascii="Times New Roman"/>
          <w:b w:val="false"/>
          <w:i w:val="false"/>
          <w:color w:val="ff0000"/>
          <w:sz w:val="28"/>
        </w:rPr>
        <w:t xml:space="preserve">      Ескерту. 3.1-кіші бөлімге өзгеріс енгізілді - ҚР Үкіметінің 2011.07.01 </w:t>
      </w:r>
      <w:r>
        <w:rPr>
          <w:rFonts w:ascii="Times New Roman"/>
          <w:b w:val="false"/>
          <w:i w:val="false"/>
          <w:color w:val="ff0000"/>
          <w:sz w:val="28"/>
        </w:rPr>
        <w:t>№ 749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2009 жылы ауыл шаруашылығының жалпы өнімінің көлемі 1640,2 млрд.теңгені құрады, бұл ретте өндіріс өсімі 2008 жылмен салыстырғанда 13,9%) құрады, бұл соңғы 8 жылда ең жоғарғы көрсеткіш болып табылады. Ауыл шаруашылығы өндірісінің үлесі елдің жалпы ішкі өнімі көлемінде (ЖІӨ) 6,3% құрады.</w:t>
      </w:r>
    </w:p>
    <w:bookmarkStart w:name="z13" w:id="6"/>
    <w:p>
      <w:pPr>
        <w:spacing w:after="0"/>
        <w:ind w:left="0"/>
        <w:jc w:val="left"/>
      </w:pPr>
      <w:r>
        <w:rPr>
          <w:rFonts w:ascii="Times New Roman"/>
          <w:b/>
          <w:i w:val="false"/>
          <w:color w:val="000000"/>
        </w:rPr>
        <w:t xml:space="preserve"> 
Ауыл шаруашылығы жалпы өнімі өндірісінің көлемі</w:t>
      </w:r>
    </w:p>
    <w:bookmarkEnd w:id="6"/>
    <w:p>
      <w:pPr>
        <w:spacing w:after="0"/>
        <w:ind w:left="0"/>
        <w:jc w:val="both"/>
      </w:pPr>
      <w:r>
        <w:rPr>
          <w:rFonts w:ascii="Times New Roman"/>
          <w:b w:val="false"/>
          <w:i w:val="false"/>
          <w:color w:val="000000"/>
          <w:sz w:val="28"/>
        </w:rPr>
        <w:t>млрд. теңге</w:t>
      </w:r>
    </w:p>
    <w:p>
      <w:pPr>
        <w:spacing w:after="0"/>
        <w:ind w:left="0"/>
        <w:jc w:val="both"/>
      </w:pPr>
      <w:r>
        <w:drawing>
          <wp:inline distT="0" distB="0" distL="0" distR="0">
            <wp:extent cx="80391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039100" cy="4470400"/>
                    </a:xfrm>
                    <a:prstGeom prst="rect">
                      <a:avLst/>
                    </a:prstGeom>
                  </pic:spPr>
                </pic:pic>
              </a:graphicData>
            </a:graphic>
          </wp:inline>
        </w:drawing>
      </w:r>
    </w:p>
    <w:p>
      <w:pPr>
        <w:spacing w:after="0"/>
        <w:ind w:left="0"/>
        <w:jc w:val="both"/>
      </w:pPr>
      <w:r>
        <w:rPr>
          <w:rFonts w:ascii="Times New Roman"/>
          <w:b w:val="false"/>
          <w:i w:val="false"/>
          <w:color w:val="000000"/>
          <w:sz w:val="28"/>
        </w:rPr>
        <w:t>      - Ауыл шаруашылығы жалпы өнімінің көлемі - барлығы</w:t>
      </w:r>
      <w:r>
        <w:br/>
      </w:r>
      <w:r>
        <w:rPr>
          <w:rFonts w:ascii="Times New Roman"/>
          <w:b w:val="false"/>
          <w:i w:val="false"/>
          <w:color w:val="000000"/>
          <w:sz w:val="28"/>
        </w:rPr>
        <w:t>
      - Ауыл шаруашылығы жалпы өнімінің нақты көлемінің индексі - барлығы</w:t>
      </w:r>
    </w:p>
    <w:p>
      <w:pPr>
        <w:spacing w:after="0"/>
        <w:ind w:left="0"/>
        <w:jc w:val="both"/>
      </w:pPr>
      <w:r>
        <w:rPr>
          <w:rFonts w:ascii="Times New Roman"/>
          <w:b w:val="false"/>
          <w:i w:val="false"/>
          <w:color w:val="000000"/>
          <w:sz w:val="28"/>
        </w:rPr>
        <w:t>      Қазіргі уақытта жалпы өнім өндірісі салада жұмыс істейтін 1 адамға шамамен 3 000 АҚШ долларын құрайды.</w:t>
      </w:r>
      <w:r>
        <w:br/>
      </w:r>
      <w:r>
        <w:rPr>
          <w:rFonts w:ascii="Times New Roman"/>
          <w:b w:val="false"/>
          <w:i w:val="false"/>
          <w:color w:val="000000"/>
          <w:sz w:val="28"/>
        </w:rPr>
        <w:t>
      Жыл сайын ауыл шаруашылығының негізгі капиталына инвестициялар артуда. Егер 2005 жылы инвестициялар салу 47,9 млрд.теңге болса, 2009 жылы - 77,5 млрд.теңгені құрады, яғни 1,6 есе артық.</w:t>
      </w:r>
    </w:p>
    <w:bookmarkStart w:name="z14" w:id="7"/>
    <w:p>
      <w:pPr>
        <w:spacing w:after="0"/>
        <w:ind w:left="0"/>
        <w:jc w:val="left"/>
      </w:pPr>
      <w:r>
        <w:rPr>
          <w:rFonts w:ascii="Times New Roman"/>
          <w:b/>
          <w:i w:val="false"/>
          <w:color w:val="000000"/>
        </w:rPr>
        <w:t xml:space="preserve"> 
АӨК-нің негізгі капиталына салынған инвестициялар көлемі</w:t>
      </w:r>
    </w:p>
    <w:bookmarkEnd w:id="7"/>
    <w:p>
      <w:pPr>
        <w:spacing w:after="0"/>
        <w:ind w:left="0"/>
        <w:jc w:val="both"/>
      </w:pPr>
      <w:r>
        <w:rPr>
          <w:rFonts w:ascii="Times New Roman"/>
          <w:b w:val="false"/>
          <w:i w:val="false"/>
          <w:color w:val="000000"/>
          <w:sz w:val="28"/>
        </w:rPr>
        <w:t>млрд. теңге</w:t>
      </w:r>
    </w:p>
    <w:p>
      <w:pPr>
        <w:spacing w:after="0"/>
        <w:ind w:left="0"/>
        <w:jc w:val="both"/>
      </w:pPr>
      <w:r>
        <w:drawing>
          <wp:inline distT="0" distB="0" distL="0" distR="0">
            <wp:extent cx="84963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496300" cy="3835400"/>
                    </a:xfrm>
                    <a:prstGeom prst="rect">
                      <a:avLst/>
                    </a:prstGeom>
                  </pic:spPr>
                </pic:pic>
              </a:graphicData>
            </a:graphic>
          </wp:inline>
        </w:drawing>
      </w:r>
    </w:p>
    <w:bookmarkStart w:name="z149" w:id="8"/>
    <w:p>
      <w:pPr>
        <w:spacing w:after="0"/>
        <w:ind w:left="0"/>
        <w:jc w:val="both"/>
      </w:pPr>
      <w:r>
        <w:rPr>
          <w:rFonts w:ascii="Times New Roman"/>
          <w:b w:val="false"/>
          <w:i w:val="false"/>
          <w:color w:val="000000"/>
          <w:sz w:val="28"/>
        </w:rPr>
        <w:t>      2009 жылы республикалық бюджеттен АӨК-ді дамытуға 96,8 млрд.теңге қаражат бағытталды, оның ішінде субсидия үлесі 43% немесе 41,8 млрд.теңгені құрады. Бұдан басқа, Қазақстан Республикасының Ұлттық қорынан «ҚазАгро» ұлттық басқарушы холдингі» акционерлік қоғамына (бұдан әрі «ҚазАгро» ҰБХ» АҚ) инвестициялық жобаларды қаржыландыруға 120,0 млрд.теңге қаражат бөлінді.</w:t>
      </w:r>
      <w:r>
        <w:br/>
      </w:r>
      <w:r>
        <w:rPr>
          <w:rFonts w:ascii="Times New Roman"/>
          <w:b w:val="false"/>
          <w:i w:val="false"/>
          <w:color w:val="000000"/>
          <w:sz w:val="28"/>
        </w:rPr>
        <w:t>
      Елдің АӨК шамамен 65 сектор мен кіші секторлар кіреді. Егжей-тегжейлі талдау негізінде неғұрлым перспективалы бағыттар мен өңірлерді мамандандыруды күшейту жөніндегі шараларды нақтылау үшін 15 перспективалы бәсекеге қабілетті секторлар (астық экспорты және оның тағамдарын қайта терең өңдеу өндірісі, ет және ет өнімдерінің экспорты мен өндірісі, ет өніміне бағытталған құс шаруашылығы, майлы дақылдарды өндіру мен қайта өңдеу, жеміс-көкөніс өнімдерін өндіру мен қайта өңдеу; сүт және сүт тағамдарының өндірісі, қант қызылшасынан ақ қантты өндіру; жүннің және оны қайта терең өңдеу өнімдерінің өндірісі мен экспорты; аквакультураны дамыту және балық өнімдерін қайта өңдеу; шошқа етін өндіру мен қайта өңдеу, ет пен сүт өнімдеріне, одан әрі дайын өнімдерді өндіруге бағытталған өнімді жылқы шаруашылығын дамыту; түйе шаруашылығын және оның қайта өңдеу өнімдерін дамыту; фармацияның қажеттіліктерін қанағаттандыру үшін марал шаруашылығын дамыту; халықтың қажеттіліктерін және фармацияның ішкі сұранысын қанағаттандыру үшін бал ара шаруашылығын дамыту, мақтаның өндірісі мен қайта өңдеу) сұрыпталып алынды.</w:t>
      </w:r>
      <w:r>
        <w:br/>
      </w:r>
      <w:r>
        <w:rPr>
          <w:rFonts w:ascii="Times New Roman"/>
          <w:b w:val="false"/>
          <w:i w:val="false"/>
          <w:color w:val="000000"/>
          <w:sz w:val="28"/>
        </w:rPr>
        <w:t>
      Оның ішінде 8 аса басым салалар бойынша инвестициялық жобаларды іске асыру кезінде кәсіпкерлер, қаржы институттары, мемлекеттік органдар мен әлеуметтік-кәсіпкерлік корпорациялар үшін нақты бағдарлар мен индикаторлары анықталған егжей-тегжейлі шебер-жоспарлар әзірленді.</w:t>
      </w:r>
      <w:r>
        <w:br/>
      </w:r>
      <w:r>
        <w:rPr>
          <w:rFonts w:ascii="Times New Roman"/>
          <w:b w:val="false"/>
          <w:i w:val="false"/>
          <w:color w:val="000000"/>
          <w:sz w:val="28"/>
        </w:rPr>
        <w:t>
      Өсімдік шаруашылығын дамыту.</w:t>
      </w:r>
      <w:r>
        <w:br/>
      </w:r>
      <w:r>
        <w:rPr>
          <w:rFonts w:ascii="Times New Roman"/>
          <w:b w:val="false"/>
          <w:i w:val="false"/>
          <w:color w:val="000000"/>
          <w:sz w:val="28"/>
        </w:rPr>
        <w:t>
      Өсімдік шаруашылығында құрылымдық және технологиялық әртараптандыруды жүзеге асыру, азық-түлік қауіпсіздігін қамтамасыз ету үшін басымды ауыл шаруашылығы дақылдарының егіс аумақтарын кеңейту, бәсекеге қабілетті экспортқа бағдарланған өнімдердің өндірісін ұлғайту жөнінде жұмыстар одан әрі жалғастырылуда.</w:t>
      </w:r>
      <w:r>
        <w:br/>
      </w:r>
      <w:r>
        <w:rPr>
          <w:rFonts w:ascii="Times New Roman"/>
          <w:b w:val="false"/>
          <w:i w:val="false"/>
          <w:color w:val="000000"/>
          <w:sz w:val="28"/>
        </w:rPr>
        <w:t>
      2009 жылы дәнді дақылдардың егіс алаңдары 2008 жылмен салыстырғанда 1429,3 мың гектарға (7,1 %), оның ішінде бидай - 1265,4 мың гектарға (9,4 %), астыққа арналған жүгері - 3,1 мың гектарға (3,1 %), күріш - 10,9 мың гектарға (14,4 %), астық-бұршақ дақылдары - 21,2 мың гектарға (47,5 %) өсті.</w:t>
      </w:r>
      <w:r>
        <w:br/>
      </w:r>
      <w:r>
        <w:rPr>
          <w:rFonts w:ascii="Times New Roman"/>
          <w:b w:val="false"/>
          <w:i w:val="false"/>
          <w:color w:val="000000"/>
          <w:sz w:val="28"/>
        </w:rPr>
        <w:t>
      Ылғал қорларын сақтау технологиясын енгізу алаңдары кеңеюде. 2009 жылы көрсетілген технологияны қолдана отырып, 10,3 млн. га алаңға астық дақылдары егілді, бұл 2008 жылмен салыстырғанда 2,7 млн. га немесе 35 %-ға артық.</w:t>
      </w:r>
      <w:r>
        <w:br/>
      </w:r>
      <w:r>
        <w:rPr>
          <w:rFonts w:ascii="Times New Roman"/>
          <w:b w:val="false"/>
          <w:i w:val="false"/>
          <w:color w:val="000000"/>
          <w:sz w:val="28"/>
        </w:rPr>
        <w:t>
      2009 жылы ауа райының қолайсыздығына қарамастан ауыл шаруашылығы дақылдарының барлық түрінен іс жүзінде жоғары өнім алынды.</w:t>
      </w:r>
      <w:r>
        <w:br/>
      </w:r>
      <w:r>
        <w:rPr>
          <w:rFonts w:ascii="Times New Roman"/>
          <w:b w:val="false"/>
          <w:i w:val="false"/>
          <w:color w:val="000000"/>
          <w:sz w:val="28"/>
        </w:rPr>
        <w:t>
      Жалпы астық жинау өңдеуден кейін 20,8 млн. тоннаны құрады, бұл 2008 жылғы деңгейден 33,7% - артық. 700 мың тоннадан артық майлы дақыл жиналды, бұл өткен жылғы деңгейден 70% - ға артық. Жалпы күріш жинау - 20,5%-ға, картоп - 17%-ға артты. Жеміс дақылдары мен жүзім өнімдері тиісінше 25,3 % және 66,5% -га өсті.</w:t>
      </w:r>
      <w:r>
        <w:br/>
      </w:r>
      <w:r>
        <w:rPr>
          <w:rFonts w:ascii="Times New Roman"/>
          <w:b w:val="false"/>
          <w:i w:val="false"/>
          <w:color w:val="000000"/>
          <w:sz w:val="28"/>
        </w:rPr>
        <w:t>
      2009 жылы астық эквивалентінде 6,8 млн. тонна (2008 жылы - 8,2 млн. тонна) астық және ұн, оның ішінде 3,6 млн.тонна астық, астық эквивалентінде 3,2 млн. тонна ұн экспортқа жөнелтілді. Астық экспортының жалпы көлемінде жоғары қосылған құны бар өнім ретінде ұн экспортының үлесі жыл сайын артуда және 2009 жылы 47% -ды құрады. 2009 жылы Қазақстан сыртқы нарықтарга 2,2 млн. тонна ұн жеткізіп, ұн экспортерлерінің халықаралық рейтингісінде үшінші рет бірінші орынға ие болды.</w:t>
      </w:r>
      <w:r>
        <w:br/>
      </w:r>
      <w:r>
        <w:rPr>
          <w:rFonts w:ascii="Times New Roman"/>
          <w:b w:val="false"/>
          <w:i w:val="false"/>
          <w:color w:val="000000"/>
          <w:sz w:val="28"/>
        </w:rPr>
        <w:t>
      Ауыл шаруашылығы тауарларын өндірушілердің (бұдан әрі - АШТӨ) сапалы жоғарғы өнімді тұқымдарға қол жетімділігін қамтамасыз ету мақсатында 2009 жылы 9,9 мың тонна ауыл шаруашылығы өсімдіктерінің бірегей тұқым өндірісіне субсидия берілді, ауыл шаруашылығы тауарларын өндірушілер сатып алған 60,7 мың тонна элиталық тұқым және 1784,1 мың дана жеміс-жидек дақылдары мен жүзім көшетінің құны арзандатылды. Сонымен қатар, 5,9 гектар алаңда жеміс-жидек дақылдары мен жүзімнің көп жылдық көшеттерін отырғызу шығындары өтелді және 44,5 гектар алаңда жеміс-жидек дақылдары мен жүзімнің көп жылдық көшеттерінің отырғызылған аналықтарының аяқталмаған өндірісіне қызмет көрсету жүргізілді.</w:t>
      </w:r>
      <w:r>
        <w:br/>
      </w:r>
      <w:r>
        <w:rPr>
          <w:rFonts w:ascii="Times New Roman"/>
          <w:b w:val="false"/>
          <w:i w:val="false"/>
          <w:color w:val="000000"/>
          <w:sz w:val="28"/>
        </w:rPr>
        <w:t>
      2009 жылы республикалық бюджет қаражаты есебінен себілген тұқымның жалпы көлемінің 99,4 % - ы сорттық және егу сапасына тексерілді.</w:t>
      </w:r>
      <w:r>
        <w:br/>
      </w:r>
      <w:r>
        <w:rPr>
          <w:rFonts w:ascii="Times New Roman"/>
          <w:b w:val="false"/>
          <w:i w:val="false"/>
          <w:color w:val="000000"/>
          <w:sz w:val="28"/>
        </w:rPr>
        <w:t>
      Нәтижесінде, себілетін тұқымдардың сапасы жақсарғаны байқалды, сондай-ақ, себілетін 1-2 класты тұқымдар (2003 жылы 49%-дан 2009 жылы 77,8%-ға дейін) мен 4 класқа дейінгі жоғары көбейтілген тұқымдар (тиісінше 55 %-дан 87 %-ға дейін) үлесі ұлғайтылды.</w:t>
      </w:r>
      <w:r>
        <w:br/>
      </w:r>
      <w:r>
        <w:rPr>
          <w:rFonts w:ascii="Times New Roman"/>
          <w:b w:val="false"/>
          <w:i w:val="false"/>
          <w:color w:val="000000"/>
          <w:sz w:val="28"/>
        </w:rPr>
        <w:t>
      Мемлекет есебінен ауыл шаруашылығы дақылдарының мемлекеттік сортты санағы бойынша іс-шаралар толығымен қаржыландырылады, бұл 2009 жылы Қазақстан Республикасында пайдалануға рұқсат етілген селекциялық жетістіктердің мемлекеттік тізіліміне әлемдік стандарттардың талаптарына жауап беретін, жоғары технологиялық параметрлері бар, ауыл шаруашылығы дақылдарының 80-ге жуық сортын енгізуге мүмкіндік берді.</w:t>
      </w:r>
      <w:r>
        <w:br/>
      </w:r>
      <w:r>
        <w:rPr>
          <w:rFonts w:ascii="Times New Roman"/>
          <w:b w:val="false"/>
          <w:i w:val="false"/>
          <w:color w:val="000000"/>
          <w:sz w:val="28"/>
        </w:rPr>
        <w:t>
      2009 жылы жеміс-жидек дақылдары мен жүзімнің көп жылдық көшеттерін отырғызуға көрсетілген мемлекеттік қолдаудың есебінен 4,5 мың гектар алаңға жеміс дақылдарының, 0,6 мың гектар алаңға жүзімнің көп жылдық көшетері отырғызылды, сондай-ақ, 2007-2009 жылдары отырғызылған көшеттерге күтім жүргізілді.</w:t>
      </w:r>
      <w:r>
        <w:br/>
      </w:r>
      <w:r>
        <w:rPr>
          <w:rFonts w:ascii="Times New Roman"/>
          <w:b w:val="false"/>
          <w:i w:val="false"/>
          <w:color w:val="000000"/>
          <w:sz w:val="28"/>
        </w:rPr>
        <w:t>
      2009 жылы облыстардың ауыл шаруашылығы басқармалардың деректері бойынша АШТӨ 117,6 мың тонна арзандатылған минералды тыңайтқыштар сатып алды, барлығы 240 мың тоннаға жуық минералды тыңайтқыштар сатып алынды. Алайда, енгізілген минералды тыңайтықыштардың осы көлемі қажеттіліктің тек 8%-ын жабады.</w:t>
      </w:r>
      <w:r>
        <w:br/>
      </w:r>
      <w:r>
        <w:rPr>
          <w:rFonts w:ascii="Times New Roman"/>
          <w:b w:val="false"/>
          <w:i w:val="false"/>
          <w:color w:val="000000"/>
          <w:sz w:val="28"/>
        </w:rPr>
        <w:t>
      Республика аумағында фитосанитариялық жағдайға тұрақты бақылау жүзеге асырылады. Жыл сайын республикалық бюджеттен өсімдіктерді қорғауға шамамен 2,5-3,0 млрд. теңге бөлінеді, оның есебінен 3,0-3,5 млн.га алаңда ауыл шаруашылығы дақылдарының аса қауіпті организмдеріне қарсы күрес жүргізіледі. Бұл ретте, астық дақылдарының өнімі кемінде 600-700 мың тонна және шитті мақта өнімі кемінде 45-50 мың тонна көлемінде сақталады.</w:t>
      </w:r>
      <w:r>
        <w:br/>
      </w:r>
      <w:r>
        <w:rPr>
          <w:rFonts w:ascii="Times New Roman"/>
          <w:b w:val="false"/>
          <w:i w:val="false"/>
          <w:color w:val="000000"/>
          <w:sz w:val="28"/>
        </w:rPr>
        <w:t>
      Карантиндік объектілердің одан әрі таралуына жол бермеу, оларды анықтау, оқшаулау және жою мақсатында жыл сайын шамамен 740-900 млн. теңге бөлінеді. Бұл шамамен 180-190 мың гектар алаңда карантиндік объектілерге қарсы химиялық өңдеу жүргізуге мүмкіндік береді.</w:t>
      </w:r>
      <w:r>
        <w:br/>
      </w:r>
      <w:r>
        <w:rPr>
          <w:rFonts w:ascii="Times New Roman"/>
          <w:b w:val="false"/>
          <w:i w:val="false"/>
          <w:color w:val="000000"/>
          <w:sz w:val="28"/>
        </w:rPr>
        <w:t>
      </w:t>
      </w:r>
      <w:r>
        <w:rPr>
          <w:rFonts w:ascii="Times New Roman"/>
          <w:b/>
          <w:i w:val="false"/>
          <w:color w:val="000000"/>
          <w:sz w:val="28"/>
        </w:rPr>
        <w:t>Мал шаруашылығын дамыту.</w:t>
      </w:r>
      <w:r>
        <w:br/>
      </w:r>
      <w:r>
        <w:rPr>
          <w:rFonts w:ascii="Times New Roman"/>
          <w:b w:val="false"/>
          <w:i w:val="false"/>
          <w:color w:val="000000"/>
          <w:sz w:val="28"/>
        </w:rPr>
        <w:t>
      Мал шаруашылығында малдың көпшілік бөлігі жеке қосалқы шаруашылықтарда, бұл мал басының өсуін және тиісінше сапалы өнімдер өндірісін шектеуде, және малдың барлық түрлері санының жыл сайынғы тұрақты өсімі орташа есеппен 4%-ды құрайды. Бұл көрсеткіш мал шаруашылығын индустриялық дамыту шарттарында төмен болып табылады. Қазіргі уақытта, аграрлық сектордың барлық шаруашылық түрлерінде малдар мен құстардың барлық түрлерін көбейтуге бағытталған шаралар кешені қолданылуда.</w:t>
      </w:r>
      <w:r>
        <w:br/>
      </w:r>
      <w:r>
        <w:rPr>
          <w:rFonts w:ascii="Times New Roman"/>
          <w:b w:val="false"/>
          <w:i w:val="false"/>
          <w:color w:val="000000"/>
          <w:sz w:val="28"/>
        </w:rPr>
        <w:t>
      Қолданылатын шаралар нәтижесінде мал шаруашылығының барлық түрлерінің өндірісі ұлғаяды.</w:t>
      </w:r>
      <w:r>
        <w:br/>
      </w:r>
      <w:r>
        <w:rPr>
          <w:rFonts w:ascii="Times New Roman"/>
          <w:b w:val="false"/>
          <w:i w:val="false"/>
          <w:color w:val="000000"/>
          <w:sz w:val="28"/>
        </w:rPr>
        <w:t>
      2009 жылы сойылған салмақтағы ет өндірісі 896,3 мың тоннаны құрады және 2008 жылмен салыстырғанда 2,5%-ға өсті, сәйкесінше сүт - 5303,9 мың тонна немесе 2%-ға, жұмыртқа - 3306,4 млн. дана немесе 10,6%-ға, жүн - 36,4 мың тонна немесе 3,3 %-ға өсті.</w:t>
      </w:r>
      <w:r>
        <w:br/>
      </w:r>
      <w:r>
        <w:rPr>
          <w:rFonts w:ascii="Times New Roman"/>
          <w:b w:val="false"/>
          <w:i w:val="false"/>
          <w:color w:val="000000"/>
          <w:sz w:val="28"/>
        </w:rPr>
        <w:t>
      Республиканың ауыл шаруашылығы құрылымдарындағы мал мен құстың барлық түрлерінің сойылуын іске асыру сойылған салмақта 13,9 %-ға артты және 184,9 мың тоннаны құрады, сәйкесінше сүт - 4,8 % немесе 542,5 мың тонна және жұмыртқа - 18,8 % немесе 1950,4 млн. дана.</w:t>
      </w:r>
      <w:r>
        <w:br/>
      </w:r>
      <w:r>
        <w:rPr>
          <w:rFonts w:ascii="Times New Roman"/>
          <w:b w:val="false"/>
          <w:i w:val="false"/>
          <w:color w:val="000000"/>
          <w:sz w:val="28"/>
        </w:rPr>
        <w:t>
      Жалпы республика бойынша ірі қара мал саны 1,7 %-ға өсті және 6095,2 мың басты құрады; сәйкесінше қой мен ешкі - 3,6 %-ға немесе 17369,7 мың басқа, жылқы - 5 %-ға немесе 1438,7 мың басқа, түйе - 4,8%-ға немесе 155,5 мың басқа, құс — 8,4%-ға немесе 32686,4 мың басқа өсті.</w:t>
      </w:r>
      <w:r>
        <w:br/>
      </w:r>
      <w:r>
        <w:rPr>
          <w:rFonts w:ascii="Times New Roman"/>
          <w:b w:val="false"/>
          <w:i w:val="false"/>
          <w:color w:val="000000"/>
          <w:sz w:val="28"/>
        </w:rPr>
        <w:t xml:space="preserve">
      2009 жылы жалпы мал басынан ірі қара мал санының үлестік салмағы үй шаруашылықтарда 82 %-ды құрды, ауыл шаруашылығы кәсіпорындарында - 5,2 %, шаруа (фермерлік) қожалықтарында - 12,8 %; қой саны бойынша - тиісінше - 66,7 %; 6,2 %; 27,1 %; ешкі - 82,5 %; 0,3 % және 17,2 %; жылқы - 69,6 %; 6,0 % және 24,4 %; шошқа - 77,6 %; 15,9 % және 6,5 %, түйе - 66,9 %; 9,6 % және 23,5 </w:t>
      </w:r>
      <w:r>
        <w:rPr>
          <w:rFonts w:ascii="Times New Roman"/>
          <w:b w:val="false"/>
          <w:i/>
          <w:color w:val="000000"/>
          <w:sz w:val="28"/>
        </w:rPr>
        <w:t xml:space="preserve">%, </w:t>
      </w:r>
      <w:r>
        <w:rPr>
          <w:rFonts w:ascii="Times New Roman"/>
          <w:b w:val="false"/>
          <w:i w:val="false"/>
          <w:color w:val="000000"/>
          <w:sz w:val="28"/>
        </w:rPr>
        <w:t>құс - 44,0 %, 55,1 % және 0,9 %.</w:t>
      </w:r>
      <w:r>
        <w:br/>
      </w:r>
      <w:r>
        <w:rPr>
          <w:rFonts w:ascii="Times New Roman"/>
          <w:b w:val="false"/>
          <w:i w:val="false"/>
          <w:color w:val="000000"/>
          <w:sz w:val="28"/>
        </w:rPr>
        <w:t>
      Бұл ретте, мал мен құстардың өнімділігі артуда. 2009 жылы 2008 жылмен салыстырғанда 1 сиырға келетін сүттің орташа сауымы ауыл шаруашылығы кәсіпорындарда 266 кг-ға өсті және 3117 кг-ды құрады, 1 тауыққа жұмыртқаның орташа шығысы 18 данаға өсті және 268 дананы құрды, 1 қойдан орташа жүн қырқымы 2,5 кг-ды құрады және 2008 жылдың деңгейінде қалды.</w:t>
      </w:r>
      <w:r>
        <w:br/>
      </w:r>
      <w:r>
        <w:rPr>
          <w:rFonts w:ascii="Times New Roman"/>
          <w:b w:val="false"/>
          <w:i w:val="false"/>
          <w:color w:val="000000"/>
          <w:sz w:val="28"/>
        </w:rPr>
        <w:t>
      Мал шаруашылығы саласындағы оң жетістіктерге мал шаруашылығындағы жүргізілетін селекциялық асыл тұқымдық жұмыстар анық әсерін тигізді. Мал шаруашылығындағы тұқымдық база тұқымдық шаруашылықтар санының тұрақты өсуімен сипатталады, жыл сайын олардың саны 40-50 бірлікке өсуде. Алайда, жалпы мал басындағы тұқымдық малдардың үлесі төмен деңгейде қалуда.</w:t>
      </w:r>
      <w:r>
        <w:br/>
      </w:r>
      <w:r>
        <w:rPr>
          <w:rFonts w:ascii="Times New Roman"/>
          <w:b w:val="false"/>
          <w:i w:val="false"/>
          <w:color w:val="000000"/>
          <w:sz w:val="28"/>
        </w:rPr>
        <w:t>
      Мал шаруашылығын дамытудың негізгі көрсеткіштерін ұлғайтуда ветеринарияның рөлі аса маңызды. Осыған байланысты, республикада республиканың ветеринариялық саулығын қамтамасыз ету және ветеринария жүйесін халықаралық стандарттармен сәйкес келтіру бойынша үлкен жұмыстар жүргізілуде, әсіресе:</w:t>
      </w:r>
      <w:r>
        <w:br/>
      </w:r>
      <w:r>
        <w:rPr>
          <w:rFonts w:ascii="Times New Roman"/>
          <w:b w:val="false"/>
          <w:i w:val="false"/>
          <w:color w:val="000000"/>
          <w:sz w:val="28"/>
        </w:rPr>
        <w:t>
      ветеринария саласындағы бақылау-қадағалау функциялары бөлінді және оңтайландырылды;</w:t>
      </w:r>
      <w:r>
        <w:br/>
      </w:r>
      <w:r>
        <w:rPr>
          <w:rFonts w:ascii="Times New Roman"/>
          <w:b w:val="false"/>
          <w:i w:val="false"/>
          <w:color w:val="000000"/>
          <w:sz w:val="28"/>
        </w:rPr>
        <w:t>
      ветеринариялық қызметтерді бәсекелес ортаға беру жолымен ветеринария саласындағы кәсіпкерлік қызметінің өрісі кеңейтілді;</w:t>
      </w:r>
      <w:r>
        <w:br/>
      </w:r>
      <w:r>
        <w:rPr>
          <w:rFonts w:ascii="Times New Roman"/>
          <w:b w:val="false"/>
          <w:i w:val="false"/>
          <w:color w:val="000000"/>
          <w:sz w:val="28"/>
        </w:rPr>
        <w:t>
      жергілікті атқарушы органдарының ветеринариялық шараларды орындау және ветеринарлық-санитарлық қауіпсіздікті қамтамасыз етудегі жауапкерішілігі күшейтілді;</w:t>
      </w:r>
      <w:r>
        <w:br/>
      </w:r>
      <w:r>
        <w:rPr>
          <w:rFonts w:ascii="Times New Roman"/>
          <w:b w:val="false"/>
          <w:i w:val="false"/>
          <w:color w:val="000000"/>
          <w:sz w:val="28"/>
        </w:rPr>
        <w:t>
      кейіннен сатуға арналған ауыл шаруашылығы малдарының арнайы мал сою объектілерінде сойылу міндеттілігі бойынша шаралар қабылданды;</w:t>
      </w:r>
      <w:r>
        <w:br/>
      </w:r>
      <w:r>
        <w:rPr>
          <w:rFonts w:ascii="Times New Roman"/>
          <w:b w:val="false"/>
          <w:i w:val="false"/>
          <w:color w:val="000000"/>
          <w:sz w:val="28"/>
        </w:rPr>
        <w:t>
      аумақтарды аймақтарға бөлу принциптері енгізілді;</w:t>
      </w:r>
      <w:r>
        <w:br/>
      </w:r>
      <w:r>
        <w:rPr>
          <w:rFonts w:ascii="Times New Roman"/>
          <w:b w:val="false"/>
          <w:i w:val="false"/>
          <w:color w:val="000000"/>
          <w:sz w:val="28"/>
        </w:rPr>
        <w:t>
      малдарды кезең-кезеңімен бірдейлендіруге және елдің барлық аумағында малдардың жылжуына мониторинг жүргізуге мүмкіндік беретін ауыл шаруашылығы малдарының бірыңғай бірдейлендіру деректерінің базасын құруға қаржы қаражаты қарастырылды;</w:t>
      </w:r>
      <w:r>
        <w:br/>
      </w:r>
      <w:r>
        <w:rPr>
          <w:rFonts w:ascii="Times New Roman"/>
          <w:b w:val="false"/>
          <w:i w:val="false"/>
          <w:color w:val="000000"/>
          <w:sz w:val="28"/>
        </w:rPr>
        <w:t>
      малдардың өсіруді, союды, малдан алынатын өнімдер мен шикізаттарды қайта өңдеуді, сақтауды және сатуды жүзеге асыратын өндіріс нысандарына есепке алу нөмірі беріледі;</w:t>
      </w:r>
      <w:r>
        <w:br/>
      </w:r>
      <w:r>
        <w:rPr>
          <w:rFonts w:ascii="Times New Roman"/>
          <w:b w:val="false"/>
          <w:i w:val="false"/>
          <w:color w:val="000000"/>
          <w:sz w:val="28"/>
        </w:rPr>
        <w:t>
      11 облыстық және 1 аудандық бір типті модульді ветеринариялық зертхана салынды және оларды материалды-техникалық жарақтандыру жүзеге асырылды.</w:t>
      </w:r>
      <w:r>
        <w:br/>
      </w:r>
      <w:r>
        <w:rPr>
          <w:rFonts w:ascii="Times New Roman"/>
          <w:b w:val="false"/>
          <w:i w:val="false"/>
          <w:color w:val="000000"/>
          <w:sz w:val="28"/>
        </w:rPr>
        <w:t>
      Қазақстан Республикасында мал шаруашылығын дамытудың жақсы алғышарттары мен үлкен перспективасы бар, ол табиғи және егілген жемшөп алқаптары мен жайылымдардың болуына негізделген.</w:t>
      </w:r>
      <w:r>
        <w:br/>
      </w:r>
      <w:r>
        <w:rPr>
          <w:rFonts w:ascii="Times New Roman"/>
          <w:b w:val="false"/>
          <w:i w:val="false"/>
          <w:color w:val="000000"/>
          <w:sz w:val="28"/>
        </w:rPr>
        <w:t>
      2010 жылы азықтық дақылдардың жалпы егістік алаңы 2522,6 мың гектарды құрады, оның ішінде азықтық тамыржемісті дақылдардың егістік алаңы – 0,1 мың гектар, сүрлемге арналған азықтық дақылдар – 1,0 мың гектар, азықтық дәнді дақылдар – 10,5 мың гектар, азыққа арналған жүгері – 72,3 мың гектар, біржылдық шөптер – 269,1 мың гектар және көпжылдық шөптер – 144,9 мың гектар.</w:t>
      </w:r>
      <w:r>
        <w:br/>
      </w:r>
      <w:r>
        <w:rPr>
          <w:rFonts w:ascii="Times New Roman"/>
          <w:b w:val="false"/>
          <w:i w:val="false"/>
          <w:color w:val="000000"/>
          <w:sz w:val="28"/>
        </w:rPr>
        <w:t>
</w:t>
      </w:r>
      <w:r>
        <w:rPr>
          <w:rFonts w:ascii="Times New Roman"/>
          <w:b w:val="false"/>
          <w:i w:val="false"/>
          <w:color w:val="000000"/>
          <w:sz w:val="28"/>
        </w:rPr>
        <w:t>
      Осы алаңдардан 2010 жылы 1983,3 мың центнер азықтық тамыржемісті дақылдары, 58,6 мың центнер азықтық бақша дақылдары, 64,7 мың центнер сүрлемге арналған азықтық дақылдар, 5931,2 мың центнер азыққа арналған жүгері, 108578,8 мың центнер пішен жиналды.</w:t>
      </w:r>
      <w:r>
        <w:br/>
      </w:r>
      <w:r>
        <w:rPr>
          <w:rFonts w:ascii="Times New Roman"/>
          <w:b w:val="false"/>
          <w:i w:val="false"/>
          <w:color w:val="000000"/>
          <w:sz w:val="28"/>
        </w:rPr>
        <w:t>
</w:t>
      </w:r>
      <w:r>
        <w:rPr>
          <w:rFonts w:ascii="Times New Roman"/>
          <w:b w:val="false"/>
          <w:i w:val="false"/>
          <w:color w:val="000000"/>
          <w:sz w:val="28"/>
        </w:rPr>
        <w:t>
      Бұл ретте, негізгі азық (дәнді, бұршақ және тамыржемісті дақылдар) өндірушілер солтүстік, оңтүстік және шығыс өңірлер болып табылады.</w:t>
      </w:r>
      <w:r>
        <w:br/>
      </w:r>
      <w:r>
        <w:rPr>
          <w:rFonts w:ascii="Times New Roman"/>
          <w:b w:val="false"/>
          <w:i w:val="false"/>
          <w:color w:val="000000"/>
          <w:sz w:val="28"/>
        </w:rPr>
        <w:t>
</w:t>
      </w:r>
      <w:r>
        <w:rPr>
          <w:rFonts w:ascii="Times New Roman"/>
          <w:b w:val="false"/>
          <w:i w:val="false"/>
          <w:color w:val="000000"/>
          <w:sz w:val="28"/>
        </w:rPr>
        <w:t>
      Республика бойынша жайылымдық алқаптардың жалпы алаңы 188,4 млн. гектарды құрайды, оның ішінде солтүстік өңірде – 30,5 млн.гектар, шығыста – 19,9 млн.гектар, орталықта – 35,5 млн.гектар, батыста – 58,6 млн.гектар және оңтүстікте – 43,8 млн.гектар.</w:t>
      </w:r>
      <w:r>
        <w:br/>
      </w:r>
      <w:r>
        <w:rPr>
          <w:rFonts w:ascii="Times New Roman"/>
          <w:b w:val="false"/>
          <w:i w:val="false"/>
          <w:color w:val="000000"/>
          <w:sz w:val="28"/>
        </w:rPr>
        <w:t>
      Бүгінгі күні 88,1 млн.гектар жайылым қордағы жерге жатқызылған.</w:t>
      </w:r>
      <w:r>
        <w:br/>
      </w:r>
      <w:r>
        <w:rPr>
          <w:rFonts w:ascii="Times New Roman"/>
          <w:b w:val="false"/>
          <w:i w:val="false"/>
          <w:color w:val="000000"/>
          <w:sz w:val="28"/>
        </w:rPr>
        <w:t>
      Өңірлер бөлінісінде жайылымдар алаңы келесі түрде бөлінді:</w:t>
      </w:r>
      <w:r>
        <w:br/>
      </w:r>
      <w:r>
        <w:rPr>
          <w:rFonts w:ascii="Times New Roman"/>
          <w:b w:val="false"/>
          <w:i w:val="false"/>
          <w:color w:val="000000"/>
          <w:sz w:val="28"/>
        </w:rPr>
        <w:t>
      1) солтүстік өңір 13,5 млн.гектар;</w:t>
      </w:r>
      <w:r>
        <w:br/>
      </w:r>
      <w:r>
        <w:rPr>
          <w:rFonts w:ascii="Times New Roman"/>
          <w:b w:val="false"/>
          <w:i w:val="false"/>
          <w:color w:val="000000"/>
          <w:sz w:val="28"/>
        </w:rPr>
        <w:t>
      2) шығыс өңір 8,9 млн.гектар;</w:t>
      </w:r>
      <w:r>
        <w:br/>
      </w:r>
      <w:r>
        <w:rPr>
          <w:rFonts w:ascii="Times New Roman"/>
          <w:b w:val="false"/>
          <w:i w:val="false"/>
          <w:color w:val="000000"/>
          <w:sz w:val="28"/>
        </w:rPr>
        <w:t>
      3) батыс өңір 5,0 млн.гектар;</w:t>
      </w:r>
      <w:r>
        <w:br/>
      </w:r>
      <w:r>
        <w:rPr>
          <w:rFonts w:ascii="Times New Roman"/>
          <w:b w:val="false"/>
          <w:i w:val="false"/>
          <w:color w:val="000000"/>
          <w:sz w:val="28"/>
        </w:rPr>
        <w:t>
      4) орталық өңір 18,3 млн.гектар;</w:t>
      </w:r>
      <w:r>
        <w:br/>
      </w:r>
      <w:r>
        <w:rPr>
          <w:rFonts w:ascii="Times New Roman"/>
          <w:b w:val="false"/>
          <w:i w:val="false"/>
          <w:color w:val="000000"/>
          <w:sz w:val="28"/>
        </w:rPr>
        <w:t>
      5) оңтүстік өңір 18,5 млн.гектар.</w:t>
      </w:r>
      <w:r>
        <w:br/>
      </w:r>
      <w:r>
        <w:rPr>
          <w:rFonts w:ascii="Times New Roman"/>
          <w:b w:val="false"/>
          <w:i w:val="false"/>
          <w:color w:val="000000"/>
          <w:sz w:val="28"/>
        </w:rPr>
        <w:t>
      Малдарды ретсіз жаю салдарынан шамамен 26,4 млн.гектар жайылым тозған.</w:t>
      </w:r>
      <w:r>
        <w:br/>
      </w:r>
      <w:r>
        <w:rPr>
          <w:rFonts w:ascii="Times New Roman"/>
          <w:b w:val="false"/>
          <w:i w:val="false"/>
          <w:color w:val="000000"/>
          <w:sz w:val="28"/>
        </w:rPr>
        <w:t>
</w:t>
      </w:r>
      <w:r>
        <w:rPr>
          <w:rFonts w:ascii="Times New Roman"/>
          <w:b w:val="false"/>
          <w:i w:val="false"/>
          <w:color w:val="000000"/>
          <w:sz w:val="28"/>
        </w:rPr>
        <w:t>
      Өңірлік жоспарда тапталған және тозған жайылымдардың ең үлкен алаңдары Атырау (4,2 млн.гектар), Ақтөбе (3,9 млн.гектар), Алматы (3,0 млн.гектар), Батыс Қазақстан (2,9 млн.гектар), Қызылорда (2,2 млн.гектар), Ақмола (2,0 млн.гектар) облыстарында тіркелген. Республиканың аталған өңірлерінде тозған және тапталған жайылымдарды қалпына келтіру, сондай-ақ оларды суландыру бойынша жұмыс жүргізу жоспарланып отыр.</w:t>
      </w:r>
    </w:p>
    <w:bookmarkEnd w:id="8"/>
    <w:p>
      <w:pPr>
        <w:spacing w:after="0"/>
        <w:ind w:left="0"/>
        <w:jc w:val="both"/>
      </w:pPr>
      <w:r>
        <w:rPr>
          <w:rFonts w:ascii="Times New Roman"/>
          <w:b w:val="false"/>
          <w:i w:val="false"/>
          <w:color w:val="000000"/>
          <w:sz w:val="28"/>
        </w:rPr>
        <w:t>      </w:t>
      </w:r>
      <w:r>
        <w:rPr>
          <w:rFonts w:ascii="Times New Roman"/>
          <w:b/>
          <w:i w:val="false"/>
          <w:color w:val="000000"/>
          <w:sz w:val="28"/>
        </w:rPr>
        <w:t>Салада ауыл шаруашылығы өнімдерінің қайта өңделуін дамыту.</w:t>
      </w:r>
      <w:r>
        <w:br/>
      </w:r>
      <w:r>
        <w:rPr>
          <w:rFonts w:ascii="Times New Roman"/>
          <w:b w:val="false"/>
          <w:i w:val="false"/>
          <w:color w:val="000000"/>
          <w:sz w:val="28"/>
        </w:rPr>
        <w:t>
      Ауыл шаруашылығы өнімін қайта өңдейтін кәсіпорындар 2009 жылы өнеркәсіптік өндірістің республикалық көлемінің 8,2 %-ын немесе өңдеуші өнеркәсіптің 25,5 %-ын өндірді.</w:t>
      </w:r>
      <w:r>
        <w:br/>
      </w:r>
      <w:r>
        <w:rPr>
          <w:rFonts w:ascii="Times New Roman"/>
          <w:b w:val="false"/>
          <w:i w:val="false"/>
          <w:color w:val="000000"/>
          <w:sz w:val="28"/>
        </w:rPr>
        <w:t>
      Бұл ретте, тамақ өнеркәсібінің өндіріс көлемі 2009 жылы 750,5 млрд. теңгеге дейін жетті.</w:t>
      </w:r>
      <w:r>
        <w:br/>
      </w:r>
      <w:r>
        <w:rPr>
          <w:rFonts w:ascii="Times New Roman"/>
          <w:b w:val="false"/>
          <w:i w:val="false"/>
          <w:color w:val="000000"/>
          <w:sz w:val="28"/>
        </w:rPr>
        <w:t>
      Саланың орташа жылдық өсу қарқыны соңғы бес жылдың ішінде 106,2 %-ды құрады.</w:t>
      </w:r>
      <w:r>
        <w:br/>
      </w:r>
      <w:r>
        <w:rPr>
          <w:rFonts w:ascii="Times New Roman"/>
          <w:b w:val="false"/>
          <w:i w:val="false"/>
          <w:color w:val="000000"/>
          <w:sz w:val="28"/>
        </w:rPr>
        <w:t>
      2009 жылы 2008 жылмен салыстырғанда ұнның өндірісі 10,4 %-ға, ет-өсімдік консервілер — 68,1 %-ға, өсімдік майлары - 8,7 %-ға, маргарин - 28,8 %-ға, шырындар - 11,7 %-ға, жеміс консервілері - 34,6 %-ға, қызанақ консервілері - 47,2 %-ға өсті.</w:t>
      </w:r>
      <w:r>
        <w:br/>
      </w:r>
      <w:r>
        <w:rPr>
          <w:rFonts w:ascii="Times New Roman"/>
          <w:b w:val="false"/>
          <w:i w:val="false"/>
          <w:color w:val="000000"/>
          <w:sz w:val="28"/>
        </w:rPr>
        <w:t>
      Есепті кезеңде 2008 жылмен салыстырғанда республикада қант өндірістің көлемі 24,4 %-ға, өңделген сүт - 5,6 %-ға, құрғақ сүт - 10,3 %-ға, қышқыл сүт өнімдері - 2,1 %-ға, сары май - 7,6 %-ға, көкөніс консервілері - 36,3 %-ға төмендеді.</w:t>
      </w:r>
      <w:r>
        <w:br/>
      </w:r>
      <w:r>
        <w:rPr>
          <w:rFonts w:ascii="Times New Roman"/>
          <w:b w:val="false"/>
          <w:i w:val="false"/>
          <w:color w:val="000000"/>
          <w:sz w:val="28"/>
        </w:rPr>
        <w:t>
      Халықаралық талаптармен үйлестіруді қамтамасыз ету мақсатында азық-түлік қауіпсіздігі саласында ауыл шаруашылығы шикізатын қайта өңдеу өнімдерінің негізгі түрлерінің қауіпсіздігіне қойылатын талаптар бойынша 7 техникалық регламент әзірленді және бекітілді.</w:t>
      </w:r>
      <w:r>
        <w:br/>
      </w:r>
      <w:r>
        <w:rPr>
          <w:rFonts w:ascii="Times New Roman"/>
          <w:b w:val="false"/>
          <w:i w:val="false"/>
          <w:color w:val="000000"/>
          <w:sz w:val="28"/>
        </w:rPr>
        <w:t>
      Шығарылатын өнімдердің сапасын жақсарту және кәсіпорындарды халықаралық стандарттарға көшіру бойынша жұмыстар жалғасуда. Қазіргі уақытта, ИСО және ХАССП халықаралық стандарттарда негізделген сапа менеджмент жүйесін саланың 323 кәсіпорыны енгізді.</w:t>
      </w:r>
      <w:r>
        <w:br/>
      </w:r>
      <w:r>
        <w:rPr>
          <w:rFonts w:ascii="Times New Roman"/>
          <w:b w:val="false"/>
          <w:i w:val="false"/>
          <w:color w:val="000000"/>
          <w:sz w:val="28"/>
        </w:rPr>
        <w:t>
      АӨК салаларының ғылыми, ақпараттық және кадрлық қамтамасыз етілуі.</w:t>
      </w:r>
      <w:r>
        <w:br/>
      </w:r>
      <w:r>
        <w:rPr>
          <w:rFonts w:ascii="Times New Roman"/>
          <w:b w:val="false"/>
          <w:i w:val="false"/>
          <w:color w:val="000000"/>
          <w:sz w:val="28"/>
        </w:rPr>
        <w:t>
      2006-2008 жылдары республиканың аграрлық ғылымы мемлекеттік сорттық сынақтарға ауыл шаруашылығы және басқа да дақылдардың 187 жаңа түрін табыстады; ауыл шаруашылығы дақылдарының негізгі түрлерің егу бойынша 48 агротехнология әзірленді және жетілдірілді; су шаруашылығына арналған 16 аспап пен жабдықтың тәжірибелік үлгілері жасалды; ауыл шаруашылығы жануарлардың 39 желісі мен түрі, үйректің; 1 түрі және 3 желісі, аралардың 2 желісі шығарылды және/немесе қабылданды; ауыл шаруашылығы жануарларын, құстар мен балықтарды күтіп-бағудың және азықтандырудың 23 технологиясы әзірленді; 58 вакцина, диагностикум және дәрілік препарат әзірленді; ауыл шаруашылығы экономикасы саласында 27 ұсыным, мемлекеттің аграрлық саясатын әзірлеу мен іске асыруға арналған бірқатар ұсыныстар мен талдау материалдары әзірленді; машиналар мен жабдықтардың 50 тәжірибелік түрлері, 39 нормативтік-техникалық құжаттама мен 9 техникалық құрал әзірлеңді.</w:t>
      </w:r>
      <w:r>
        <w:br/>
      </w:r>
      <w:r>
        <w:rPr>
          <w:rFonts w:ascii="Times New Roman"/>
          <w:b w:val="false"/>
          <w:i w:val="false"/>
          <w:color w:val="000000"/>
          <w:sz w:val="28"/>
        </w:rPr>
        <w:t>
      79 патент пен 238 инновациялық патент алынды, бұл өндіріске енгізуге арналған отандық ғылыми әзірлемелердің жоғарғы әлеуетін растайды.</w:t>
      </w:r>
      <w:r>
        <w:br/>
      </w:r>
      <w:r>
        <w:rPr>
          <w:rFonts w:ascii="Times New Roman"/>
          <w:b w:val="false"/>
          <w:i w:val="false"/>
          <w:color w:val="000000"/>
          <w:sz w:val="28"/>
        </w:rPr>
        <w:t>
      2009 жылдан бастап экономиканың нақты секторының қажеттіліктері негізінде құрылған үш жылдық ғылыми жобалардың жүзеге асырылуы басталды. 2009 жылы келесі жетістіктерге қол жеткізілді: ауыл шаруашылығы дақылдарының гендік қоры саласында 7029 түр түгенделді, 71166 түрі зерттелді, 10326 түр құжаттарға тіркелді; мемлекеттік сорт сынақтарына жоғарғы өнімділігімен, сапасымен және ортаның сыртқы факторларына төзімділігімен сипатталған 35 жаңа сорт табысталды; егіншілікте қор сақтау технологиялар және республиканың түрлі табиғи-климаттық жағдайларына бейімделген ауыл шаруашылығы дақылдарының негізгі түрлерін егу жөніндегі 12 ұсыным әзірленді.</w:t>
      </w:r>
      <w:r>
        <w:br/>
      </w:r>
      <w:r>
        <w:rPr>
          <w:rFonts w:ascii="Times New Roman"/>
          <w:b w:val="false"/>
          <w:i w:val="false"/>
          <w:color w:val="000000"/>
          <w:sz w:val="28"/>
        </w:rPr>
        <w:t>
      Мал шаруашылығы, балық шаруашылығы салаларында ауыл шаруашылығы жануарлары, балықтар және басқалардың жаңа жоғарғы өнімді желілерін (типтерін), тұқымдарын жасау бойынша ғылыми жұмыстар жалғасуда. Республиканың ауыл шаруашылығы құрылымдарында асыл тұқымды ірі қара малдың басын көбейту және мал өнімділігінің деңгейін көтеруге бағытталған мал шаруашылығы саласындағы (етті және сүтті бағыттары) кең көлемді селекцияны ғылыми қамтамасыз ету бойынша жобаны іске асыру басталды.</w:t>
      </w:r>
      <w:r>
        <w:br/>
      </w:r>
      <w:r>
        <w:rPr>
          <w:rFonts w:ascii="Times New Roman"/>
          <w:b w:val="false"/>
          <w:i w:val="false"/>
          <w:color w:val="000000"/>
          <w:sz w:val="28"/>
        </w:rPr>
        <w:t>
      Сонымен қатар, ғылыми зерттеулермен азық-түлік және қайта өңдеу өнеркәсіптері салаларын, ауыл шаруашылығын механикаландыруды, АӨК экономикасын дамытудың және ауылдық аумақтарды дамытудың басымды бағыттары да қамтылған.</w:t>
      </w:r>
      <w:r>
        <w:br/>
      </w:r>
      <w:r>
        <w:rPr>
          <w:rFonts w:ascii="Times New Roman"/>
          <w:b w:val="false"/>
          <w:i w:val="false"/>
          <w:color w:val="000000"/>
          <w:sz w:val="28"/>
        </w:rPr>
        <w:t>
      Аграрлық ғылымның әлеуетін одан әрі жүйе дамыту үшін 2007 жылы Қазақстан Республикасы Ауыл шаруашылығы министрлігінің 25 ғылыми ұйымын біріктіру жолымен жарғылық капиталында мемлекеттің 100 % қатысуымен «ҚазАгроИнновация» акционерлік қоғамы (бұдан әрі - АҚ) құрылды.</w:t>
      </w:r>
      <w:r>
        <w:br/>
      </w:r>
      <w:r>
        <w:rPr>
          <w:rFonts w:ascii="Times New Roman"/>
          <w:b w:val="false"/>
          <w:i w:val="false"/>
          <w:color w:val="000000"/>
          <w:sz w:val="28"/>
        </w:rPr>
        <w:t>
      Қазіргі уақытта, «ҚазАгроИнновация» АҚ аграрлық ғылымының институционалдық және өндірістік инфрақұрылымын дамыту жөнінде жұмыс жүргізеді. 2009 жылы Агротехнологиялардың трансферті мен коммерцияландыру орталығы құрылды, ол бірқатар инновациялық жобаларды жүзеге асыруды бастады.</w:t>
      </w:r>
      <w:r>
        <w:br/>
      </w:r>
      <w:r>
        <w:rPr>
          <w:rFonts w:ascii="Times New Roman"/>
          <w:b w:val="false"/>
          <w:i w:val="false"/>
          <w:color w:val="000000"/>
          <w:sz w:val="28"/>
        </w:rPr>
        <w:t>
      Білімді тарату жүйелері құрылуда - ғылыми институттар жанында ауыл шаруашылығы тауарларын өндірушілерге арналған ғылыми-тәжірибелік семинарларды өткізу үшін білім беру сыныптардың жүйесі ашылуда. 2009 жылы 79 семинар өткізілді, онда 1733 ауыл шаруашылығы тауарларын өндіруші оқудан өтті.</w:t>
      </w:r>
      <w:r>
        <w:br/>
      </w:r>
      <w:r>
        <w:rPr>
          <w:rFonts w:ascii="Times New Roman"/>
          <w:b w:val="false"/>
          <w:i w:val="false"/>
          <w:color w:val="000000"/>
          <w:sz w:val="28"/>
        </w:rPr>
        <w:t>
      Сонымен бірге, ғылыми институттардың қажеттілігі үшін зертханалар, селекциялық жылыжайлар салу, ауыл шаруашылығы техникаларын қайта жаңғырту және сатып алу жүргізілуде.</w:t>
      </w:r>
      <w:r>
        <w:br/>
      </w:r>
      <w:r>
        <w:rPr>
          <w:rFonts w:ascii="Times New Roman"/>
          <w:b w:val="false"/>
          <w:i w:val="false"/>
          <w:color w:val="000000"/>
          <w:sz w:val="28"/>
        </w:rPr>
        <w:t>
      Ғылыми әзірлемелерді ауыл шаруашылығы өндірісіне енгізу бойынша жұмыстар жанданды. Ақмола облысында қазақстандық селекцияның бидай сорттарының үлесі соңғы 4 жылдың ішінде 70 %-ға дейін ұлғайтылды. Бараев атындағы астық шаруашылығы ғылыми өндірістік орталығының селекционерлерінің жетістіктері «Ақмола-2» және «Астана» сорттары 2009 жылы 3 млн.га жуық алаңға егілді. Мақта шаруашылығының қазақ ғылыми зерттеу институты (бұдан әрі - ҒЗИ) селекциясының мақта сорты егіс алаңының 75 % алды.</w:t>
      </w:r>
      <w:r>
        <w:br/>
      </w:r>
      <w:r>
        <w:rPr>
          <w:rFonts w:ascii="Times New Roman"/>
          <w:b w:val="false"/>
          <w:i w:val="false"/>
          <w:color w:val="000000"/>
          <w:sz w:val="28"/>
        </w:rPr>
        <w:t>
      Өндірісте жаңа сорттар мен гибридтер аса қажет: күздік бидай мен арпа бойынша - 90 % дейінгі сорттар және соя - 100% (Егіншілік пен өсімдік шаруашылығының қазақ ҒЗИ ғалымдарының селекциялық жетістіктері); жазғы бидай - 40 % (Өсімдік шаруашылығы мен селекцияның Қарағанды ҒЗИ); сафлор - 100 % (Красноводопад ауыл шаруашылығы тәжірибелік станциясы); мақта - 75 % (Мақта шаруашылығының қазақ ҒЗИ); күріш - 50 %-дан артық (Күріш шаруашылығының қазақ ҒЗИ); картоп - 40 %-ға дейін (Картоп және көкөніс шаруашылығының қазақ ҒЗИ) және басқалары.</w:t>
      </w:r>
      <w:r>
        <w:br/>
      </w:r>
      <w:r>
        <w:rPr>
          <w:rFonts w:ascii="Times New Roman"/>
          <w:b w:val="false"/>
          <w:i w:val="false"/>
          <w:color w:val="000000"/>
          <w:sz w:val="28"/>
        </w:rPr>
        <w:t>
      Жалпы ауыл шаруашылығы дақылдарының отандық сорттары егілген алаң 2009 жылы шамамен 7,1 млн.га құрады, ал астық дақылдарын өсірудің ең төменгі және нөлдік қор сақтау технологияларын қолдану 10,3 млн.га-ға дейін ұлғайтылды. Осы нәтижелер ауыл шаруашылығы зерттеулерін жүйе мемлекеттік қолдаудың және оларды өндіріске енгізудің арқасында мүмкін болды.</w:t>
      </w:r>
      <w:r>
        <w:br/>
      </w:r>
      <w:r>
        <w:rPr>
          <w:rFonts w:ascii="Times New Roman"/>
          <w:b w:val="false"/>
          <w:i w:val="false"/>
          <w:color w:val="000000"/>
          <w:sz w:val="28"/>
        </w:rPr>
        <w:t>
      2003 жылдан бастап «ҚазАгроМаркетинг» арнайы ұйымының 161 ауылдық ақпараттық - кеңестік орталықтары арқылы АӨК субъектілерін өтеусіз негізде ақпараттық қамтамасыз ету жүргізілуде. Ақпаратты ұсынудың түрлі каналдары қалыптастырылды - арнайы газет, электрондық тарату, жеке кеңестер, шаруашылықтарға жеке кеңестік қызмет көрсету арқылы.</w:t>
      </w:r>
      <w:r>
        <w:br/>
      </w:r>
      <w:r>
        <w:rPr>
          <w:rFonts w:ascii="Times New Roman"/>
          <w:b w:val="false"/>
          <w:i w:val="false"/>
          <w:color w:val="000000"/>
          <w:sz w:val="28"/>
        </w:rPr>
        <w:t>
      Сондай-ақ, ауыл шаруашылығы тауарларын жылжыту және АӨК саласындағы жаңа технологияларды тарату мақсатында жыл сайын «Қараөткел» АӨК жетістіктерінің республикалық жәрменкесі өткізіледі.</w:t>
      </w:r>
      <w:r>
        <w:br/>
      </w:r>
      <w:r>
        <w:rPr>
          <w:rFonts w:ascii="Times New Roman"/>
          <w:b w:val="false"/>
          <w:i w:val="false"/>
          <w:color w:val="000000"/>
          <w:sz w:val="28"/>
        </w:rPr>
        <w:t>
      Бұдан басқа, «электрондық үкіметті» құру аясында 2007 жылдан Ауыл шаруашылығы министрлігі «ҚазАгроМаркетинг» АҚ-ны тарту арқылы «е-Agriculture» АӨК-ні басқарудың бірыңғай автоматтандырылған жүйесін құру бойынша жобаны іске асыруда.</w:t>
      </w:r>
      <w:r>
        <w:br/>
      </w:r>
      <w:r>
        <w:rPr>
          <w:rFonts w:ascii="Times New Roman"/>
          <w:b w:val="false"/>
          <w:i w:val="false"/>
          <w:color w:val="000000"/>
          <w:sz w:val="28"/>
        </w:rPr>
        <w:t>
      Қазіргі уақытта, Қазақстан Республикасы Ауыл шаруашылығы министрлігі «электрондық үкімет» порталы арқылы электрондық қызметтің 3 түрін көрсетеді: ауыл шаруашылығы техникасының ауыртпалығы жоқ/бар болуы туралы анықтама беру, импорттық карантиндік рұқсатнама беру және малдарды өсіруді, малдарды, малдан алынатын өнімдер мен шикізаттарды дайындауды (союды), сақтауды, қайта өңдеуді және өткізуді жүзеге асыратын өндіріс нысандарына, сондай-ақ ветеринарлық препараттарды, азықтар мен азықтық қоспаларды өндіру, сақтау және өткізу жөніндегі ұйымдарға есепке алу нөмірлерінің берілегендігін растау туралы анықтама беру.</w:t>
      </w:r>
      <w:r>
        <w:br/>
      </w:r>
      <w:r>
        <w:rPr>
          <w:rFonts w:ascii="Times New Roman"/>
          <w:b w:val="false"/>
          <w:i w:val="false"/>
          <w:color w:val="000000"/>
          <w:sz w:val="28"/>
        </w:rPr>
        <w:t>
      АӨК үшін кадрлар даярлауды 18 мамандық бойынша 15 жоғарғы оқу орны және 25 мамандық бойынша техникалық және кәсіптік білім берудің 168 ауылдық оқу орны жүзеге асырады.</w:t>
      </w:r>
      <w:r>
        <w:br/>
      </w:r>
      <w:r>
        <w:rPr>
          <w:rFonts w:ascii="Times New Roman"/>
          <w:b w:val="false"/>
          <w:i w:val="false"/>
          <w:color w:val="000000"/>
          <w:sz w:val="28"/>
        </w:rPr>
        <w:t>
      Сонымен қатар, аграрлық сектордың кадрлармен қамтамасыз етліуінің мониторингі (2009 жылдың 1 қаңтарындағы жағдай бойынша) көрсеткендей, ауыл шаруашылығында жұмыс істейтін жоғары білімі бар — 14243, техникалық және кәсіби білімі бар - 158829 адам бар болғанымен де кадрлардың белгілі бір тапшылығы бар.</w:t>
      </w:r>
      <w:r>
        <w:br/>
      </w:r>
      <w:r>
        <w:rPr>
          <w:rFonts w:ascii="Times New Roman"/>
          <w:b w:val="false"/>
          <w:i w:val="false"/>
          <w:color w:val="000000"/>
          <w:sz w:val="28"/>
        </w:rPr>
        <w:t>
      Ең қажеттілер агрономдар, зоотехниктер, ветеринарлық-санитарлық дәрігерлер мен фельдшерлер, фермер-менеджерлер, инженер-механиктер, ет және сүт өнімдерінің және астықты қайта өңдеу және нан пісіру өндірісі бойынша инженер-технологтар; техник-технологтар, техник-электриктер, техник - жерге орналастырушылар, шебер-реттеушілер, электр монтерлері, тракторист-машинистер және басқалары.</w:t>
      </w:r>
      <w:r>
        <w:br/>
      </w:r>
      <w:r>
        <w:rPr>
          <w:rFonts w:ascii="Times New Roman"/>
          <w:b w:val="false"/>
          <w:i w:val="false"/>
          <w:color w:val="000000"/>
          <w:sz w:val="28"/>
        </w:rPr>
        <w:t>
      «ҚазАгро» ӨБХ» АҚ еншілес кәсіпорны «Аграрлық кредит корпорациясы» АҚ арқылы ауыл шаруашылығы өндірісін несиелендіру және ауыл халқын шағын кредит беру.</w:t>
      </w:r>
      <w:r>
        <w:br/>
      </w:r>
      <w:r>
        <w:rPr>
          <w:rFonts w:ascii="Times New Roman"/>
          <w:b w:val="false"/>
          <w:i w:val="false"/>
          <w:color w:val="000000"/>
          <w:sz w:val="28"/>
        </w:rPr>
        <w:t>
      «Аграрлық несие корпорациясы» АҚ (бұдан әрі - Корпорация) қатысуымен АШТӨ-ні несие қаражатымен қамтамасыз ету үшін 161 ауылдық крещдит серіктестіктері (бұдан әр - АКС) құрылды.</w:t>
      </w:r>
      <w:r>
        <w:br/>
      </w:r>
      <w:r>
        <w:rPr>
          <w:rFonts w:ascii="Times New Roman"/>
          <w:b w:val="false"/>
          <w:i w:val="false"/>
          <w:color w:val="000000"/>
          <w:sz w:val="28"/>
        </w:rPr>
        <w:t>
      Ауылдық өңірлердің қамтылуы 89 %-ды құрады. АКС құрамына 7,4 млн. га астам егіс алаңдары бар, жалпы мал басы - 1,2 млн. бас болатын 6,7 мыңнан астам ауыл шаруашылығы құрылымдары кірді.</w:t>
      </w:r>
      <w:r>
        <w:br/>
      </w:r>
      <w:r>
        <w:rPr>
          <w:rFonts w:ascii="Times New Roman"/>
          <w:b w:val="false"/>
          <w:i w:val="false"/>
          <w:color w:val="000000"/>
          <w:sz w:val="28"/>
        </w:rPr>
        <w:t>
      Кооперациялау мен бірігуге қызығушылықтарын арттыру процесстерін жеделдету үшін Корпорация 2006 жылдан бастап ауылдық тұтынушылар кооперативтерін қолдау бойынша бағдарламаны іске асыруда. Осы бағдарламаның мәні кооперативтерге 5 жылға дейінгі мерзімге жеңілдетілген несие бөлу болып табылады.</w:t>
      </w:r>
      <w:r>
        <w:br/>
      </w:r>
      <w:r>
        <w:rPr>
          <w:rFonts w:ascii="Times New Roman"/>
          <w:b w:val="false"/>
          <w:i w:val="false"/>
          <w:color w:val="000000"/>
          <w:sz w:val="28"/>
        </w:rPr>
        <w:t>
      Бүгінгі таңда 134 ауылдық тұтынушылар кооперативтері 8,7 млрд. теңге сомасына жеңілдетілген несие ресурстарын алды.</w:t>
      </w:r>
      <w:r>
        <w:br/>
      </w:r>
      <w:r>
        <w:rPr>
          <w:rFonts w:ascii="Times New Roman"/>
          <w:b w:val="false"/>
          <w:i w:val="false"/>
          <w:color w:val="000000"/>
          <w:sz w:val="28"/>
        </w:rPr>
        <w:t>
      Сонымен бірге, Корпорация 2007 жылдан бастап ауылдық жерлерде ауыл шаруашылығына жатпайтын бизнеске кредит беру бойынша бағдарламаны іске асыруда, оның негізгі мақсаты қонақ үй және туристік бизнес нысандарын қайта жаңғырту мен салу, жол бойындағы сервисті дамыту, қоғамдық тамақтану пунктері және ауылдық сауда нүктелерін жаңарту, тамақ өнімдері өндірісіне жабдықтарды сатып алу, балықтарды өнімдерін тарату және қайта өңдеу болып табылады.</w:t>
      </w:r>
      <w:r>
        <w:br/>
      </w:r>
      <w:r>
        <w:rPr>
          <w:rFonts w:ascii="Times New Roman"/>
          <w:b w:val="false"/>
          <w:i w:val="false"/>
          <w:color w:val="000000"/>
          <w:sz w:val="28"/>
        </w:rPr>
        <w:t>
      </w:t>
      </w:r>
      <w:r>
        <w:br/>
      </w:r>
      <w:r>
        <w:rPr>
          <w:rFonts w:ascii="Times New Roman"/>
          <w:b w:val="false"/>
          <w:i w:val="false"/>
          <w:color w:val="000000"/>
          <w:sz w:val="28"/>
        </w:rPr>
        <w:t>
      Лизинг операциялары.</w:t>
      </w:r>
      <w:r>
        <w:br/>
      </w:r>
      <w:r>
        <w:rPr>
          <w:rFonts w:ascii="Times New Roman"/>
          <w:b w:val="false"/>
          <w:i w:val="false"/>
          <w:color w:val="000000"/>
          <w:sz w:val="28"/>
        </w:rPr>
        <w:t>
      АӨК субъектілеріне арналған техника мен жабдықтардың лизингі «ҚазАгро» Ұлттық холдингтің еншілес кәсіпорны «ҚазАгроҚаржы» АҚ арқылы жүзеге асырылады, оның қызметі АӨК салаларын техникалық және технологиялық жаңарту бойынша қол жетімді қаржы қызметтерін көрсету арқылы бәсекелестікке қабілетті және экспортқа бағытталған агроөнеркәсіптік кешен қалыптастыру жөніндегі мемлекеттік саясатты іске асыруға бағытталған.</w:t>
      </w:r>
      <w:r>
        <w:br/>
      </w:r>
      <w:r>
        <w:rPr>
          <w:rFonts w:ascii="Times New Roman"/>
          <w:b w:val="false"/>
          <w:i w:val="false"/>
          <w:color w:val="000000"/>
          <w:sz w:val="28"/>
        </w:rPr>
        <w:t>
      2000 - 2009 жылдар ішінде «ҚазАгроҚаржы» АҚ жалпы сомасы 123,5 млрд. теңгеге 14755 бірлік әр түрлі ауыл шаруашылығы және арнайы техникаларды, қайта өңдеу жабдықтарын сатып алуды қажыландырды, оның ішінде:</w:t>
      </w:r>
      <w:r>
        <w:br/>
      </w:r>
      <w:r>
        <w:rPr>
          <w:rFonts w:ascii="Times New Roman"/>
          <w:b w:val="false"/>
          <w:i w:val="false"/>
          <w:color w:val="000000"/>
          <w:sz w:val="28"/>
        </w:rPr>
        <w:t>
      113,8 млрд.теңге сомасына 14681 бірлік ауыл шаруашылығы және арнайы техника (оның ішінде, 5354 бірлік комбайн, 3950 бірлік трактор, 725 бірлік егу кешені, 1139 бірлік тұқым сепкіші, 3513 бірлік өзге техника).</w:t>
      </w:r>
      <w:r>
        <w:br/>
      </w:r>
      <w:r>
        <w:rPr>
          <w:rFonts w:ascii="Times New Roman"/>
          <w:b w:val="false"/>
          <w:i w:val="false"/>
          <w:color w:val="000000"/>
          <w:sz w:val="28"/>
        </w:rPr>
        <w:t>
      9,74 млрд. теңге сомасына 63 қайта өңдеу жабдықтары.</w:t>
      </w:r>
      <w:r>
        <w:br/>
      </w:r>
      <w:r>
        <w:rPr>
          <w:rFonts w:ascii="Times New Roman"/>
          <w:b w:val="false"/>
          <w:i w:val="false"/>
          <w:color w:val="000000"/>
          <w:sz w:val="28"/>
        </w:rPr>
        <w:t>
      Қазақстанның агроөнеркәсіптік кешенін дамыту жөніндегі мемлекеттік саясатын жүзеге асыра отырып «ҚазАгроҚаржы» АҚ ірі тауарлық сүт фермаларын, жылыжай шаруашылықтарын, көкөніс сақтау қоймаларын құру, құс шаруашылығын дамыту, тамшылап суару технологиясын енгізу секілді басымды бағыттарға баса назар аударады.</w:t>
      </w:r>
      <w:r>
        <w:br/>
      </w:r>
      <w:r>
        <w:rPr>
          <w:rFonts w:ascii="Times New Roman"/>
          <w:b w:val="false"/>
          <w:i w:val="false"/>
          <w:color w:val="000000"/>
          <w:sz w:val="28"/>
        </w:rPr>
        <w:t>
      Ауыл халқын шағын несиелендіру.</w:t>
      </w:r>
      <w:r>
        <w:br/>
      </w:r>
      <w:r>
        <w:rPr>
          <w:rFonts w:ascii="Times New Roman"/>
          <w:b w:val="false"/>
          <w:i w:val="false"/>
          <w:color w:val="000000"/>
          <w:sz w:val="28"/>
        </w:rPr>
        <w:t>
      Ең төменгі күнкөріс деңгейінен төмен табысы бар немесе табысы орташа деңгейлі ауыл халқын қолдау мақсатында «ҚазАгро» ҰБХ» АҚ-ның еншілес кәсіпорны «Ауыл шаруашылығын қаржылай қолдау қоры» АҚ (бұдан әрі - Қор) арқылы ауыл тұрғындарын шағын несиелеу бойынша бюджеттік бағдарлама іске асырылуда. Қор жарғылық капиталына өзінің үлестік қатысуымен құрылған филиал жүйесі мен шағын несиелендіру ұйымдары (бұдан әрі - ШНҰ) арқылы ауыл халқын шағын несиелендіруді жүзеге асыруда.</w:t>
      </w:r>
      <w:r>
        <w:br/>
      </w:r>
      <w:r>
        <w:rPr>
          <w:rFonts w:ascii="Times New Roman"/>
          <w:b w:val="false"/>
          <w:i w:val="false"/>
          <w:color w:val="000000"/>
          <w:sz w:val="28"/>
        </w:rPr>
        <w:t>
      Қазақстан Республикасы Статистика агенттігінің деректері бойынша 2010 жылдың 1 қаңтарындағы жағдай бойынша тіркелген ШНҰ саны 1712 бірлікті құрады. Тіркелген ШНҰ жалпы санынан 465-і ауылдық болып табылады, олардың ішінде 51 ШНҰ Қордың қатысуымен құрылды. 2008 жылмен (1317 бірлік) салыстырғанда тіркелген ШНҰ саны 30 %-ға көбейді.</w:t>
      </w:r>
      <w:r>
        <w:br/>
      </w:r>
      <w:r>
        <w:rPr>
          <w:rFonts w:ascii="Times New Roman"/>
          <w:b w:val="false"/>
          <w:i w:val="false"/>
          <w:color w:val="000000"/>
          <w:sz w:val="28"/>
        </w:rPr>
        <w:t>
      2009 жылдың 9 айы ішінде (11,4 млрд.теңге) ауылды жерлерде берілген несиелердің жалпы көлемінде Қор мен оның қатысуымен құрылған ШНҰ үлесі 32,0 %-ды құрды.</w:t>
      </w:r>
      <w:r>
        <w:br/>
      </w:r>
      <w:r>
        <w:rPr>
          <w:rFonts w:ascii="Times New Roman"/>
          <w:b w:val="false"/>
          <w:i w:val="false"/>
          <w:color w:val="000000"/>
          <w:sz w:val="28"/>
        </w:rPr>
        <w:t>
      2005 жылдан бастап Қордың тікелей шағын несилендіруі бойынша ауыл тұрғындарына 9,8 млрд. теңге сомасына 53,0 мыңнан астам шағын кредит берілді.</w:t>
      </w:r>
      <w:r>
        <w:br/>
      </w:r>
      <w:r>
        <w:rPr>
          <w:rFonts w:ascii="Times New Roman"/>
          <w:b w:val="false"/>
          <w:i w:val="false"/>
          <w:color w:val="000000"/>
          <w:sz w:val="28"/>
        </w:rPr>
        <w:t>
      Кепілдеме бойынша қызметтер.</w:t>
      </w:r>
      <w:r>
        <w:br/>
      </w:r>
      <w:r>
        <w:rPr>
          <w:rFonts w:ascii="Times New Roman"/>
          <w:b w:val="false"/>
          <w:i w:val="false"/>
          <w:color w:val="000000"/>
          <w:sz w:val="28"/>
        </w:rPr>
        <w:t>
      Қазақстанда астық қолхаттардың кепілдеме жүйесі 2003 жылдан бастап қолданылады және астық қолхатын ұстаушылардың құқықтары мен заңды мүдделерін қорғауды көздейді.</w:t>
      </w:r>
      <w:r>
        <w:br/>
      </w:r>
      <w:r>
        <w:rPr>
          <w:rFonts w:ascii="Times New Roman"/>
          <w:b w:val="false"/>
          <w:i w:val="false"/>
          <w:color w:val="000000"/>
          <w:sz w:val="28"/>
        </w:rPr>
        <w:t>
      Астық қолхаты астық қабылдаушы кәсіпорындарға астық иесінен астықты сақтауға қабылдағанын растау үшін беріледі және ордерлі эмиссиялық емес құнды қағаз болып, астық саласына қаражаттарды тарту үшін өтетін кепілдік аспап ретінде бола алады.</w:t>
      </w:r>
      <w:r>
        <w:br/>
      </w:r>
      <w:r>
        <w:rPr>
          <w:rFonts w:ascii="Times New Roman"/>
          <w:b w:val="false"/>
          <w:i w:val="false"/>
          <w:color w:val="000000"/>
          <w:sz w:val="28"/>
        </w:rPr>
        <w:t>
      Осыған ұқсас принцип бойынша 2008 жылдан бастап мақта қолхаттары механизмі қолданысқа енгізілді.</w:t>
      </w:r>
      <w:r>
        <w:br/>
      </w:r>
      <w:r>
        <w:rPr>
          <w:rFonts w:ascii="Times New Roman"/>
          <w:b w:val="false"/>
          <w:i w:val="false"/>
          <w:color w:val="000000"/>
          <w:sz w:val="28"/>
        </w:rPr>
        <w:t>
      2010 жылдың 1 қаңтарындағы жағдай бойынша астық қолхаттары бойынша міндеттемелерді орындаудың кепілдеме жүйесінің қатысушылары 53 астық қабылдаушы кәсіпорын болып табылады, олардың сақтау көлемі 4,5 млн.тоннаға жуық астықты құрайды. Мақта қолхаттары бойынша міндеттемелерді орындаудың кепілдеме жүйесіне 4 мақта өңдеуші ұйым кіреді.</w:t>
      </w:r>
    </w:p>
    <w:bookmarkStart w:name="z15" w:id="9"/>
    <w:p>
      <w:pPr>
        <w:spacing w:after="0"/>
        <w:ind w:left="0"/>
        <w:jc w:val="left"/>
      </w:pPr>
      <w:r>
        <w:rPr>
          <w:rFonts w:ascii="Times New Roman"/>
          <w:b/>
          <w:i w:val="false"/>
          <w:color w:val="000000"/>
        </w:rPr>
        <w:t xml:space="preserve"> 
3.2. АӨК-нің басымды секторларын SWOT талдау</w:t>
      </w:r>
    </w:p>
    <w:bookmarkEnd w:id="9"/>
    <w:p>
      <w:pPr>
        <w:spacing w:after="0"/>
        <w:ind w:left="0"/>
        <w:jc w:val="both"/>
      </w:pPr>
      <w:r>
        <w:rPr>
          <w:rFonts w:ascii="Times New Roman"/>
          <w:b w:val="false"/>
          <w:i w:val="false"/>
          <w:color w:val="ff0000"/>
          <w:sz w:val="28"/>
        </w:rPr>
        <w:t xml:space="preserve">      Ескерту. 3.2-кіші бөлімге өзгеріс енгізілді - ҚР Үкіметінің 2011.07.01 </w:t>
      </w:r>
      <w:r>
        <w:rPr>
          <w:rFonts w:ascii="Times New Roman"/>
          <w:b w:val="false"/>
          <w:i w:val="false"/>
          <w:color w:val="ff0000"/>
          <w:sz w:val="28"/>
        </w:rPr>
        <w:t>№ 749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Астықтың және оның терең қайта өңдеу өнімдерінің өндірісі және экспорты</w:t>
      </w:r>
      <w:r>
        <w:br/>
      </w:r>
      <w:r>
        <w:rPr>
          <w:rFonts w:ascii="Times New Roman"/>
          <w:b w:val="false"/>
          <w:i w:val="false"/>
          <w:color w:val="000000"/>
          <w:sz w:val="28"/>
        </w:rPr>
        <w:t>
      2009 жылы астық дақылдары егілген аумақтар 6,3 %-ға ұлғайтылды, оның ішінде бидай - 9,5 %&gt;ға.</w:t>
      </w:r>
      <w:r>
        <w:br/>
      </w:r>
      <w:r>
        <w:rPr>
          <w:rFonts w:ascii="Times New Roman"/>
          <w:b w:val="false"/>
          <w:i w:val="false"/>
          <w:color w:val="000000"/>
          <w:sz w:val="28"/>
        </w:rPr>
        <w:t>
      Қазақстанда астық өндірісі мен тұтыну теңгерімі ішкі нарықтың өз өндірісімен 157 %-ға жуық қамтылғанын көрсетеді.</w:t>
      </w:r>
      <w:r>
        <w:br/>
      </w:r>
      <w:r>
        <w:rPr>
          <w:rFonts w:ascii="Times New Roman"/>
          <w:b w:val="false"/>
          <w:i w:val="false"/>
          <w:color w:val="000000"/>
          <w:sz w:val="28"/>
        </w:rPr>
        <w:t>
      Қазақстанда ұн өндірісінде соңғы жылдар ішінде тұрақты оң серпін байқалады. Өткен бес жыл ішінде өндірістің орташа жылдық өсімінің көрсеткіші 9 %-ды құрады.</w:t>
      </w:r>
      <w:r>
        <w:br/>
      </w:r>
      <w:r>
        <w:rPr>
          <w:rFonts w:ascii="Times New Roman"/>
          <w:b w:val="false"/>
          <w:i w:val="false"/>
          <w:color w:val="000000"/>
          <w:sz w:val="28"/>
        </w:rPr>
        <w:t>
      2009 жылы экспорттық жеткізулердің өсімі 2008 жылмен салыстырғанда 24 % құрады, ол Қазақстанға ұн экспорттың көлемдері бойынша әлемде бірінші орынға ие болуға мүмкіндік берді, бұл ретте, жалпы әлемдік ұн экспорындағы елдің үлесі 14 %-ды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3"/>
        <w:gridCol w:w="4833"/>
      </w:tblGrid>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 жақтары</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Осал жақтары</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 өндірісінің төмен өзіндік құны;</w:t>
            </w:r>
            <w:r>
              <w:br/>
            </w:r>
            <w:r>
              <w:rPr>
                <w:rFonts w:ascii="Times New Roman"/>
                <w:b w:val="false"/>
                <w:i w:val="false"/>
                <w:color w:val="000000"/>
                <w:sz w:val="20"/>
              </w:rPr>
              <w:t>
</w:t>
            </w:r>
            <w:r>
              <w:rPr>
                <w:rFonts w:ascii="Times New Roman"/>
                <w:b w:val="false"/>
                <w:i w:val="false"/>
                <w:color w:val="000000"/>
                <w:sz w:val="20"/>
              </w:rPr>
              <w:t>- астық дақылдарын өндіруге қажетті жер ресурстарының жеткілікті болуы;</w:t>
            </w:r>
            <w:r>
              <w:br/>
            </w:r>
            <w:r>
              <w:rPr>
                <w:rFonts w:ascii="Times New Roman"/>
                <w:b w:val="false"/>
                <w:i w:val="false"/>
                <w:color w:val="000000"/>
                <w:sz w:val="20"/>
              </w:rPr>
              <w:t>
</w:t>
            </w:r>
            <w:r>
              <w:rPr>
                <w:rFonts w:ascii="Times New Roman"/>
                <w:b w:val="false"/>
                <w:i w:val="false"/>
                <w:color w:val="000000"/>
                <w:sz w:val="20"/>
              </w:rPr>
              <w:t>- жарақталған ұнтарту өнеркәсібі;</w:t>
            </w:r>
            <w:r>
              <w:br/>
            </w:r>
            <w:r>
              <w:rPr>
                <w:rFonts w:ascii="Times New Roman"/>
                <w:b w:val="false"/>
                <w:i w:val="false"/>
                <w:color w:val="000000"/>
                <w:sz w:val="20"/>
              </w:rPr>
              <w:t>
</w:t>
            </w:r>
            <w:r>
              <w:rPr>
                <w:rFonts w:ascii="Times New Roman"/>
                <w:b w:val="false"/>
                <w:i w:val="false"/>
                <w:color w:val="000000"/>
                <w:sz w:val="20"/>
              </w:rPr>
              <w:t>- құрғақ бидай желімтігін, крахмал, биоэтанол өндіруге арналған жеткілікті шикізаттың болуы.</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технологиялардың жеткіліксіз енгізілуі;</w:t>
            </w:r>
            <w:r>
              <w:br/>
            </w:r>
            <w:r>
              <w:rPr>
                <w:rFonts w:ascii="Times New Roman"/>
                <w:b w:val="false"/>
                <w:i w:val="false"/>
                <w:color w:val="000000"/>
                <w:sz w:val="20"/>
              </w:rPr>
              <w:t>
</w:t>
            </w:r>
            <w:r>
              <w:rPr>
                <w:rFonts w:ascii="Times New Roman"/>
                <w:b w:val="false"/>
                <w:i w:val="false"/>
                <w:color w:val="000000"/>
                <w:sz w:val="20"/>
              </w:rPr>
              <w:t>- ауыл шаруашылығы тауарын өндірушілердің осал техникалық жарақталуы;</w:t>
            </w:r>
            <w:r>
              <w:br/>
            </w:r>
            <w:r>
              <w:rPr>
                <w:rFonts w:ascii="Times New Roman"/>
                <w:b w:val="false"/>
                <w:i w:val="false"/>
                <w:color w:val="000000"/>
                <w:sz w:val="20"/>
              </w:rPr>
              <w:t>
</w:t>
            </w:r>
            <w:r>
              <w:rPr>
                <w:rFonts w:ascii="Times New Roman"/>
                <w:b w:val="false"/>
                <w:i w:val="false"/>
                <w:color w:val="000000"/>
                <w:sz w:val="20"/>
              </w:rPr>
              <w:t>- агрохимиялық іс-шараларды жүргізудің</w:t>
            </w:r>
            <w:r>
              <w:br/>
            </w:r>
            <w:r>
              <w:rPr>
                <w:rFonts w:ascii="Times New Roman"/>
                <w:b w:val="false"/>
                <w:i w:val="false"/>
                <w:color w:val="000000"/>
                <w:sz w:val="20"/>
              </w:rPr>
              <w:t>
</w:t>
            </w:r>
            <w:r>
              <w:rPr>
                <w:rFonts w:ascii="Times New Roman"/>
                <w:b w:val="false"/>
                <w:i w:val="false"/>
                <w:color w:val="000000"/>
                <w:sz w:val="20"/>
              </w:rPr>
              <w:t>жеткіліксіз деңгейі;</w:t>
            </w:r>
            <w:r>
              <w:br/>
            </w:r>
            <w:r>
              <w:rPr>
                <w:rFonts w:ascii="Times New Roman"/>
                <w:b w:val="false"/>
                <w:i w:val="false"/>
                <w:color w:val="000000"/>
                <w:sz w:val="20"/>
              </w:rPr>
              <w:t>
</w:t>
            </w:r>
            <w:r>
              <w:rPr>
                <w:rFonts w:ascii="Times New Roman"/>
                <w:b w:val="false"/>
                <w:i w:val="false"/>
                <w:color w:val="000000"/>
                <w:sz w:val="20"/>
              </w:rPr>
              <w:t>- қазақстандық ұнның әлемдік брендтінің</w:t>
            </w:r>
            <w:r>
              <w:br/>
            </w:r>
            <w:r>
              <w:rPr>
                <w:rFonts w:ascii="Times New Roman"/>
                <w:b w:val="false"/>
                <w:i w:val="false"/>
                <w:color w:val="000000"/>
                <w:sz w:val="20"/>
              </w:rPr>
              <w:t>
</w:t>
            </w:r>
            <w:r>
              <w:rPr>
                <w:rFonts w:ascii="Times New Roman"/>
                <w:b w:val="false"/>
                <w:i w:val="false"/>
                <w:color w:val="000000"/>
                <w:sz w:val="20"/>
              </w:rPr>
              <w:t>болмауы;</w:t>
            </w:r>
            <w:r>
              <w:br/>
            </w:r>
            <w:r>
              <w:rPr>
                <w:rFonts w:ascii="Times New Roman"/>
                <w:b w:val="false"/>
                <w:i w:val="false"/>
                <w:color w:val="000000"/>
                <w:sz w:val="20"/>
              </w:rPr>
              <w:t>
</w:t>
            </w:r>
            <w:r>
              <w:rPr>
                <w:rFonts w:ascii="Times New Roman"/>
                <w:b w:val="false"/>
                <w:i w:val="false"/>
                <w:color w:val="000000"/>
                <w:sz w:val="20"/>
              </w:rPr>
              <w:t>- бидайдың қатты сортынан алынған ұннан макарон өнімдерін өндірудің аз көлемі.</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Мүмкіндіктер</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Қауіп-қатерлер</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Оңтүстік-Батыс Азия елдері мен Қытай</w:t>
            </w:r>
            <w:r>
              <w:br/>
            </w:r>
            <w:r>
              <w:rPr>
                <w:rFonts w:ascii="Times New Roman"/>
                <w:b w:val="false"/>
                <w:i w:val="false"/>
                <w:color w:val="000000"/>
                <w:sz w:val="20"/>
              </w:rPr>
              <w:t>
</w:t>
            </w:r>
            <w:r>
              <w:rPr>
                <w:rFonts w:ascii="Times New Roman"/>
                <w:b w:val="false"/>
                <w:i w:val="false"/>
                <w:color w:val="000000"/>
                <w:sz w:val="20"/>
              </w:rPr>
              <w:t>бағытындағы экспорттық әлеуеттің ұлғайту</w:t>
            </w:r>
            <w:r>
              <w:br/>
            </w:r>
            <w:r>
              <w:rPr>
                <w:rFonts w:ascii="Times New Roman"/>
                <w:b w:val="false"/>
                <w:i w:val="false"/>
                <w:color w:val="000000"/>
                <w:sz w:val="20"/>
              </w:rPr>
              <w:t>
</w:t>
            </w:r>
            <w:r>
              <w:rPr>
                <w:rFonts w:ascii="Times New Roman"/>
                <w:b w:val="false"/>
                <w:i w:val="false"/>
                <w:color w:val="000000"/>
                <w:sz w:val="20"/>
              </w:rPr>
              <w:t>мүмкіндігі;</w:t>
            </w:r>
            <w:r>
              <w:br/>
            </w:r>
            <w:r>
              <w:rPr>
                <w:rFonts w:ascii="Times New Roman"/>
                <w:b w:val="false"/>
                <w:i w:val="false"/>
                <w:color w:val="000000"/>
                <w:sz w:val="20"/>
              </w:rPr>
              <w:t>
</w:t>
            </w:r>
            <w:r>
              <w:rPr>
                <w:rFonts w:ascii="Times New Roman"/>
                <w:b w:val="false"/>
                <w:i w:val="false"/>
                <w:color w:val="000000"/>
                <w:sz w:val="20"/>
              </w:rPr>
              <w:t>- астық дақылдар өндірісін әр тараптандыру мүмкіндігі;</w:t>
            </w:r>
            <w:r>
              <w:br/>
            </w:r>
            <w:r>
              <w:rPr>
                <w:rFonts w:ascii="Times New Roman"/>
                <w:b w:val="false"/>
                <w:i w:val="false"/>
                <w:color w:val="000000"/>
                <w:sz w:val="20"/>
              </w:rPr>
              <w:t>
</w:t>
            </w:r>
            <w:r>
              <w:rPr>
                <w:rFonts w:ascii="Times New Roman"/>
                <w:b w:val="false"/>
                <w:i w:val="false"/>
                <w:color w:val="000000"/>
                <w:sz w:val="20"/>
              </w:rPr>
              <w:t>- брендтік өнімдер («Сұлтан», «Корона»,</w:t>
            </w:r>
            <w:r>
              <w:br/>
            </w:r>
            <w:r>
              <w:rPr>
                <w:rFonts w:ascii="Times New Roman"/>
                <w:b w:val="false"/>
                <w:i w:val="false"/>
                <w:color w:val="000000"/>
                <w:sz w:val="20"/>
              </w:rPr>
              <w:t>
</w:t>
            </w:r>
            <w:r>
              <w:rPr>
                <w:rFonts w:ascii="Times New Roman"/>
                <w:b w:val="false"/>
                <w:i w:val="false"/>
                <w:color w:val="000000"/>
                <w:sz w:val="20"/>
              </w:rPr>
              <w:t>«Цесна», «Кэмми» және басқалар) өндірісінің</w:t>
            </w:r>
            <w:r>
              <w:br/>
            </w:r>
            <w:r>
              <w:rPr>
                <w:rFonts w:ascii="Times New Roman"/>
                <w:b w:val="false"/>
                <w:i w:val="false"/>
                <w:color w:val="000000"/>
                <w:sz w:val="20"/>
              </w:rPr>
              <w:t>
</w:t>
            </w:r>
            <w:r>
              <w:rPr>
                <w:rFonts w:ascii="Times New Roman"/>
                <w:b w:val="false"/>
                <w:i w:val="false"/>
                <w:color w:val="000000"/>
                <w:sz w:val="20"/>
              </w:rPr>
              <w:t>үдерісімен макарон өнімдер өндірісі бойынша кәсіпорындарының желісін кеңейту;</w:t>
            </w:r>
            <w:r>
              <w:br/>
            </w:r>
            <w:r>
              <w:rPr>
                <w:rFonts w:ascii="Times New Roman"/>
                <w:b w:val="false"/>
                <w:i w:val="false"/>
                <w:color w:val="000000"/>
                <w:sz w:val="20"/>
              </w:rPr>
              <w:t>
</w:t>
            </w:r>
            <w:r>
              <w:rPr>
                <w:rFonts w:ascii="Times New Roman"/>
                <w:b w:val="false"/>
                <w:i w:val="false"/>
                <w:color w:val="000000"/>
                <w:sz w:val="20"/>
              </w:rPr>
              <w:t>- астық дақылдарының терең қайта өңдеу</w:t>
            </w:r>
            <w:r>
              <w:br/>
            </w:r>
            <w:r>
              <w:rPr>
                <w:rFonts w:ascii="Times New Roman"/>
                <w:b w:val="false"/>
                <w:i w:val="false"/>
                <w:color w:val="000000"/>
                <w:sz w:val="20"/>
              </w:rPr>
              <w:t>
</w:t>
            </w:r>
            <w:r>
              <w:rPr>
                <w:rFonts w:ascii="Times New Roman"/>
                <w:b w:val="false"/>
                <w:i w:val="false"/>
                <w:color w:val="000000"/>
                <w:sz w:val="20"/>
              </w:rPr>
              <w:t>өнімдерінің шығарылатын ауқымын кеңейту;</w:t>
            </w:r>
            <w:r>
              <w:br/>
            </w:r>
            <w:r>
              <w:rPr>
                <w:rFonts w:ascii="Times New Roman"/>
                <w:b w:val="false"/>
                <w:i w:val="false"/>
                <w:color w:val="000000"/>
                <w:sz w:val="20"/>
              </w:rPr>
              <w:t>
</w:t>
            </w:r>
            <w:r>
              <w:rPr>
                <w:rFonts w:ascii="Times New Roman"/>
                <w:b w:val="false"/>
                <w:i w:val="false"/>
                <w:color w:val="000000"/>
                <w:sz w:val="20"/>
              </w:rPr>
              <w:t>- сыртқы нарықтарда ұн өнімдерге сұраныстың болуы;</w:t>
            </w:r>
            <w:r>
              <w:br/>
            </w:r>
            <w:r>
              <w:rPr>
                <w:rFonts w:ascii="Times New Roman"/>
                <w:b w:val="false"/>
                <w:i w:val="false"/>
                <w:color w:val="000000"/>
                <w:sz w:val="20"/>
              </w:rPr>
              <w:t>
</w:t>
            </w:r>
            <w:r>
              <w:rPr>
                <w:rFonts w:ascii="Times New Roman"/>
                <w:b w:val="false"/>
                <w:i w:val="false"/>
                <w:color w:val="000000"/>
                <w:sz w:val="20"/>
              </w:rPr>
              <w:t>- Орта Азия елдерінде астық пен ұнға деген</w:t>
            </w:r>
            <w:r>
              <w:br/>
            </w:r>
            <w:r>
              <w:rPr>
                <w:rFonts w:ascii="Times New Roman"/>
                <w:b w:val="false"/>
                <w:i w:val="false"/>
                <w:color w:val="000000"/>
                <w:sz w:val="20"/>
              </w:rPr>
              <w:t>
</w:t>
            </w:r>
            <w:r>
              <w:rPr>
                <w:rFonts w:ascii="Times New Roman"/>
                <w:b w:val="false"/>
                <w:i w:val="false"/>
                <w:color w:val="000000"/>
                <w:sz w:val="20"/>
              </w:rPr>
              <w:t>тұрақты сұраныс.</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 қаржыландыру ерекшелігімен байланысты қауіп-қатерлер (табиғи-климаттық факторларға тәуелділігі);</w:t>
            </w:r>
            <w:r>
              <w:br/>
            </w:r>
            <w:r>
              <w:rPr>
                <w:rFonts w:ascii="Times New Roman"/>
                <w:b w:val="false"/>
                <w:i w:val="false"/>
                <w:color w:val="000000"/>
                <w:sz w:val="20"/>
              </w:rPr>
              <w:t>
</w:t>
            </w:r>
            <w:r>
              <w:rPr>
                <w:rFonts w:ascii="Times New Roman"/>
                <w:b w:val="false"/>
                <w:i w:val="false"/>
                <w:color w:val="000000"/>
                <w:sz w:val="20"/>
              </w:rPr>
              <w:t>- Ресей мен Украинаның ірі теңіз порттарынан алшықтығы, астық дақылдарының Ресей арқылы транзитінің жоғары тарифтері;</w:t>
            </w:r>
            <w:r>
              <w:br/>
            </w:r>
            <w:r>
              <w:rPr>
                <w:rFonts w:ascii="Times New Roman"/>
                <w:b w:val="false"/>
                <w:i w:val="false"/>
                <w:color w:val="000000"/>
                <w:sz w:val="20"/>
              </w:rPr>
              <w:t>
</w:t>
            </w:r>
            <w:r>
              <w:rPr>
                <w:rFonts w:ascii="Times New Roman"/>
                <w:b w:val="false"/>
                <w:i w:val="false"/>
                <w:color w:val="000000"/>
                <w:sz w:val="20"/>
              </w:rPr>
              <w:t>- ірі экспорттаушылар тарапынан сатылымдардың өсуі (Ресей, Украина);</w:t>
            </w:r>
            <w:r>
              <w:br/>
            </w:r>
            <w:r>
              <w:rPr>
                <w:rFonts w:ascii="Times New Roman"/>
                <w:b w:val="false"/>
                <w:i w:val="false"/>
                <w:color w:val="000000"/>
                <w:sz w:val="20"/>
              </w:rPr>
              <w:t>
</w:t>
            </w:r>
            <w:r>
              <w:rPr>
                <w:rFonts w:ascii="Times New Roman"/>
                <w:b w:val="false"/>
                <w:i w:val="false"/>
                <w:color w:val="000000"/>
                <w:sz w:val="20"/>
              </w:rPr>
              <w:t>- ауыл шаруашылығы өнімдердің ауыспалы</w:t>
            </w:r>
            <w:r>
              <w:br/>
            </w:r>
            <w:r>
              <w:rPr>
                <w:rFonts w:ascii="Times New Roman"/>
                <w:b w:val="false"/>
                <w:i w:val="false"/>
                <w:color w:val="000000"/>
                <w:sz w:val="20"/>
              </w:rPr>
              <w:t>
</w:t>
            </w:r>
            <w:r>
              <w:rPr>
                <w:rFonts w:ascii="Times New Roman"/>
                <w:b w:val="false"/>
                <w:i w:val="false"/>
                <w:color w:val="000000"/>
                <w:sz w:val="20"/>
              </w:rPr>
              <w:t>қорларының өсуі;</w:t>
            </w:r>
            <w:r>
              <w:br/>
            </w:r>
            <w:r>
              <w:rPr>
                <w:rFonts w:ascii="Times New Roman"/>
                <w:b w:val="false"/>
                <w:i w:val="false"/>
                <w:color w:val="000000"/>
                <w:sz w:val="20"/>
              </w:rPr>
              <w:t>
</w:t>
            </w:r>
            <w:r>
              <w:rPr>
                <w:rFonts w:ascii="Times New Roman"/>
                <w:b w:val="false"/>
                <w:i w:val="false"/>
                <w:color w:val="000000"/>
                <w:sz w:val="20"/>
              </w:rPr>
              <w:t>- қазақстан астығы мен ұнын негізі импорттаушылар болып табылатын Орта Азия елдерінде ұн өнеркәсібінің даму үдерісінің болуы;</w:t>
            </w:r>
            <w:r>
              <w:br/>
            </w:r>
            <w:r>
              <w:rPr>
                <w:rFonts w:ascii="Times New Roman"/>
                <w:b w:val="false"/>
                <w:i w:val="false"/>
                <w:color w:val="000000"/>
                <w:sz w:val="20"/>
              </w:rPr>
              <w:t>
</w:t>
            </w:r>
            <w:r>
              <w:rPr>
                <w:rFonts w:ascii="Times New Roman"/>
                <w:b w:val="false"/>
                <w:i w:val="false"/>
                <w:color w:val="000000"/>
                <w:sz w:val="20"/>
              </w:rPr>
              <w:t>- сатып алушылар талаптарының өсуі, сапа</w:t>
            </w:r>
            <w:r>
              <w:br/>
            </w:r>
            <w:r>
              <w:rPr>
                <w:rFonts w:ascii="Times New Roman"/>
                <w:b w:val="false"/>
                <w:i w:val="false"/>
                <w:color w:val="000000"/>
                <w:sz w:val="20"/>
              </w:rPr>
              <w:t>
</w:t>
            </w:r>
            <w:r>
              <w:rPr>
                <w:rFonts w:ascii="Times New Roman"/>
                <w:b w:val="false"/>
                <w:i w:val="false"/>
                <w:color w:val="000000"/>
                <w:sz w:val="20"/>
              </w:rPr>
              <w:t>стандарттарының күшейтілуі.</w:t>
            </w:r>
          </w:p>
        </w:tc>
      </w:tr>
    </w:tbl>
    <w:p>
      <w:pPr>
        <w:spacing w:after="0"/>
        <w:ind w:left="0"/>
        <w:jc w:val="both"/>
      </w:pPr>
      <w:r>
        <w:rPr>
          <w:rFonts w:ascii="Times New Roman"/>
          <w:b w:val="false"/>
          <w:i w:val="false"/>
          <w:color w:val="000000"/>
          <w:sz w:val="28"/>
        </w:rPr>
        <w:t>      2014 жылы астық өндірісін әр тараптандыруға бағытталған шараларды іске асыру нәтижесінде астық дақылдарының алаңы 16,7 млн. га құрайды, оның ішінде бидай - 13,4 млн. тонна, бұл ретте, қатты бидай егілетін алаңдарды 3 есе ұлғайту болжанады. 13,1 ц/га орташа өнімділік кезінде бидайдың жалпы жиналымы 7,7 млн. тоннаны құрайды, бұл әлемдік экспорттық нарықта көшбасшылық ұстанымды сақтап қалуға және астық баламасында астық пен ұн экспортының көлемін 12 млн. тоннаға ұлғайтуға мүмкіндік береді.</w:t>
      </w:r>
      <w:r>
        <w:br/>
      </w:r>
      <w:r>
        <w:rPr>
          <w:rFonts w:ascii="Times New Roman"/>
          <w:b w:val="false"/>
          <w:i w:val="false"/>
          <w:color w:val="000000"/>
          <w:sz w:val="28"/>
        </w:rPr>
        <w:t>
      2014 жылға дейін қазақстандық ұн экспортының жалпы мөлшері:</w:t>
      </w:r>
      <w:r>
        <w:br/>
      </w:r>
      <w:r>
        <w:rPr>
          <w:rFonts w:ascii="Times New Roman"/>
          <w:b w:val="false"/>
          <w:i w:val="false"/>
          <w:color w:val="000000"/>
          <w:sz w:val="28"/>
        </w:rPr>
        <w:t>
      оңтүстік бағытта 2500 мың тонна деңгейінде;</w:t>
      </w:r>
      <w:r>
        <w:br/>
      </w:r>
      <w:r>
        <w:rPr>
          <w:rFonts w:ascii="Times New Roman"/>
          <w:b w:val="false"/>
          <w:i w:val="false"/>
          <w:color w:val="000000"/>
          <w:sz w:val="28"/>
        </w:rPr>
        <w:t>
      батыс бағытта 45 мың тонна деңгейінде;</w:t>
      </w:r>
      <w:r>
        <w:br/>
      </w:r>
      <w:r>
        <w:rPr>
          <w:rFonts w:ascii="Times New Roman"/>
          <w:b w:val="false"/>
          <w:i w:val="false"/>
          <w:color w:val="000000"/>
          <w:sz w:val="28"/>
        </w:rPr>
        <w:t>
      солтүстік және шығыс бағытта 10 мың тонна деңгейінде күтілуде.</w:t>
      </w:r>
      <w:r>
        <w:br/>
      </w:r>
      <w:r>
        <w:rPr>
          <w:rFonts w:ascii="Times New Roman"/>
          <w:b w:val="false"/>
          <w:i w:val="false"/>
          <w:color w:val="000000"/>
          <w:sz w:val="28"/>
        </w:rPr>
        <w:t>
      Майлы дақылдардың өндірісі және қайта өңделуі</w:t>
      </w:r>
      <w:r>
        <w:br/>
      </w:r>
      <w:r>
        <w:rPr>
          <w:rFonts w:ascii="Times New Roman"/>
          <w:b w:val="false"/>
          <w:i w:val="false"/>
          <w:color w:val="000000"/>
          <w:sz w:val="28"/>
        </w:rPr>
        <w:t>
      2009 жылы Қазақстан Республикасында майлы дақылдарының жалпы жиналымы 703,6 мың тоннаны құрады, олардың 92,9 %-ы 4 дақылға келеді: күнбағыс (52,3 %), рапс (15,2 %), соя (13,4 %), сафлор (12,0 %). 2009 жылы майлы дақылдарының егістік көлемдері 1186,1 мың гектарды құрады, олардың 95 %-ы аталған дақылдарға арналды және сәйкесінше 723,0 мың гектар, 194,8 мың гектар, 53,0 мың гектар, 152,1 мың гектарды құрады.</w:t>
      </w:r>
      <w:r>
        <w:br/>
      </w:r>
      <w:r>
        <w:rPr>
          <w:rFonts w:ascii="Times New Roman"/>
          <w:b w:val="false"/>
          <w:i w:val="false"/>
          <w:color w:val="000000"/>
          <w:sz w:val="28"/>
        </w:rPr>
        <w:t>
      Майлы дақылдардың жалпы егістік көлемін 2009 жылғы 1186,1 мың гектардан 2014 жылы 1700 мың гектарға дейін өсіру жоспарланып отыр. Бұл ретте, шартты түрде барлық аталған дақылдардың егістік көлемдерін ұлғайту жоспарланды.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3"/>
        <w:gridCol w:w="4713"/>
      </w:tblGrid>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 жақтары</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Осал жақтары</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әлеуеттің болуы;</w:t>
            </w:r>
            <w:r>
              <w:br/>
            </w:r>
            <w:r>
              <w:rPr>
                <w:rFonts w:ascii="Times New Roman"/>
                <w:b w:val="false"/>
                <w:i w:val="false"/>
                <w:color w:val="000000"/>
                <w:sz w:val="20"/>
              </w:rPr>
              <w:t>
</w:t>
            </w:r>
            <w:r>
              <w:rPr>
                <w:rFonts w:ascii="Times New Roman"/>
                <w:b w:val="false"/>
                <w:i w:val="false"/>
                <w:color w:val="000000"/>
                <w:sz w:val="20"/>
              </w:rPr>
              <w:t>- майлы дақылдарды</w:t>
            </w:r>
            <w:r>
              <w:br/>
            </w:r>
            <w:r>
              <w:rPr>
                <w:rFonts w:ascii="Times New Roman"/>
                <w:b w:val="false"/>
                <w:i w:val="false"/>
                <w:color w:val="000000"/>
                <w:sz w:val="20"/>
              </w:rPr>
              <w:t>
</w:t>
            </w:r>
            <w:r>
              <w:rPr>
                <w:rFonts w:ascii="Times New Roman"/>
                <w:b w:val="false"/>
                <w:i w:val="false"/>
                <w:color w:val="000000"/>
                <w:sz w:val="20"/>
              </w:rPr>
              <w:t>- өсіру үшін қолайлыклиматтық жағдай;</w:t>
            </w:r>
            <w:r>
              <w:br/>
            </w:r>
            <w:r>
              <w:rPr>
                <w:rFonts w:ascii="Times New Roman"/>
                <w:b w:val="false"/>
                <w:i w:val="false"/>
                <w:color w:val="000000"/>
                <w:sz w:val="20"/>
              </w:rPr>
              <w:t>
</w:t>
            </w:r>
            <w:r>
              <w:rPr>
                <w:rFonts w:ascii="Times New Roman"/>
                <w:b w:val="false"/>
                <w:i w:val="false"/>
                <w:color w:val="000000"/>
                <w:sz w:val="20"/>
              </w:rPr>
              <w:t>- майлы дақылдарды қайта өңдеудің өнімдерінің өндірісіне арналған нарықтың барынша сыйымдылығы;</w:t>
            </w:r>
            <w:r>
              <w:br/>
            </w:r>
            <w:r>
              <w:rPr>
                <w:rFonts w:ascii="Times New Roman"/>
                <w:b w:val="false"/>
                <w:i w:val="false"/>
                <w:color w:val="000000"/>
                <w:sz w:val="20"/>
              </w:rPr>
              <w:t>
</w:t>
            </w:r>
            <w:r>
              <w:rPr>
                <w:rFonts w:ascii="Times New Roman"/>
                <w:b w:val="false"/>
                <w:i w:val="false"/>
                <w:color w:val="000000"/>
                <w:sz w:val="20"/>
              </w:rPr>
              <w:t>- сату нарықтарына қатысты тиімді географиялық жағдай;</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 дамыған техникалық жарақталған асыл элиталық тұқымды шаруашылықтар желісі;</w:t>
            </w:r>
            <w:r>
              <w:br/>
            </w:r>
            <w:r>
              <w:rPr>
                <w:rFonts w:ascii="Times New Roman"/>
                <w:b w:val="false"/>
                <w:i w:val="false"/>
                <w:color w:val="000000"/>
                <w:sz w:val="20"/>
              </w:rPr>
              <w:t>
</w:t>
            </w:r>
            <w:r>
              <w:rPr>
                <w:rFonts w:ascii="Times New Roman"/>
                <w:b w:val="false"/>
                <w:i w:val="false"/>
                <w:color w:val="000000"/>
                <w:sz w:val="20"/>
              </w:rPr>
              <w:t>- ауыл шаруашылығы техникаларының жоғары дәрежеде тозғандығы және арнайы техникамен жеткіліксіз жарақтандырылуы;</w:t>
            </w:r>
            <w:r>
              <w:br/>
            </w:r>
            <w:r>
              <w:rPr>
                <w:rFonts w:ascii="Times New Roman"/>
                <w:b w:val="false"/>
                <w:i w:val="false"/>
                <w:color w:val="000000"/>
                <w:sz w:val="20"/>
              </w:rPr>
              <w:t>
</w:t>
            </w:r>
            <w:r>
              <w:rPr>
                <w:rFonts w:ascii="Times New Roman"/>
                <w:b w:val="false"/>
                <w:i w:val="false"/>
                <w:color w:val="000000"/>
                <w:sz w:val="20"/>
              </w:rPr>
              <w:t>- шағын АШТӨ көп болуы;</w:t>
            </w:r>
            <w:r>
              <w:br/>
            </w:r>
            <w:r>
              <w:rPr>
                <w:rFonts w:ascii="Times New Roman"/>
                <w:b w:val="false"/>
                <w:i w:val="false"/>
                <w:color w:val="000000"/>
                <w:sz w:val="20"/>
              </w:rPr>
              <w:t>
</w:t>
            </w:r>
            <w:r>
              <w:rPr>
                <w:rFonts w:ascii="Times New Roman"/>
                <w:b w:val="false"/>
                <w:i w:val="false"/>
                <w:color w:val="000000"/>
                <w:sz w:val="20"/>
              </w:rPr>
              <w:t>- салаға инвестицияларды тартылудың темен</w:t>
            </w:r>
            <w:r>
              <w:br/>
            </w:r>
            <w:r>
              <w:rPr>
                <w:rFonts w:ascii="Times New Roman"/>
                <w:b w:val="false"/>
                <w:i w:val="false"/>
                <w:color w:val="000000"/>
                <w:sz w:val="20"/>
              </w:rPr>
              <w:t>
</w:t>
            </w:r>
            <w:r>
              <w:rPr>
                <w:rFonts w:ascii="Times New Roman"/>
                <w:b w:val="false"/>
                <w:i w:val="false"/>
                <w:color w:val="000000"/>
                <w:sz w:val="20"/>
              </w:rPr>
              <w:t>деңгейі;</w:t>
            </w:r>
            <w:r>
              <w:br/>
            </w:r>
            <w:r>
              <w:rPr>
                <w:rFonts w:ascii="Times New Roman"/>
                <w:b w:val="false"/>
                <w:i w:val="false"/>
                <w:color w:val="000000"/>
                <w:sz w:val="20"/>
              </w:rPr>
              <w:t>
</w:t>
            </w:r>
            <w:r>
              <w:rPr>
                <w:rFonts w:ascii="Times New Roman"/>
                <w:b w:val="false"/>
                <w:i w:val="false"/>
                <w:color w:val="000000"/>
                <w:sz w:val="20"/>
              </w:rPr>
              <w:t>- АШТӨ-нің агротехнологияларды сақтауының төмен деңгейі;</w:t>
            </w:r>
            <w:r>
              <w:br/>
            </w:r>
            <w:r>
              <w:rPr>
                <w:rFonts w:ascii="Times New Roman"/>
                <w:b w:val="false"/>
                <w:i w:val="false"/>
                <w:color w:val="000000"/>
                <w:sz w:val="20"/>
              </w:rPr>
              <w:t>
</w:t>
            </w:r>
            <w:r>
              <w:rPr>
                <w:rFonts w:ascii="Times New Roman"/>
                <w:b w:val="false"/>
                <w:i w:val="false"/>
                <w:color w:val="000000"/>
                <w:sz w:val="20"/>
              </w:rPr>
              <w:t>- суармалы жерлердің шектелуі (соя өсірудің</w:t>
            </w:r>
            <w:r>
              <w:br/>
            </w:r>
            <w:r>
              <w:rPr>
                <w:rFonts w:ascii="Times New Roman"/>
                <w:b w:val="false"/>
                <w:i w:val="false"/>
                <w:color w:val="000000"/>
                <w:sz w:val="20"/>
              </w:rPr>
              <w:t>
</w:t>
            </w:r>
            <w:r>
              <w:rPr>
                <w:rFonts w:ascii="Times New Roman"/>
                <w:b w:val="false"/>
                <w:i w:val="false"/>
                <w:color w:val="000000"/>
                <w:sz w:val="20"/>
              </w:rPr>
              <w:t>көлемдерін барынша ұлғайту үшін);</w:t>
            </w:r>
            <w:r>
              <w:br/>
            </w:r>
            <w:r>
              <w:rPr>
                <w:rFonts w:ascii="Times New Roman"/>
                <w:b w:val="false"/>
                <w:i w:val="false"/>
                <w:color w:val="000000"/>
                <w:sz w:val="20"/>
              </w:rPr>
              <w:t>
</w:t>
            </w:r>
            <w:r>
              <w:rPr>
                <w:rFonts w:ascii="Times New Roman"/>
                <w:b w:val="false"/>
                <w:i w:val="false"/>
                <w:color w:val="000000"/>
                <w:sz w:val="20"/>
              </w:rPr>
              <w:t>- ауыл шаруашылығы саласында білікті</w:t>
            </w:r>
            <w:r>
              <w:br/>
            </w:r>
            <w:r>
              <w:rPr>
                <w:rFonts w:ascii="Times New Roman"/>
                <w:b w:val="false"/>
                <w:i w:val="false"/>
                <w:color w:val="000000"/>
                <w:sz w:val="20"/>
              </w:rPr>
              <w:t>
</w:t>
            </w:r>
            <w:r>
              <w:rPr>
                <w:rFonts w:ascii="Times New Roman"/>
                <w:b w:val="false"/>
                <w:i w:val="false"/>
                <w:color w:val="000000"/>
                <w:sz w:val="20"/>
              </w:rPr>
              <w:t>кадрлардың жетіспеушілігі;</w:t>
            </w:r>
            <w:r>
              <w:br/>
            </w:r>
            <w:r>
              <w:rPr>
                <w:rFonts w:ascii="Times New Roman"/>
                <w:b w:val="false"/>
                <w:i w:val="false"/>
                <w:color w:val="000000"/>
                <w:sz w:val="20"/>
              </w:rPr>
              <w:t>
</w:t>
            </w:r>
            <w:r>
              <w:rPr>
                <w:rFonts w:ascii="Times New Roman"/>
                <w:b w:val="false"/>
                <w:i w:val="false"/>
                <w:color w:val="000000"/>
                <w:sz w:val="20"/>
              </w:rPr>
              <w:t>- майлы дақылдары сақтау бойынша дамыған</w:t>
            </w:r>
            <w:r>
              <w:br/>
            </w:r>
            <w:r>
              <w:rPr>
                <w:rFonts w:ascii="Times New Roman"/>
                <w:b w:val="false"/>
                <w:i w:val="false"/>
                <w:color w:val="000000"/>
                <w:sz w:val="20"/>
              </w:rPr>
              <w:t>
</w:t>
            </w:r>
            <w:r>
              <w:rPr>
                <w:rFonts w:ascii="Times New Roman"/>
                <w:b w:val="false"/>
                <w:i w:val="false"/>
                <w:color w:val="000000"/>
                <w:sz w:val="20"/>
              </w:rPr>
              <w:t>инфрақұрылымның болмауы;</w:t>
            </w:r>
            <w:r>
              <w:br/>
            </w:r>
            <w:r>
              <w:rPr>
                <w:rFonts w:ascii="Times New Roman"/>
                <w:b w:val="false"/>
                <w:i w:val="false"/>
                <w:color w:val="000000"/>
                <w:sz w:val="20"/>
              </w:rPr>
              <w:t>
</w:t>
            </w:r>
            <w:r>
              <w:rPr>
                <w:rFonts w:ascii="Times New Roman"/>
                <w:b w:val="false"/>
                <w:i w:val="false"/>
                <w:color w:val="000000"/>
                <w:sz w:val="20"/>
              </w:rPr>
              <w:t>- АШТӨ-де айналым қаражаттардың жетіспеушілігі;</w:t>
            </w:r>
            <w:r>
              <w:br/>
            </w:r>
            <w:r>
              <w:rPr>
                <w:rFonts w:ascii="Times New Roman"/>
                <w:b w:val="false"/>
                <w:i w:val="false"/>
                <w:color w:val="000000"/>
                <w:sz w:val="20"/>
              </w:rPr>
              <w:t>
</w:t>
            </w:r>
            <w:r>
              <w:rPr>
                <w:rFonts w:ascii="Times New Roman"/>
                <w:b w:val="false"/>
                <w:i w:val="false"/>
                <w:color w:val="000000"/>
                <w:sz w:val="20"/>
              </w:rPr>
              <w:t>- отандық шикізаттың қажетті түр-түрде</w:t>
            </w:r>
            <w:r>
              <w:br/>
            </w:r>
            <w:r>
              <w:rPr>
                <w:rFonts w:ascii="Times New Roman"/>
                <w:b w:val="false"/>
                <w:i w:val="false"/>
                <w:color w:val="000000"/>
                <w:sz w:val="20"/>
              </w:rPr>
              <w:t>
</w:t>
            </w:r>
            <w:r>
              <w:rPr>
                <w:rFonts w:ascii="Times New Roman"/>
                <w:b w:val="false"/>
                <w:i w:val="false"/>
                <w:color w:val="000000"/>
                <w:sz w:val="20"/>
              </w:rPr>
              <w:t>және сапада жеткіліксіз өндірілуі;</w:t>
            </w:r>
            <w:r>
              <w:br/>
            </w:r>
            <w:r>
              <w:rPr>
                <w:rFonts w:ascii="Times New Roman"/>
                <w:b w:val="false"/>
                <w:i w:val="false"/>
                <w:color w:val="000000"/>
                <w:sz w:val="20"/>
              </w:rPr>
              <w:t>
</w:t>
            </w:r>
            <w:r>
              <w:rPr>
                <w:rFonts w:ascii="Times New Roman"/>
                <w:b w:val="false"/>
                <w:i w:val="false"/>
                <w:color w:val="000000"/>
                <w:sz w:val="20"/>
              </w:rPr>
              <w:t>- қайта өңдеу кәсіпорындарының аз жұмыс бастылығы.</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Мүмкіндіктері</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Қауіп-қатерлер</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 өндіруге арналған шикізатпен қайта өңдеу кәсіпорындарын қамтамасыз ету;</w:t>
            </w:r>
            <w:r>
              <w:br/>
            </w:r>
            <w:r>
              <w:rPr>
                <w:rFonts w:ascii="Times New Roman"/>
                <w:b w:val="false"/>
                <w:i w:val="false"/>
                <w:color w:val="000000"/>
                <w:sz w:val="20"/>
              </w:rPr>
              <w:t>
</w:t>
            </w:r>
            <w:r>
              <w:rPr>
                <w:rFonts w:ascii="Times New Roman"/>
                <w:b w:val="false"/>
                <w:i w:val="false"/>
                <w:color w:val="000000"/>
                <w:sz w:val="20"/>
              </w:rPr>
              <w:t>- жаңа агротехнологияларды енгізу, бар ҒЗИ</w:t>
            </w:r>
            <w:r>
              <w:br/>
            </w:r>
            <w:r>
              <w:rPr>
                <w:rFonts w:ascii="Times New Roman"/>
                <w:b w:val="false"/>
                <w:i w:val="false"/>
                <w:color w:val="000000"/>
                <w:sz w:val="20"/>
              </w:rPr>
              <w:t>
</w:t>
            </w:r>
            <w:r>
              <w:rPr>
                <w:rFonts w:ascii="Times New Roman"/>
                <w:b w:val="false"/>
                <w:i w:val="false"/>
                <w:color w:val="000000"/>
                <w:sz w:val="20"/>
              </w:rPr>
              <w:t>дамыту;</w:t>
            </w:r>
            <w:r>
              <w:br/>
            </w:r>
            <w:r>
              <w:rPr>
                <w:rFonts w:ascii="Times New Roman"/>
                <w:b w:val="false"/>
                <w:i w:val="false"/>
                <w:color w:val="000000"/>
                <w:sz w:val="20"/>
              </w:rPr>
              <w:t>
</w:t>
            </w:r>
            <w:r>
              <w:rPr>
                <w:rFonts w:ascii="Times New Roman"/>
                <w:b w:val="false"/>
                <w:i w:val="false"/>
                <w:color w:val="000000"/>
                <w:sz w:val="20"/>
              </w:rPr>
              <w:t>- сыртқы нарықтарға шығу мүмкіндігі және</w:t>
            </w:r>
            <w:r>
              <w:br/>
            </w:r>
            <w:r>
              <w:rPr>
                <w:rFonts w:ascii="Times New Roman"/>
                <w:b w:val="false"/>
                <w:i w:val="false"/>
                <w:color w:val="000000"/>
                <w:sz w:val="20"/>
              </w:rPr>
              <w:t>
</w:t>
            </w:r>
            <w:r>
              <w:rPr>
                <w:rFonts w:ascii="Times New Roman"/>
                <w:b w:val="false"/>
                <w:i w:val="false"/>
                <w:color w:val="000000"/>
                <w:sz w:val="20"/>
              </w:rPr>
              <w:t>экспорттық әлеуетті ұлғайту;</w:t>
            </w:r>
            <w:r>
              <w:br/>
            </w:r>
            <w:r>
              <w:rPr>
                <w:rFonts w:ascii="Times New Roman"/>
                <w:b w:val="false"/>
                <w:i w:val="false"/>
                <w:color w:val="000000"/>
                <w:sz w:val="20"/>
              </w:rPr>
              <w:t>
</w:t>
            </w:r>
            <w:r>
              <w:rPr>
                <w:rFonts w:ascii="Times New Roman"/>
                <w:b w:val="false"/>
                <w:i w:val="false"/>
                <w:color w:val="000000"/>
                <w:sz w:val="20"/>
              </w:rPr>
              <w:t>- осы салада жоғары білікті кадрлық</w:t>
            </w:r>
            <w:r>
              <w:br/>
            </w:r>
            <w:r>
              <w:rPr>
                <w:rFonts w:ascii="Times New Roman"/>
                <w:b w:val="false"/>
                <w:i w:val="false"/>
                <w:color w:val="000000"/>
                <w:sz w:val="20"/>
              </w:rPr>
              <w:t>
</w:t>
            </w:r>
            <w:r>
              <w:rPr>
                <w:rFonts w:ascii="Times New Roman"/>
                <w:b w:val="false"/>
                <w:i w:val="false"/>
                <w:color w:val="000000"/>
                <w:sz w:val="20"/>
              </w:rPr>
              <w:t>персонал даярлау.</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елдері тарапынан импорт</w:t>
            </w:r>
            <w:r>
              <w:br/>
            </w:r>
            <w:r>
              <w:rPr>
                <w:rFonts w:ascii="Times New Roman"/>
                <w:b w:val="false"/>
                <w:i w:val="false"/>
                <w:color w:val="000000"/>
                <w:sz w:val="20"/>
              </w:rPr>
              <w:t>
</w:t>
            </w:r>
            <w:r>
              <w:rPr>
                <w:rFonts w:ascii="Times New Roman"/>
                <w:b w:val="false"/>
                <w:i w:val="false"/>
                <w:color w:val="000000"/>
                <w:sz w:val="20"/>
              </w:rPr>
              <w:t>үлесінің өсуі;</w:t>
            </w:r>
            <w:r>
              <w:br/>
            </w:r>
            <w:r>
              <w:rPr>
                <w:rFonts w:ascii="Times New Roman"/>
                <w:b w:val="false"/>
                <w:i w:val="false"/>
                <w:color w:val="000000"/>
                <w:sz w:val="20"/>
              </w:rPr>
              <w:t>
</w:t>
            </w:r>
            <w:r>
              <w:rPr>
                <w:rFonts w:ascii="Times New Roman"/>
                <w:b w:val="false"/>
                <w:i w:val="false"/>
                <w:color w:val="000000"/>
                <w:sz w:val="20"/>
              </w:rPr>
              <w:t>- елдің өсімдік майының импортына тәуелділігінің артуы, елдік азық-түлік қауіпсіздігінің төмендеуі;</w:t>
            </w:r>
            <w:r>
              <w:br/>
            </w:r>
            <w:r>
              <w:rPr>
                <w:rFonts w:ascii="Times New Roman"/>
                <w:b w:val="false"/>
                <w:i w:val="false"/>
                <w:color w:val="000000"/>
                <w:sz w:val="20"/>
              </w:rPr>
              <w:t>
</w:t>
            </w:r>
            <w:r>
              <w:rPr>
                <w:rFonts w:ascii="Times New Roman"/>
                <w:b w:val="false"/>
                <w:i w:val="false"/>
                <w:color w:val="000000"/>
                <w:sz w:val="20"/>
              </w:rPr>
              <w:t>- экономикалық және қаржы дағдарысы</w:t>
            </w:r>
            <w:r>
              <w:br/>
            </w:r>
            <w:r>
              <w:rPr>
                <w:rFonts w:ascii="Times New Roman"/>
                <w:b w:val="false"/>
                <w:i w:val="false"/>
                <w:color w:val="000000"/>
                <w:sz w:val="20"/>
              </w:rPr>
              <w:t>
</w:t>
            </w:r>
            <w:r>
              <w:rPr>
                <w:rFonts w:ascii="Times New Roman"/>
                <w:b w:val="false"/>
                <w:i w:val="false"/>
                <w:color w:val="000000"/>
                <w:sz w:val="20"/>
              </w:rPr>
              <w:t>салаға қажетті инвестицияларды тарту</w:t>
            </w:r>
            <w:r>
              <w:br/>
            </w:r>
            <w:r>
              <w:rPr>
                <w:rFonts w:ascii="Times New Roman"/>
                <w:b w:val="false"/>
                <w:i w:val="false"/>
                <w:color w:val="000000"/>
                <w:sz w:val="20"/>
              </w:rPr>
              <w:t>
</w:t>
            </w:r>
            <w:r>
              <w:rPr>
                <w:rFonts w:ascii="Times New Roman"/>
                <w:b w:val="false"/>
                <w:i w:val="false"/>
                <w:color w:val="000000"/>
                <w:sz w:val="20"/>
              </w:rPr>
              <w:t>қиындатады.</w:t>
            </w:r>
          </w:p>
        </w:tc>
      </w:tr>
    </w:tbl>
    <w:p>
      <w:pPr>
        <w:spacing w:after="0"/>
        <w:ind w:left="0"/>
        <w:jc w:val="both"/>
      </w:pPr>
      <w:r>
        <w:rPr>
          <w:rFonts w:ascii="Times New Roman"/>
          <w:b w:val="false"/>
          <w:i w:val="false"/>
          <w:color w:val="000000"/>
          <w:sz w:val="28"/>
        </w:rPr>
        <w:t>      Азық-түлік қауіпсіздігін қамтамасыз ету мақсатында мемлекет майлы дақылдар өндірісін ұлғайту бойынша шараларды қолданады. Бұл ретте, негізгі өсірілетін дақыл болып күнбағыс қалады, оның үлестік салмағы майлы дақылдармен егілген барлық көлемдерінен 61,0 %-ын құрайды, және оның өндірісін 2009 жылғы 367 мың тоннадан 2014 жылы 552,0 мың тоннаға дейін ұлғайту жоспарланып отыр. Сондай-ақ, рапстың өндірісін 2009 жылғы 107,2 мың тоннадан 2014 жылы 220,0 мың тоннаға, сояның 2009 жылғы 94,3 мың тоннадан 2014 жылы 141,0 мың тоннаға, сафлордың 2009 жылғы 84,1 мың тоннадан 2014 жылы 132,0 мың тоннаға өсіру жоспарланып отыр.</w:t>
      </w:r>
      <w:r>
        <w:br/>
      </w:r>
      <w:r>
        <w:rPr>
          <w:rFonts w:ascii="Times New Roman"/>
          <w:b w:val="false"/>
          <w:i w:val="false"/>
          <w:color w:val="000000"/>
          <w:sz w:val="28"/>
        </w:rPr>
        <w:t>
      Майлы дақылдарды өндіру көлемінің өсуін есепке ала отырып майлы тұқымдарды қайта өңдеу көлемінің және отандық қайта өңдеу кәсіпорындарының өсімдік майының өндіріс көлемінің 2009 жылғы 206,7 мың тоннадан 2014 жылы 333 мың тоннаға дейін өсуі болжанады.</w:t>
      </w:r>
    </w:p>
    <w:p>
      <w:pPr>
        <w:spacing w:after="0"/>
        <w:ind w:left="0"/>
        <w:jc w:val="both"/>
      </w:pPr>
      <w:r>
        <w:rPr>
          <w:rFonts w:ascii="Times New Roman"/>
          <w:b w:val="false"/>
          <w:i w:val="false"/>
          <w:color w:val="000000"/>
          <w:sz w:val="28"/>
        </w:rPr>
        <w:t>      Жеміс-көкөніс өнімдерінің өндірісі және қайта өңдеуі</w:t>
      </w:r>
      <w:r>
        <w:br/>
      </w:r>
      <w:r>
        <w:rPr>
          <w:rFonts w:ascii="Times New Roman"/>
          <w:b w:val="false"/>
          <w:i w:val="false"/>
          <w:color w:val="000000"/>
          <w:sz w:val="28"/>
        </w:rPr>
        <w:t>
      2009 жылы көкөніс бақша дақылдарының егіс алаңдары 163,0 мың гектарды құрады, бұл 2008 жылмен салыстырғанда 5,8 мың гектарға немесе 3,4 %-ға төмен. Көкөніс бақша дақылдарының жалпы жиналымы 3309,6 мың тоннаны құрады, бұл 2008 жылмен салыстырғанда 159,9 мың тоннаға немесе 5,1 %-ға көп. Бұл ретте, жеке шаруашылықтар 1536,4 мың тонна немесе 46,4 %, шаруа қожалықтары 1586,1 мың тонна немесе 47,9 % және ауыл шаруашылығы кәсіпорындары 187,0 мың тонна немесе 5,7 % көкөніс бақша дақылдарын өндірді.</w:t>
      </w:r>
      <w:r>
        <w:br/>
      </w:r>
      <w:r>
        <w:rPr>
          <w:rFonts w:ascii="Times New Roman"/>
          <w:b w:val="false"/>
          <w:i w:val="false"/>
          <w:color w:val="000000"/>
          <w:sz w:val="28"/>
        </w:rPr>
        <w:t>
      Көкөністер мен бақша дақылдар өндірісінде ең үлкен үлестік салмағына келесілер ие: қызанақ - 580,9 мың тонна (17,6 %); сарымсақ - 388,2 мың тонна (11,7 %); қырыққабат - 376,3 мың тонна (11,4 %); сәбіз - 321,5 мың тонна (9,7 %); қияр - 270,3 мың тонна (8,2 %); бақша дақылдары - 852,3 мың тонна (25,7 %).</w:t>
      </w:r>
      <w:r>
        <w:br/>
      </w:r>
      <w:r>
        <w:rPr>
          <w:rFonts w:ascii="Times New Roman"/>
          <w:b w:val="false"/>
          <w:i w:val="false"/>
          <w:color w:val="000000"/>
          <w:sz w:val="28"/>
        </w:rPr>
        <w:t>
      Осылайша, республикадағы көкөніс бақша дақылдарының өндіріс көлемі тұтынудың ұлттық нормаларына сәйкес халықтың қажеттілігінен 2,1 есе артық.</w:t>
      </w:r>
      <w:r>
        <w:br/>
      </w:r>
      <w:r>
        <w:rPr>
          <w:rFonts w:ascii="Times New Roman"/>
          <w:b w:val="false"/>
          <w:i w:val="false"/>
          <w:color w:val="000000"/>
          <w:sz w:val="28"/>
        </w:rPr>
        <w:t>
      Бірақ, Қазақстанның табиғи-климаттық жағдайларына байланысты елаумағының үлкен бөлігінде көкөніс өндірісі және сатылуы маусымдық  сипатқа ие. Осыған байланысты, халықты ерте пісетін көкөністермен қамтамасыз ету мәселесі өзекті болып тұр.</w:t>
      </w:r>
      <w:r>
        <w:br/>
      </w:r>
      <w:r>
        <w:rPr>
          <w:rFonts w:ascii="Times New Roman"/>
          <w:b w:val="false"/>
          <w:i w:val="false"/>
          <w:color w:val="000000"/>
          <w:sz w:val="28"/>
        </w:rPr>
        <w:t>
      Бүгінгі таңда Қазақстан Республикасы статистика агенттігінің мәліметтері бойынша жабық топырақтағы көкөніс дақылдарының жалпы жиналымы 16 мың тоннаны құрады, бұл 2008 жылмен салыстырғанда 13,4 мың тоннаға немесе 6 есеге артық. Өндірістің аталған көлемі халықтың ерте пісетін көкөніске қажеттілігін 18,3 %-ға ғана қанағаттандырады.</w:t>
      </w:r>
      <w:r>
        <w:br/>
      </w:r>
      <w:r>
        <w:rPr>
          <w:rFonts w:ascii="Times New Roman"/>
          <w:b w:val="false"/>
          <w:i w:val="false"/>
          <w:color w:val="000000"/>
          <w:sz w:val="28"/>
        </w:rPr>
        <w:t>
      2009 жылы картоп егіснің алаңы 170,3 мың гектарды құрады, бұл 2008 жылмен салыстырғанда 6,6 мың гектарға немесе 4 %-ға артық. Картоптың жалпы жиналымы 2755,6 мың тоннаны құрады, бұл 2008 жылмен салыстырғанда 401,2 мың тоннаға немесе 17 %-ға артық. Осылайша республикадағы картоптың өндіріс көлемі тұтынудың ұлттық нормаларына сәйкес халықтың қажеттілігінен 2,5 есе артық.</w:t>
      </w:r>
      <w:r>
        <w:br/>
      </w:r>
      <w:r>
        <w:rPr>
          <w:rFonts w:ascii="Times New Roman"/>
          <w:b w:val="false"/>
          <w:i w:val="false"/>
          <w:color w:val="000000"/>
          <w:sz w:val="28"/>
        </w:rPr>
        <w:t>
      2009 жылы жеміс-жидек дақылдарының және жүзімнің егіс алаңы 49,2 мың гектарды құрады, бұл 2008 жылмен салыстырғанда 0,9 мың гектарға немесе 1,9 %-ға артық. Жеміс-жидек дақылдарының және жүзімнің жалпы жиналымы 234,3 мың тонна, 2008 жылмен салыстырғанда 58,3 мың тоннаға немесе 33,1 %-ға артық. Осылайша, жеміс-жидек дақылдарының және жүзімнің</w:t>
      </w:r>
      <w:r>
        <w:br/>
      </w:r>
      <w:r>
        <w:rPr>
          <w:rFonts w:ascii="Times New Roman"/>
          <w:b w:val="false"/>
          <w:i w:val="false"/>
          <w:color w:val="000000"/>
          <w:sz w:val="28"/>
        </w:rPr>
        <w:t>
      өндіріс көлемі елдің жемістер мен жүзімге деген ішкі қажеттілігін 50 %-ға қамтамасыз етеді.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4733"/>
      </w:tblGrid>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 жақтары</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Осал жақтары</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әлеуеттің болуы;</w:t>
            </w:r>
            <w:r>
              <w:br/>
            </w:r>
            <w:r>
              <w:rPr>
                <w:rFonts w:ascii="Times New Roman"/>
                <w:b w:val="false"/>
                <w:i w:val="false"/>
                <w:color w:val="000000"/>
                <w:sz w:val="20"/>
              </w:rPr>
              <w:t>
</w:t>
            </w:r>
            <w:r>
              <w:rPr>
                <w:rFonts w:ascii="Times New Roman"/>
                <w:b w:val="false"/>
                <w:i w:val="false"/>
                <w:color w:val="000000"/>
                <w:sz w:val="20"/>
              </w:rPr>
              <w:t>- тиімді географиялық орналасуы</w:t>
            </w:r>
            <w:r>
              <w:br/>
            </w:r>
            <w:r>
              <w:rPr>
                <w:rFonts w:ascii="Times New Roman"/>
                <w:b w:val="false"/>
                <w:i w:val="false"/>
                <w:color w:val="000000"/>
                <w:sz w:val="20"/>
              </w:rPr>
              <w:t>
</w:t>
            </w:r>
            <w:r>
              <w:rPr>
                <w:rFonts w:ascii="Times New Roman"/>
                <w:b w:val="false"/>
                <w:i w:val="false"/>
                <w:color w:val="000000"/>
                <w:sz w:val="20"/>
              </w:rPr>
              <w:t>- ауыл шаруашылығы өнімдерінің ірі нарықтарына жақындығы (Ресей, Қытай, Орталық Азия елдері);</w:t>
            </w:r>
            <w:r>
              <w:br/>
            </w:r>
            <w:r>
              <w:rPr>
                <w:rFonts w:ascii="Times New Roman"/>
                <w:b w:val="false"/>
                <w:i w:val="false"/>
                <w:color w:val="000000"/>
                <w:sz w:val="20"/>
              </w:rPr>
              <w:t>
</w:t>
            </w:r>
            <w:r>
              <w:rPr>
                <w:rFonts w:ascii="Times New Roman"/>
                <w:b w:val="false"/>
                <w:i w:val="false"/>
                <w:color w:val="000000"/>
                <w:sz w:val="20"/>
              </w:rPr>
              <w:t>- көкөніс өнімдері бойынша қамтылудың өздік жеткіліктігі;</w:t>
            </w:r>
            <w:r>
              <w:br/>
            </w:r>
            <w:r>
              <w:rPr>
                <w:rFonts w:ascii="Times New Roman"/>
                <w:b w:val="false"/>
                <w:i w:val="false"/>
                <w:color w:val="000000"/>
                <w:sz w:val="20"/>
              </w:rPr>
              <w:t>
</w:t>
            </w:r>
            <w:r>
              <w:rPr>
                <w:rFonts w:ascii="Times New Roman"/>
                <w:b w:val="false"/>
                <w:i w:val="false"/>
                <w:color w:val="000000"/>
                <w:sz w:val="20"/>
              </w:rPr>
              <w:t>- маусымаралық кезеңде көкөніс өнімдеріне</w:t>
            </w:r>
            <w:r>
              <w:br/>
            </w:r>
            <w:r>
              <w:rPr>
                <w:rFonts w:ascii="Times New Roman"/>
                <w:b w:val="false"/>
                <w:i w:val="false"/>
                <w:color w:val="000000"/>
                <w:sz w:val="20"/>
              </w:rPr>
              <w:t>
</w:t>
            </w:r>
            <w:r>
              <w:rPr>
                <w:rFonts w:ascii="Times New Roman"/>
                <w:b w:val="false"/>
                <w:i w:val="false"/>
                <w:color w:val="000000"/>
                <w:sz w:val="20"/>
              </w:rPr>
              <w:t>деген үлкен ішкі сұраныстың болуы.</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халқының тығыз орналаспауы өндірушіден тұтынушыға өнімдердің материалдық-техникалық ресурстарын жеткізуге анағұрлым шығындарды қажет етеді;</w:t>
            </w:r>
            <w:r>
              <w:br/>
            </w:r>
            <w:r>
              <w:rPr>
                <w:rFonts w:ascii="Times New Roman"/>
                <w:b w:val="false"/>
                <w:i w:val="false"/>
                <w:color w:val="000000"/>
                <w:sz w:val="20"/>
              </w:rPr>
              <w:t>
</w:t>
            </w:r>
            <w:r>
              <w:rPr>
                <w:rFonts w:ascii="Times New Roman"/>
                <w:b w:val="false"/>
                <w:i w:val="false"/>
                <w:color w:val="000000"/>
                <w:sz w:val="20"/>
              </w:rPr>
              <w:t>- теңізге шығар жолдың жоқтығы сыртқы</w:t>
            </w:r>
            <w:r>
              <w:br/>
            </w:r>
            <w:r>
              <w:rPr>
                <w:rFonts w:ascii="Times New Roman"/>
                <w:b w:val="false"/>
                <w:i w:val="false"/>
                <w:color w:val="000000"/>
                <w:sz w:val="20"/>
              </w:rPr>
              <w:t>
</w:t>
            </w:r>
            <w:r>
              <w:rPr>
                <w:rFonts w:ascii="Times New Roman"/>
                <w:b w:val="false"/>
                <w:i w:val="false"/>
                <w:color w:val="000000"/>
                <w:sz w:val="20"/>
              </w:rPr>
              <w:t>нарықтарға қол жетімділікке елеулі кедергі туғызады;</w:t>
            </w:r>
            <w:r>
              <w:br/>
            </w:r>
            <w:r>
              <w:rPr>
                <w:rFonts w:ascii="Times New Roman"/>
                <w:b w:val="false"/>
                <w:i w:val="false"/>
                <w:color w:val="000000"/>
                <w:sz w:val="20"/>
              </w:rPr>
              <w:t>
</w:t>
            </w:r>
            <w:r>
              <w:rPr>
                <w:rFonts w:ascii="Times New Roman"/>
                <w:b w:val="false"/>
                <w:i w:val="false"/>
                <w:color w:val="000000"/>
                <w:sz w:val="20"/>
              </w:rPr>
              <w:t>- ауыл шаруашылығы секторына қаржылық</w:t>
            </w:r>
            <w:r>
              <w:br/>
            </w:r>
            <w:r>
              <w:rPr>
                <w:rFonts w:ascii="Times New Roman"/>
                <w:b w:val="false"/>
                <w:i w:val="false"/>
                <w:color w:val="000000"/>
                <w:sz w:val="20"/>
              </w:rPr>
              <w:t>
</w:t>
            </w:r>
            <w:r>
              <w:rPr>
                <w:rFonts w:ascii="Times New Roman"/>
                <w:b w:val="false"/>
                <w:i w:val="false"/>
                <w:color w:val="000000"/>
                <w:sz w:val="20"/>
              </w:rPr>
              <w:t>қызметтерді көрсету жөнінде ұсыныстардың аз болуы;</w:t>
            </w:r>
            <w:r>
              <w:br/>
            </w:r>
            <w:r>
              <w:rPr>
                <w:rFonts w:ascii="Times New Roman"/>
                <w:b w:val="false"/>
                <w:i w:val="false"/>
                <w:color w:val="000000"/>
                <w:sz w:val="20"/>
              </w:rPr>
              <w:t>
</w:t>
            </w:r>
            <w:r>
              <w:rPr>
                <w:rFonts w:ascii="Times New Roman"/>
                <w:b w:val="false"/>
                <w:i w:val="false"/>
                <w:color w:val="000000"/>
                <w:sz w:val="20"/>
              </w:rPr>
              <w:t>- ауыл шаруашылығы өндірісі инфрақұрылымының дамымағандығы;</w:t>
            </w:r>
            <w:r>
              <w:br/>
            </w:r>
            <w:r>
              <w:rPr>
                <w:rFonts w:ascii="Times New Roman"/>
                <w:b w:val="false"/>
                <w:i w:val="false"/>
                <w:color w:val="000000"/>
                <w:sz w:val="20"/>
              </w:rPr>
              <w:t>
</w:t>
            </w:r>
            <w:r>
              <w:rPr>
                <w:rFonts w:ascii="Times New Roman"/>
                <w:b w:val="false"/>
                <w:i w:val="false"/>
                <w:color w:val="000000"/>
                <w:sz w:val="20"/>
              </w:rPr>
              <w:t>- өндірістің ұсақ тауарлығы;</w:t>
            </w:r>
            <w:r>
              <w:br/>
            </w:r>
            <w:r>
              <w:rPr>
                <w:rFonts w:ascii="Times New Roman"/>
                <w:b w:val="false"/>
                <w:i w:val="false"/>
                <w:color w:val="000000"/>
                <w:sz w:val="20"/>
              </w:rPr>
              <w:t>
</w:t>
            </w:r>
            <w:r>
              <w:rPr>
                <w:rFonts w:ascii="Times New Roman"/>
                <w:b w:val="false"/>
                <w:i w:val="false"/>
                <w:color w:val="000000"/>
                <w:sz w:val="20"/>
              </w:rPr>
              <w:t>- агротехнологиялардың артта қалушылығы,</w:t>
            </w:r>
            <w:r>
              <w:br/>
            </w:r>
            <w:r>
              <w:rPr>
                <w:rFonts w:ascii="Times New Roman"/>
                <w:b w:val="false"/>
                <w:i w:val="false"/>
                <w:color w:val="000000"/>
                <w:sz w:val="20"/>
              </w:rPr>
              <w:t>
</w:t>
            </w:r>
            <w:r>
              <w:rPr>
                <w:rFonts w:ascii="Times New Roman"/>
                <w:b w:val="false"/>
                <w:i w:val="false"/>
                <w:color w:val="000000"/>
                <w:sz w:val="20"/>
              </w:rPr>
              <w:t>өндірістің негізгі құралдарының физикалық</w:t>
            </w:r>
            <w:r>
              <w:br/>
            </w:r>
            <w:r>
              <w:rPr>
                <w:rFonts w:ascii="Times New Roman"/>
                <w:b w:val="false"/>
                <w:i w:val="false"/>
                <w:color w:val="000000"/>
                <w:sz w:val="20"/>
              </w:rPr>
              <w:t>
</w:t>
            </w:r>
            <w:r>
              <w:rPr>
                <w:rFonts w:ascii="Times New Roman"/>
                <w:b w:val="false"/>
                <w:i w:val="false"/>
                <w:color w:val="000000"/>
                <w:sz w:val="20"/>
              </w:rPr>
              <w:t>және моральдық тозуы;</w:t>
            </w:r>
            <w:r>
              <w:br/>
            </w:r>
            <w:r>
              <w:rPr>
                <w:rFonts w:ascii="Times New Roman"/>
                <w:b w:val="false"/>
                <w:i w:val="false"/>
                <w:color w:val="000000"/>
                <w:sz w:val="20"/>
              </w:rPr>
              <w:t>
</w:t>
            </w:r>
            <w:r>
              <w:rPr>
                <w:rFonts w:ascii="Times New Roman"/>
                <w:b w:val="false"/>
                <w:i w:val="false"/>
                <w:color w:val="000000"/>
                <w:sz w:val="20"/>
              </w:rPr>
              <w:t>- пайдаланылатын тұқымдарының генетикалық әлеуетінің төмен деңгейі;</w:t>
            </w:r>
            <w:r>
              <w:br/>
            </w:r>
            <w:r>
              <w:rPr>
                <w:rFonts w:ascii="Times New Roman"/>
                <w:b w:val="false"/>
                <w:i w:val="false"/>
                <w:color w:val="000000"/>
                <w:sz w:val="20"/>
              </w:rPr>
              <w:t>
</w:t>
            </w:r>
            <w:r>
              <w:rPr>
                <w:rFonts w:ascii="Times New Roman"/>
                <w:b w:val="false"/>
                <w:i w:val="false"/>
                <w:color w:val="000000"/>
                <w:sz w:val="20"/>
              </w:rPr>
              <w:t>- көкөніс және бақша дақылдарының отандық селекциясы мен тұқым шаруашылығының жеткіліксіз дамуы;</w:t>
            </w:r>
            <w:r>
              <w:br/>
            </w:r>
            <w:r>
              <w:rPr>
                <w:rFonts w:ascii="Times New Roman"/>
                <w:b w:val="false"/>
                <w:i w:val="false"/>
                <w:color w:val="000000"/>
                <w:sz w:val="20"/>
              </w:rPr>
              <w:t>
</w:t>
            </w:r>
            <w:r>
              <w:rPr>
                <w:rFonts w:ascii="Times New Roman"/>
                <w:b w:val="false"/>
                <w:i w:val="false"/>
                <w:color w:val="000000"/>
                <w:sz w:val="20"/>
              </w:rPr>
              <w:t>- фитосанитариялық қауіпсіздік деңгейінің халықаралық нормалар мен стандарттарына сәйкес келмейтіндігі.</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Мүмкіндіктері</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Қауіп-қатерлер</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өндірісінің және қайта</w:t>
            </w:r>
            <w:r>
              <w:br/>
            </w:r>
            <w:r>
              <w:rPr>
                <w:rFonts w:ascii="Times New Roman"/>
                <w:b w:val="false"/>
                <w:i w:val="false"/>
                <w:color w:val="000000"/>
                <w:sz w:val="20"/>
              </w:rPr>
              <w:t>
</w:t>
            </w:r>
            <w:r>
              <w:rPr>
                <w:rFonts w:ascii="Times New Roman"/>
                <w:b w:val="false"/>
                <w:i w:val="false"/>
                <w:color w:val="000000"/>
                <w:sz w:val="20"/>
              </w:rPr>
              <w:t>өңдеудің тұрақты дамуы;</w:t>
            </w:r>
            <w:r>
              <w:br/>
            </w:r>
            <w:r>
              <w:rPr>
                <w:rFonts w:ascii="Times New Roman"/>
                <w:b w:val="false"/>
                <w:i w:val="false"/>
                <w:color w:val="000000"/>
                <w:sz w:val="20"/>
              </w:rPr>
              <w:t>
</w:t>
            </w:r>
            <w:r>
              <w:rPr>
                <w:rFonts w:ascii="Times New Roman"/>
                <w:b w:val="false"/>
                <w:i w:val="false"/>
                <w:color w:val="000000"/>
                <w:sz w:val="20"/>
              </w:rPr>
              <w:t>- жаңа технологияларды пайдаланумен жеміс-көкөніс өнімдерінің өндірісін ұлғайту;</w:t>
            </w:r>
            <w:r>
              <w:br/>
            </w:r>
            <w:r>
              <w:rPr>
                <w:rFonts w:ascii="Times New Roman"/>
                <w:b w:val="false"/>
                <w:i w:val="false"/>
                <w:color w:val="000000"/>
                <w:sz w:val="20"/>
              </w:rPr>
              <w:t>
</w:t>
            </w:r>
            <w:r>
              <w:rPr>
                <w:rFonts w:ascii="Times New Roman"/>
                <w:b w:val="false"/>
                <w:i w:val="false"/>
                <w:color w:val="000000"/>
                <w:sz w:val="20"/>
              </w:rPr>
              <w:t>- Кеден Одағына кіру нарықты кеңейту</w:t>
            </w:r>
            <w:r>
              <w:br/>
            </w:r>
            <w:r>
              <w:rPr>
                <w:rFonts w:ascii="Times New Roman"/>
                <w:b w:val="false"/>
                <w:i w:val="false"/>
                <w:color w:val="000000"/>
                <w:sz w:val="20"/>
              </w:rPr>
              <w:t>
</w:t>
            </w:r>
            <w:r>
              <w:rPr>
                <w:rFonts w:ascii="Times New Roman"/>
                <w:b w:val="false"/>
                <w:i w:val="false"/>
                <w:color w:val="000000"/>
                <w:sz w:val="20"/>
              </w:rPr>
              <w:t>есебінен жаңа мүмкіндіктердің пайда</w:t>
            </w:r>
            <w:r>
              <w:br/>
            </w:r>
            <w:r>
              <w:rPr>
                <w:rFonts w:ascii="Times New Roman"/>
                <w:b w:val="false"/>
                <w:i w:val="false"/>
                <w:color w:val="000000"/>
                <w:sz w:val="20"/>
              </w:rPr>
              <w:t>
</w:t>
            </w:r>
            <w:r>
              <w:rPr>
                <w:rFonts w:ascii="Times New Roman"/>
                <w:b w:val="false"/>
                <w:i w:val="false"/>
                <w:color w:val="000000"/>
                <w:sz w:val="20"/>
              </w:rPr>
              <w:t>болуына әкеледі;</w:t>
            </w:r>
            <w:r>
              <w:br/>
            </w:r>
            <w:r>
              <w:rPr>
                <w:rFonts w:ascii="Times New Roman"/>
                <w:b w:val="false"/>
                <w:i w:val="false"/>
                <w:color w:val="000000"/>
                <w:sz w:val="20"/>
              </w:rPr>
              <w:t>
</w:t>
            </w:r>
            <w:r>
              <w:rPr>
                <w:rFonts w:ascii="Times New Roman"/>
                <w:b w:val="false"/>
                <w:i w:val="false"/>
                <w:color w:val="000000"/>
                <w:sz w:val="20"/>
              </w:rPr>
              <w:t>- сервистік-даярлау пункттері мен ауылдық</w:t>
            </w:r>
            <w:r>
              <w:br/>
            </w:r>
            <w:r>
              <w:rPr>
                <w:rFonts w:ascii="Times New Roman"/>
                <w:b w:val="false"/>
                <w:i w:val="false"/>
                <w:color w:val="000000"/>
                <w:sz w:val="20"/>
              </w:rPr>
              <w:t>
</w:t>
            </w:r>
            <w:r>
              <w:rPr>
                <w:rFonts w:ascii="Times New Roman"/>
                <w:b w:val="false"/>
                <w:i w:val="false"/>
                <w:color w:val="000000"/>
                <w:sz w:val="20"/>
              </w:rPr>
              <w:t>тұтынушы кооперативтер желісін дамыту;</w:t>
            </w:r>
            <w:r>
              <w:br/>
            </w:r>
            <w:r>
              <w:rPr>
                <w:rFonts w:ascii="Times New Roman"/>
                <w:b w:val="false"/>
                <w:i w:val="false"/>
                <w:color w:val="000000"/>
                <w:sz w:val="20"/>
              </w:rPr>
              <w:t>
</w:t>
            </w:r>
            <w:r>
              <w:rPr>
                <w:rFonts w:ascii="Times New Roman"/>
                <w:b w:val="false"/>
                <w:i w:val="false"/>
                <w:color w:val="000000"/>
                <w:sz w:val="20"/>
              </w:rPr>
              <w:t>- АӨК қажеттілігі үшін жоғарғы білікті</w:t>
            </w:r>
            <w:r>
              <w:br/>
            </w:r>
            <w:r>
              <w:rPr>
                <w:rFonts w:ascii="Times New Roman"/>
                <w:b w:val="false"/>
                <w:i w:val="false"/>
                <w:color w:val="000000"/>
                <w:sz w:val="20"/>
              </w:rPr>
              <w:t>
</w:t>
            </w:r>
            <w:r>
              <w:rPr>
                <w:rFonts w:ascii="Times New Roman"/>
                <w:b w:val="false"/>
                <w:i w:val="false"/>
                <w:color w:val="000000"/>
                <w:sz w:val="20"/>
              </w:rPr>
              <w:t>кадрларды даярлау.</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азық-түлік қауіпсіздігіне қауіп төнуі;</w:t>
            </w:r>
            <w:r>
              <w:br/>
            </w:r>
            <w:r>
              <w:rPr>
                <w:rFonts w:ascii="Times New Roman"/>
                <w:b w:val="false"/>
                <w:i w:val="false"/>
                <w:color w:val="000000"/>
                <w:sz w:val="20"/>
              </w:rPr>
              <w:t>
</w:t>
            </w:r>
            <w:r>
              <w:rPr>
                <w:rFonts w:ascii="Times New Roman"/>
                <w:b w:val="false"/>
                <w:i w:val="false"/>
                <w:color w:val="000000"/>
                <w:sz w:val="20"/>
              </w:rPr>
              <w:t>- импорт үлесінің өсуі;</w:t>
            </w:r>
            <w:r>
              <w:br/>
            </w:r>
            <w:r>
              <w:rPr>
                <w:rFonts w:ascii="Times New Roman"/>
                <w:b w:val="false"/>
                <w:i w:val="false"/>
                <w:color w:val="000000"/>
                <w:sz w:val="20"/>
              </w:rPr>
              <w:t>
</w:t>
            </w:r>
            <w:r>
              <w:rPr>
                <w:rFonts w:ascii="Times New Roman"/>
                <w:b w:val="false"/>
                <w:i w:val="false"/>
                <w:color w:val="000000"/>
                <w:sz w:val="20"/>
              </w:rPr>
              <w:t>- ауыл шаруашылығы өнімдеріне деген ішкі</w:t>
            </w:r>
            <w:r>
              <w:br/>
            </w:r>
            <w:r>
              <w:rPr>
                <w:rFonts w:ascii="Times New Roman"/>
                <w:b w:val="false"/>
                <w:i w:val="false"/>
                <w:color w:val="000000"/>
                <w:sz w:val="20"/>
              </w:rPr>
              <w:t>
</w:t>
            </w:r>
            <w:r>
              <w:rPr>
                <w:rFonts w:ascii="Times New Roman"/>
                <w:b w:val="false"/>
                <w:i w:val="false"/>
                <w:color w:val="000000"/>
                <w:sz w:val="20"/>
              </w:rPr>
              <w:t>республикалық бағалардың өсуі;</w:t>
            </w:r>
            <w:r>
              <w:br/>
            </w:r>
            <w:r>
              <w:rPr>
                <w:rFonts w:ascii="Times New Roman"/>
                <w:b w:val="false"/>
                <w:i w:val="false"/>
                <w:color w:val="000000"/>
                <w:sz w:val="20"/>
              </w:rPr>
              <w:t>
</w:t>
            </w:r>
            <w:r>
              <w:rPr>
                <w:rFonts w:ascii="Times New Roman"/>
                <w:b w:val="false"/>
                <w:i w:val="false"/>
                <w:color w:val="000000"/>
                <w:sz w:val="20"/>
              </w:rPr>
              <w:t>- экономикалық және қаржы дағдарыс салаға</w:t>
            </w:r>
            <w:r>
              <w:br/>
            </w:r>
            <w:r>
              <w:rPr>
                <w:rFonts w:ascii="Times New Roman"/>
                <w:b w:val="false"/>
                <w:i w:val="false"/>
                <w:color w:val="000000"/>
                <w:sz w:val="20"/>
              </w:rPr>
              <w:t>
</w:t>
            </w:r>
            <w:r>
              <w:rPr>
                <w:rFonts w:ascii="Times New Roman"/>
                <w:b w:val="false"/>
                <w:i w:val="false"/>
                <w:color w:val="000000"/>
                <w:sz w:val="20"/>
              </w:rPr>
              <w:t>қажетті инвестицияларды тартуды тындатады;</w:t>
            </w:r>
            <w:r>
              <w:br/>
            </w:r>
            <w:r>
              <w:rPr>
                <w:rFonts w:ascii="Times New Roman"/>
                <w:b w:val="false"/>
                <w:i w:val="false"/>
                <w:color w:val="000000"/>
                <w:sz w:val="20"/>
              </w:rPr>
              <w:t>
</w:t>
            </w:r>
            <w:r>
              <w:rPr>
                <w:rFonts w:ascii="Times New Roman"/>
                <w:b w:val="false"/>
                <w:i w:val="false"/>
                <w:color w:val="000000"/>
                <w:sz w:val="20"/>
              </w:rPr>
              <w:t>- Орталық және Оңтүстік-Шығыс Азия елдері мен Кеден Одағына мүше елдертарапынан бәсекелестік</w:t>
            </w:r>
          </w:p>
        </w:tc>
      </w:tr>
    </w:tbl>
    <w:p>
      <w:pPr>
        <w:spacing w:after="0"/>
        <w:ind w:left="0"/>
        <w:jc w:val="both"/>
      </w:pPr>
      <w:r>
        <w:rPr>
          <w:rFonts w:ascii="Times New Roman"/>
          <w:b w:val="false"/>
          <w:i w:val="false"/>
          <w:color w:val="000000"/>
          <w:sz w:val="28"/>
        </w:rPr>
        <w:t>      Азық-түлік қауіпсіздігін қамтамасыз ету және импортты алмастыру мақсатында мемлекет тарапынан көкөніс шаруашылығы, жеміс және жүзім шаруашылықтары салаларын одан әрі дамыту бойынша нақты шаралар қабылдануда.</w:t>
      </w:r>
      <w:r>
        <w:br/>
      </w:r>
      <w:r>
        <w:rPr>
          <w:rFonts w:ascii="Times New Roman"/>
          <w:b w:val="false"/>
          <w:i w:val="false"/>
          <w:color w:val="000000"/>
          <w:sz w:val="28"/>
        </w:rPr>
        <w:t>
      Қазақстан Республикасы, Беларусия Республикасы мен Ресей Федерациясы арасында Кеден Одағын құру бойынша атқарылған жұмыстар шеңберінде көшпелі мерзімнің ішінде жылыжай констуркциялары мен жылыжайлар жабдықтарына қолданыстағы тарифтерді қолдану туралы келісімге қол жеткізілді, ол тарифтер Бірыңғай кедендік тарифтің ставкаларынан ерекшеленеді: 2010 жылдан 2012 жылға дейін кедендік баж салықтарының нөлдік ставкалары қолданылатын болады, 2013 жылдан бастап 20 %-ға дейін ұлғайтылады.</w:t>
      </w:r>
      <w:r>
        <w:br/>
      </w:r>
      <w:r>
        <w:rPr>
          <w:rFonts w:ascii="Times New Roman"/>
          <w:b w:val="false"/>
          <w:i w:val="false"/>
          <w:color w:val="000000"/>
          <w:sz w:val="28"/>
        </w:rPr>
        <w:t>
      Сонымен бірге, «ҚазАгро» ҰБХ» АҚ еншілес ұйымдарының қаражаттары есебінен жылыжай кешендерін салу жөніндегі жобалар іске асырылуда, сондай-ақ жылыжайлар жабдықтарын лизингке беру іске асырылуда. Жыл сайын «ҚазАгроҚаржы» АҚ мен «Ауыл шаруашылығын қаржылай қолдау қоры» АҚ арқылы 10 га-ға жуық көлемде жылыжай кешендерін және шағын жылы жайларды салу жоспарланып отыр.</w:t>
      </w:r>
      <w:r>
        <w:br/>
      </w:r>
      <w:r>
        <w:rPr>
          <w:rFonts w:ascii="Times New Roman"/>
          <w:b w:val="false"/>
          <w:i w:val="false"/>
          <w:color w:val="000000"/>
          <w:sz w:val="28"/>
        </w:rPr>
        <w:t>
      Қарқынды жеміс-көкөніс шаруашылығын даму үшін Алматы, Жамбыл, Оңтүстік Қазақстан және Павлодар облыстары ең перспективалы болып табылады. Аталған 4 облыста қарқынды технологияларды енгізудің есептік алаңы 43,2 мың гектарға бағаланады.</w:t>
      </w:r>
      <w:r>
        <w:br/>
      </w:r>
      <w:r>
        <w:rPr>
          <w:rFonts w:ascii="Times New Roman"/>
          <w:b w:val="false"/>
          <w:i w:val="false"/>
          <w:color w:val="000000"/>
          <w:sz w:val="28"/>
        </w:rPr>
        <w:t>
      Өнімділік көрсеткіштерінің анағұрлым ұлғаюы арқасында технологияларды кең көлемді енгізу жеміс-көкөніс өнімдерінің өндірісін 540 мың тоннаға ұлғайтуға және импорттың орнын алмастыруға мүмкіндік береді.</w:t>
      </w:r>
    </w:p>
    <w:p>
      <w:pPr>
        <w:spacing w:after="0"/>
        <w:ind w:left="0"/>
        <w:jc w:val="both"/>
      </w:pPr>
      <w:r>
        <w:rPr>
          <w:rFonts w:ascii="Times New Roman"/>
          <w:b w:val="false"/>
          <w:i w:val="false"/>
          <w:color w:val="000000"/>
          <w:sz w:val="28"/>
        </w:rPr>
        <w:t>      Қант қызылшасынан ақ қант өндіру</w:t>
      </w:r>
      <w:r>
        <w:br/>
      </w:r>
      <w:r>
        <w:rPr>
          <w:rFonts w:ascii="Times New Roman"/>
          <w:b w:val="false"/>
          <w:i w:val="false"/>
          <w:color w:val="000000"/>
          <w:sz w:val="28"/>
        </w:rPr>
        <w:t>
      Республиканың қант бойынша жыл сайынғы қажеттілігі жылына 560,0 мың тоннаны немесе 1 адам басына 35 кг/жылына құрайды. 2009 жылы қант өндірісі 385,0 мың тоннаны құрады, бұл 2008 жылдың деңгейінен 24%-ға төмен. Қант қызылшасын қайта өңдеу бойынша жиынтық қуат тәулігіне 22500 тонна, шикізат бойынша 3650 тонна. 2009 жылы қант зауыттарының жұмыс бастылығы 46 %-ды құрады.</w:t>
      </w:r>
      <w:r>
        <w:br/>
      </w:r>
      <w:r>
        <w:rPr>
          <w:rFonts w:ascii="Times New Roman"/>
          <w:b w:val="false"/>
          <w:i w:val="false"/>
          <w:color w:val="000000"/>
          <w:sz w:val="28"/>
        </w:rPr>
        <w:t>
      2009 жылы отандық шикізаттан 23,2 мың тонна ақ қант немесе жалпы өндірістің 6 %-ы өндірілді, негізгі бөлігі (94%) басқа елдерден импортталған қант шикізатынан өндірілді.</w:t>
      </w:r>
      <w:r>
        <w:br/>
      </w:r>
      <w:r>
        <w:rPr>
          <w:rFonts w:ascii="Times New Roman"/>
          <w:b w:val="false"/>
          <w:i w:val="false"/>
          <w:color w:val="000000"/>
          <w:sz w:val="28"/>
        </w:rPr>
        <w:t>
      2009 жылы қант қызылшасы 19 мың гектар жерге егілді, бұл ретте, жалпы жиналым 181,3 мың тоннаны құрады.</w:t>
      </w:r>
      <w:r>
        <w:br/>
      </w:r>
      <w:r>
        <w:rPr>
          <w:rFonts w:ascii="Times New Roman"/>
          <w:b w:val="false"/>
          <w:i w:val="false"/>
          <w:color w:val="000000"/>
          <w:sz w:val="28"/>
        </w:rPr>
        <w:t>
      Қазақстан Республикасы Қаржы министрлігі Кедендік бақылау комитетінің мәліметтері бойынша 2009 жылы ақ қанттың экспорты 1257,4 мың АҚШ доллар сомасына 2,3 мың тоннаны құрады. 2009 жылы 32421,1 мың АҚШ доллар сомасына 57,8 мың тонна көлемінде ақ қант импортталды. Есеп беру мерзім ішінде импортталған қанттың негізгі көлемі Беларусиядан келген, оның үлестік салмағы келген қанттың жалпы көлемінен 96,6 %-ды құрады. Сондай-ақ, ақ қанттан басқа қант шикізаты импортталады. 2009 жылы импорттың көлемі 303,8 мың тоннаны құрады (176236,3 мың АҚШ доллары).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3"/>
        <w:gridCol w:w="4773"/>
      </w:tblGrid>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 жақтары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Осал жақтары</w:t>
            </w:r>
          </w:p>
        </w:tc>
      </w:tr>
      <w:tr>
        <w:trPr>
          <w:trHeight w:val="777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әлеуеттің болуы;</w:t>
            </w:r>
            <w:r>
              <w:br/>
            </w:r>
            <w:r>
              <w:rPr>
                <w:rFonts w:ascii="Times New Roman"/>
                <w:b w:val="false"/>
                <w:i w:val="false"/>
                <w:color w:val="000000"/>
                <w:sz w:val="20"/>
              </w:rPr>
              <w:t>
</w:t>
            </w:r>
            <w:r>
              <w:rPr>
                <w:rFonts w:ascii="Times New Roman"/>
                <w:b w:val="false"/>
                <w:i w:val="false"/>
                <w:color w:val="000000"/>
                <w:sz w:val="20"/>
              </w:rPr>
              <w:t>- кант қызылшасын егу үшін қолайлы табиғи-климаттық жағдайдың болуы;</w:t>
            </w:r>
            <w:r>
              <w:br/>
            </w:r>
            <w:r>
              <w:rPr>
                <w:rFonts w:ascii="Times New Roman"/>
                <w:b w:val="false"/>
                <w:i w:val="false"/>
                <w:color w:val="000000"/>
                <w:sz w:val="20"/>
              </w:rPr>
              <w:t>
</w:t>
            </w:r>
            <w:r>
              <w:rPr>
                <w:rFonts w:ascii="Times New Roman"/>
                <w:b w:val="false"/>
                <w:i w:val="false"/>
                <w:color w:val="000000"/>
                <w:sz w:val="20"/>
              </w:rPr>
              <w:t>- дақылды егудің жинақталаған бай тәжиребесі.</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ұсақ тауарлығы;</w:t>
            </w:r>
            <w:r>
              <w:br/>
            </w:r>
            <w:r>
              <w:rPr>
                <w:rFonts w:ascii="Times New Roman"/>
                <w:b w:val="false"/>
                <w:i w:val="false"/>
                <w:color w:val="000000"/>
                <w:sz w:val="20"/>
              </w:rPr>
              <w:t>
</w:t>
            </w:r>
            <w:r>
              <w:rPr>
                <w:rFonts w:ascii="Times New Roman"/>
                <w:b w:val="false"/>
                <w:i w:val="false"/>
                <w:color w:val="000000"/>
                <w:sz w:val="20"/>
              </w:rPr>
              <w:t>- тұқым импортынан тәуелділігі;</w:t>
            </w:r>
            <w:r>
              <w:br/>
            </w:r>
            <w:r>
              <w:rPr>
                <w:rFonts w:ascii="Times New Roman"/>
                <w:b w:val="false"/>
                <w:i w:val="false"/>
                <w:color w:val="000000"/>
                <w:sz w:val="20"/>
              </w:rPr>
              <w:t>
</w:t>
            </w:r>
            <w:r>
              <w:rPr>
                <w:rFonts w:ascii="Times New Roman"/>
                <w:b w:val="false"/>
                <w:i w:val="false"/>
                <w:color w:val="000000"/>
                <w:sz w:val="20"/>
              </w:rPr>
              <w:t>- агротехнологиялардың артта қалушылығы,</w:t>
            </w:r>
            <w:r>
              <w:br/>
            </w:r>
            <w:r>
              <w:rPr>
                <w:rFonts w:ascii="Times New Roman"/>
                <w:b w:val="false"/>
                <w:i w:val="false"/>
                <w:color w:val="000000"/>
                <w:sz w:val="20"/>
              </w:rPr>
              <w:t>
</w:t>
            </w:r>
            <w:r>
              <w:rPr>
                <w:rFonts w:ascii="Times New Roman"/>
                <w:b w:val="false"/>
                <w:i w:val="false"/>
                <w:color w:val="000000"/>
                <w:sz w:val="20"/>
              </w:rPr>
              <w:t>өндірістің негізгі құралдарының физикалық және моральдық тозуы;</w:t>
            </w:r>
            <w:r>
              <w:br/>
            </w:r>
            <w:r>
              <w:rPr>
                <w:rFonts w:ascii="Times New Roman"/>
                <w:b w:val="false"/>
                <w:i w:val="false"/>
                <w:color w:val="000000"/>
                <w:sz w:val="20"/>
              </w:rPr>
              <w:t>
</w:t>
            </w:r>
            <w:r>
              <w:rPr>
                <w:rFonts w:ascii="Times New Roman"/>
                <w:b w:val="false"/>
                <w:i w:val="false"/>
                <w:color w:val="000000"/>
                <w:sz w:val="20"/>
              </w:rPr>
              <w:t>- еңбектің т-мен механизациясы;</w:t>
            </w:r>
            <w:r>
              <w:br/>
            </w:r>
            <w:r>
              <w:rPr>
                <w:rFonts w:ascii="Times New Roman"/>
                <w:b w:val="false"/>
                <w:i w:val="false"/>
                <w:color w:val="000000"/>
                <w:sz w:val="20"/>
              </w:rPr>
              <w:t>
</w:t>
            </w:r>
            <w:r>
              <w:rPr>
                <w:rFonts w:ascii="Times New Roman"/>
                <w:b w:val="false"/>
                <w:i w:val="false"/>
                <w:color w:val="000000"/>
                <w:sz w:val="20"/>
              </w:rPr>
              <w:t>- қант қызылшасын өсіретін өңірлерде суару жүйелерінің тозуы немесе жоқ болуы;</w:t>
            </w:r>
            <w:r>
              <w:br/>
            </w:r>
            <w:r>
              <w:rPr>
                <w:rFonts w:ascii="Times New Roman"/>
                <w:b w:val="false"/>
                <w:i w:val="false"/>
                <w:color w:val="000000"/>
                <w:sz w:val="20"/>
              </w:rPr>
              <w:t>
</w:t>
            </w:r>
            <w:r>
              <w:rPr>
                <w:rFonts w:ascii="Times New Roman"/>
                <w:b w:val="false"/>
                <w:i w:val="false"/>
                <w:color w:val="000000"/>
                <w:sz w:val="20"/>
              </w:rPr>
              <w:t>- қызылша өндірушілер мен қайта өңдеуші зауыттардың арасындағы осал тігінен-тік ықпалдасу;</w:t>
            </w:r>
            <w:r>
              <w:br/>
            </w:r>
            <w:r>
              <w:rPr>
                <w:rFonts w:ascii="Times New Roman"/>
                <w:b w:val="false"/>
                <w:i w:val="false"/>
                <w:color w:val="000000"/>
                <w:sz w:val="20"/>
              </w:rPr>
              <w:t>
</w:t>
            </w:r>
            <w:r>
              <w:rPr>
                <w:rFonts w:ascii="Times New Roman"/>
                <w:b w:val="false"/>
                <w:i w:val="false"/>
                <w:color w:val="000000"/>
                <w:sz w:val="20"/>
              </w:rPr>
              <w:t>- сапалы шикізаттың болмауына байланысты қайта өңдеуші зауыттардың жеткіліксіз жұмысбастылығы;</w:t>
            </w:r>
            <w:r>
              <w:br/>
            </w:r>
            <w:r>
              <w:rPr>
                <w:rFonts w:ascii="Times New Roman"/>
                <w:b w:val="false"/>
                <w:i w:val="false"/>
                <w:color w:val="000000"/>
                <w:sz w:val="20"/>
              </w:rPr>
              <w:t>
</w:t>
            </w:r>
            <w:r>
              <w:rPr>
                <w:rFonts w:ascii="Times New Roman"/>
                <w:b w:val="false"/>
                <w:i w:val="false"/>
                <w:color w:val="000000"/>
                <w:sz w:val="20"/>
              </w:rPr>
              <w:t>- қант қызылшасы өндірісінің төмен тиімділігі.</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Мүмкіндіктер</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Қауіп-қатерлер</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қант қызылшасынан ақ қант өндірісін тұрақты дамыту;</w:t>
            </w:r>
            <w:r>
              <w:br/>
            </w:r>
            <w:r>
              <w:rPr>
                <w:rFonts w:ascii="Times New Roman"/>
                <w:b w:val="false"/>
                <w:i w:val="false"/>
                <w:color w:val="000000"/>
                <w:sz w:val="20"/>
              </w:rPr>
              <w:t>
</w:t>
            </w:r>
            <w:r>
              <w:rPr>
                <w:rFonts w:ascii="Times New Roman"/>
                <w:b w:val="false"/>
                <w:i w:val="false"/>
                <w:color w:val="000000"/>
                <w:sz w:val="20"/>
              </w:rPr>
              <w:t>- ақ қант өндірісі бойынша зауыттардың жұмысбастылығын қамтамасыз ету;</w:t>
            </w:r>
            <w:r>
              <w:br/>
            </w:r>
            <w:r>
              <w:rPr>
                <w:rFonts w:ascii="Times New Roman"/>
                <w:b w:val="false"/>
                <w:i w:val="false"/>
                <w:color w:val="000000"/>
                <w:sz w:val="20"/>
              </w:rPr>
              <w:t>
</w:t>
            </w:r>
            <w:r>
              <w:rPr>
                <w:rFonts w:ascii="Times New Roman"/>
                <w:b w:val="false"/>
                <w:i w:val="false"/>
                <w:color w:val="000000"/>
                <w:sz w:val="20"/>
              </w:rPr>
              <w:t>- механизациялау деңгейін арттыру;</w:t>
            </w:r>
            <w:r>
              <w:br/>
            </w:r>
            <w:r>
              <w:rPr>
                <w:rFonts w:ascii="Times New Roman"/>
                <w:b w:val="false"/>
                <w:i w:val="false"/>
                <w:color w:val="000000"/>
                <w:sz w:val="20"/>
              </w:rPr>
              <w:t>
</w:t>
            </w:r>
            <w:r>
              <w:rPr>
                <w:rFonts w:ascii="Times New Roman"/>
                <w:b w:val="false"/>
                <w:i w:val="false"/>
                <w:color w:val="000000"/>
                <w:sz w:val="20"/>
              </w:rPr>
              <w:t>- қант қызылшасын қайта өңдеушілер мен өндірушілердің өндірістік кооперациясы және тігінен-тік ықпалдасуы үшін жағдай жасау;</w:t>
            </w:r>
            <w:r>
              <w:br/>
            </w:r>
            <w:r>
              <w:rPr>
                <w:rFonts w:ascii="Times New Roman"/>
                <w:b w:val="false"/>
                <w:i w:val="false"/>
                <w:color w:val="000000"/>
                <w:sz w:val="20"/>
              </w:rPr>
              <w:t>
</w:t>
            </w:r>
            <w:r>
              <w:rPr>
                <w:rFonts w:ascii="Times New Roman"/>
                <w:b w:val="false"/>
                <w:i w:val="false"/>
                <w:color w:val="000000"/>
                <w:sz w:val="20"/>
              </w:rPr>
              <w:t>- шикізатты қайта өңдеуде саланың монополиясыздандыру;</w:t>
            </w:r>
            <w:r>
              <w:br/>
            </w:r>
            <w:r>
              <w:rPr>
                <w:rFonts w:ascii="Times New Roman"/>
                <w:b w:val="false"/>
                <w:i w:val="false"/>
                <w:color w:val="000000"/>
                <w:sz w:val="20"/>
              </w:rPr>
              <w:t>
</w:t>
            </w:r>
            <w:r>
              <w:rPr>
                <w:rFonts w:ascii="Times New Roman"/>
                <w:b w:val="false"/>
                <w:i w:val="false"/>
                <w:color w:val="000000"/>
                <w:sz w:val="20"/>
              </w:rPr>
              <w:t>- мемлекеттік қолдаудың шарттары мен механизмдерінің өзгеруі;</w:t>
            </w:r>
            <w:r>
              <w:br/>
            </w:r>
            <w:r>
              <w:rPr>
                <w:rFonts w:ascii="Times New Roman"/>
                <w:b w:val="false"/>
                <w:i w:val="false"/>
                <w:color w:val="000000"/>
                <w:sz w:val="20"/>
              </w:rPr>
              <w:t>
</w:t>
            </w:r>
            <w:r>
              <w:rPr>
                <w:rFonts w:ascii="Times New Roman"/>
                <w:b w:val="false"/>
                <w:i w:val="false"/>
                <w:color w:val="000000"/>
                <w:sz w:val="20"/>
              </w:rPr>
              <w:t>- білімдерді тарату жүйесін дамыту нәтижесінде саланың кадрлық әлеуетін ұлғайту (экстеишн).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азық-түлік қауіпсіздігіне қауіп төнуі;</w:t>
            </w:r>
            <w:r>
              <w:br/>
            </w:r>
            <w:r>
              <w:rPr>
                <w:rFonts w:ascii="Times New Roman"/>
                <w:b w:val="false"/>
                <w:i w:val="false"/>
                <w:color w:val="000000"/>
                <w:sz w:val="20"/>
              </w:rPr>
              <w:t>
</w:t>
            </w:r>
            <w:r>
              <w:rPr>
                <w:rFonts w:ascii="Times New Roman"/>
                <w:b w:val="false"/>
                <w:i w:val="false"/>
                <w:color w:val="000000"/>
                <w:sz w:val="20"/>
              </w:rPr>
              <w:t>- ақ қант импорты үлесінің өсуі;</w:t>
            </w:r>
            <w:r>
              <w:br/>
            </w:r>
            <w:r>
              <w:rPr>
                <w:rFonts w:ascii="Times New Roman"/>
                <w:b w:val="false"/>
                <w:i w:val="false"/>
                <w:color w:val="000000"/>
                <w:sz w:val="20"/>
              </w:rPr>
              <w:t>
</w:t>
            </w:r>
            <w:r>
              <w:rPr>
                <w:rFonts w:ascii="Times New Roman"/>
                <w:b w:val="false"/>
                <w:i w:val="false"/>
                <w:color w:val="000000"/>
                <w:sz w:val="20"/>
              </w:rPr>
              <w:t>- ақ қантқа деген ішкі республикалық бағалардың өсуі;</w:t>
            </w:r>
            <w:r>
              <w:br/>
            </w:r>
            <w:r>
              <w:rPr>
                <w:rFonts w:ascii="Times New Roman"/>
                <w:b w:val="false"/>
                <w:i w:val="false"/>
                <w:color w:val="000000"/>
                <w:sz w:val="20"/>
              </w:rPr>
              <w:t>
</w:t>
            </w:r>
            <w:r>
              <w:rPr>
                <w:rFonts w:ascii="Times New Roman"/>
                <w:b w:val="false"/>
                <w:i w:val="false"/>
                <w:color w:val="000000"/>
                <w:sz w:val="20"/>
              </w:rPr>
              <w:t>- Кеден Одағына мүше елдері тарапынан бәсекелестік;</w:t>
            </w:r>
            <w:r>
              <w:br/>
            </w:r>
            <w:r>
              <w:rPr>
                <w:rFonts w:ascii="Times New Roman"/>
                <w:b w:val="false"/>
                <w:i w:val="false"/>
                <w:color w:val="000000"/>
                <w:sz w:val="20"/>
              </w:rPr>
              <w:t>
</w:t>
            </w:r>
            <w:r>
              <w:rPr>
                <w:rFonts w:ascii="Times New Roman"/>
                <w:b w:val="false"/>
                <w:i w:val="false"/>
                <w:color w:val="000000"/>
                <w:sz w:val="20"/>
              </w:rPr>
              <w:t>- қамысты қант шикізаттың импорттау тарапынан бәсекелестік;</w:t>
            </w:r>
            <w:r>
              <w:br/>
            </w:r>
            <w:r>
              <w:rPr>
                <w:rFonts w:ascii="Times New Roman"/>
                <w:b w:val="false"/>
                <w:i w:val="false"/>
                <w:color w:val="000000"/>
                <w:sz w:val="20"/>
              </w:rPr>
              <w:t>
</w:t>
            </w:r>
            <w:r>
              <w:rPr>
                <w:rFonts w:ascii="Times New Roman"/>
                <w:b w:val="false"/>
                <w:i w:val="false"/>
                <w:color w:val="000000"/>
                <w:sz w:val="20"/>
              </w:rPr>
              <w:t>- шикізаттың жоқтығына байланысты қант бірқатар қызылшасын қайта өңдеу кәсіпорындарында жұмыстың тоқтауы;</w:t>
            </w:r>
            <w:r>
              <w:br/>
            </w:r>
            <w:r>
              <w:rPr>
                <w:rFonts w:ascii="Times New Roman"/>
                <w:b w:val="false"/>
                <w:i w:val="false"/>
                <w:color w:val="000000"/>
                <w:sz w:val="20"/>
              </w:rPr>
              <w:t>
</w:t>
            </w:r>
            <w:r>
              <w:rPr>
                <w:rFonts w:ascii="Times New Roman"/>
                <w:b w:val="false"/>
                <w:i w:val="false"/>
                <w:color w:val="000000"/>
                <w:sz w:val="20"/>
              </w:rPr>
              <w:t>- саланың төмен тиімділігіне байланысты қант қызылшаның өндіріс деңгейінің төмендеуі.</w:t>
            </w:r>
          </w:p>
        </w:tc>
      </w:tr>
    </w:tbl>
    <w:p>
      <w:pPr>
        <w:spacing w:after="0"/>
        <w:ind w:left="0"/>
        <w:jc w:val="both"/>
      </w:pPr>
      <w:r>
        <w:rPr>
          <w:rFonts w:ascii="Times New Roman"/>
          <w:b w:val="false"/>
          <w:i w:val="false"/>
          <w:color w:val="000000"/>
          <w:sz w:val="28"/>
        </w:rPr>
        <w:t>      2014 жылы егіс алаңдарын 35 мың гектарға дейін кеңейту және өнімділікті 260 ц/га дейін ұлғайту есебінен қант қызылшасының өндірісін 750 мың тоннаға дейін ұлғайту жоспарланып отыр. Осылайша, 2014 жылы республикадағы ақ қант өндірісі отандық шикізатпен 17 %-ға қамтамасыз етілетін болады.</w:t>
      </w:r>
    </w:p>
    <w:p>
      <w:pPr>
        <w:spacing w:after="0"/>
        <w:ind w:left="0"/>
        <w:jc w:val="both"/>
      </w:pPr>
      <w:r>
        <w:rPr>
          <w:rFonts w:ascii="Times New Roman"/>
          <w:b w:val="false"/>
          <w:i w:val="false"/>
          <w:color w:val="000000"/>
          <w:sz w:val="28"/>
        </w:rPr>
        <w:t>      Ет пен ет өнімдерінің өндірісі және экспорты</w:t>
      </w:r>
      <w:r>
        <w:br/>
      </w:r>
      <w:r>
        <w:rPr>
          <w:rFonts w:ascii="Times New Roman"/>
          <w:b w:val="false"/>
          <w:i w:val="false"/>
          <w:color w:val="000000"/>
          <w:sz w:val="28"/>
        </w:rPr>
        <w:t>
      2009 жылы Қазақстан Республикасында сойылған салмақта 896,3 мың мал мен құс сатылды, бұл 2008 жылдың деңгейінен 2,5 %-ға артық.</w:t>
      </w:r>
      <w:r>
        <w:br/>
      </w:r>
      <w:r>
        <w:rPr>
          <w:rFonts w:ascii="Times New Roman"/>
          <w:b w:val="false"/>
          <w:i w:val="false"/>
          <w:color w:val="000000"/>
          <w:sz w:val="28"/>
        </w:rPr>
        <w:t>
      Орташа есеппен, өндірілетін еттің 22 % өнеркәсіптік қайта өңдеуге қолданылады. Өндірілетін еттің негізгі бөлігі жеке тұтынуға қолданылады.</w:t>
      </w:r>
      <w:r>
        <w:br/>
      </w:r>
      <w:r>
        <w:rPr>
          <w:rFonts w:ascii="Times New Roman"/>
          <w:b w:val="false"/>
          <w:i w:val="false"/>
          <w:color w:val="000000"/>
          <w:sz w:val="28"/>
        </w:rPr>
        <w:t>
      Халықтың ет пен ет өнімдерін тұтыну деңгейі (етпен санағанда) ұлттық тұтыну нормаларынан (1 адам басына 48 кг/жыл) 39 %-ға артық және 1 адамға 67 кг/жылды құрайды.</w:t>
      </w:r>
      <w:r>
        <w:br/>
      </w:r>
      <w:r>
        <w:rPr>
          <w:rFonts w:ascii="Times New Roman"/>
          <w:b w:val="false"/>
          <w:i w:val="false"/>
          <w:color w:val="000000"/>
          <w:sz w:val="28"/>
        </w:rPr>
        <w:t>
      Қайта өңдеу өнімдері бойынша импортқа тәуелділіктің жоғары деңгейі байқалады: шұжық өнімдері шамамен 40 %, ет және ет-өсімдік консервілері - 52%. Шұжық өнімдері мен консервілерді жеткізудің 90 %-ы Ресейден жүзеге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3"/>
        <w:gridCol w:w="4773"/>
      </w:tblGrid>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 жақтары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Осал жақтары</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оңтүстік-батыс аумағындағы климаттық жағдайлар жайылымды (шығынды емес) қой шаруашылығы жүргізуге қолайлы;</w:t>
            </w:r>
            <w:r>
              <w:br/>
            </w:r>
            <w:r>
              <w:rPr>
                <w:rFonts w:ascii="Times New Roman"/>
                <w:b w:val="false"/>
                <w:i w:val="false"/>
                <w:color w:val="000000"/>
                <w:sz w:val="20"/>
              </w:rPr>
              <w:t>
</w:t>
            </w:r>
            <w:r>
              <w:rPr>
                <w:rFonts w:ascii="Times New Roman"/>
                <w:b w:val="false"/>
                <w:i w:val="false"/>
                <w:color w:val="000000"/>
                <w:sz w:val="20"/>
              </w:rPr>
              <w:t>- есептер көрсеткендей, Солтүстік, Орталық және Батыс аумақтарда жайылымды мал шаруашылығын жүргізуге жарамды пайдаланбайтын жайылымдардың профициті байқалады;</w:t>
            </w:r>
            <w:r>
              <w:br/>
            </w:r>
            <w:r>
              <w:rPr>
                <w:rFonts w:ascii="Times New Roman"/>
                <w:b w:val="false"/>
                <w:i w:val="false"/>
                <w:color w:val="000000"/>
                <w:sz w:val="20"/>
              </w:rPr>
              <w:t>
</w:t>
            </w:r>
            <w:r>
              <w:rPr>
                <w:rFonts w:ascii="Times New Roman"/>
                <w:b w:val="false"/>
                <w:i w:val="false"/>
                <w:color w:val="000000"/>
                <w:sz w:val="20"/>
              </w:rPr>
              <w:t>- қазақстандық еттің Ресей нарығында бәсекеге қабілеттілігі.</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ұсақ тауарлығы, 80 %-дан артық мал басының жеке қосалқы шаруашылықтарда (бұдан әрі - ЖҚШ) болуы;</w:t>
            </w:r>
            <w:r>
              <w:br/>
            </w:r>
            <w:r>
              <w:rPr>
                <w:rFonts w:ascii="Times New Roman"/>
                <w:b w:val="false"/>
                <w:i w:val="false"/>
                <w:color w:val="000000"/>
                <w:sz w:val="20"/>
              </w:rPr>
              <w:t>
</w:t>
            </w:r>
            <w:r>
              <w:rPr>
                <w:rFonts w:ascii="Times New Roman"/>
                <w:b w:val="false"/>
                <w:i w:val="false"/>
                <w:color w:val="000000"/>
                <w:sz w:val="20"/>
              </w:rPr>
              <w:t>- азық дақылдарына арналған егістік алқабтарының азаюы, құрама жемнің өндірісі көлемінің төмендеуі және қымбаттылығы;</w:t>
            </w:r>
            <w:r>
              <w:br/>
            </w:r>
            <w:r>
              <w:rPr>
                <w:rFonts w:ascii="Times New Roman"/>
                <w:b w:val="false"/>
                <w:i w:val="false"/>
                <w:color w:val="000000"/>
                <w:sz w:val="20"/>
              </w:rPr>
              <w:t>
</w:t>
            </w:r>
            <w:r>
              <w:rPr>
                <w:rFonts w:ascii="Times New Roman"/>
                <w:b w:val="false"/>
                <w:i w:val="false"/>
                <w:color w:val="000000"/>
                <w:sz w:val="20"/>
              </w:rPr>
              <w:t>- жекелеген өңірлерде мал мен құстардың аса қауіпті аурулардың ошақтарын тіркеудің кездейсоқ оқиғалары;</w:t>
            </w:r>
            <w:r>
              <w:br/>
            </w:r>
            <w:r>
              <w:rPr>
                <w:rFonts w:ascii="Times New Roman"/>
                <w:b w:val="false"/>
                <w:i w:val="false"/>
                <w:color w:val="000000"/>
                <w:sz w:val="20"/>
              </w:rPr>
              <w:t>
</w:t>
            </w:r>
            <w:r>
              <w:rPr>
                <w:rFonts w:ascii="Times New Roman"/>
                <w:b w:val="false"/>
                <w:i w:val="false"/>
                <w:color w:val="000000"/>
                <w:sz w:val="20"/>
              </w:rPr>
              <w:t>- асыл тұқымды және тұқымдық малдың төменгі үлесі;</w:t>
            </w:r>
            <w:r>
              <w:br/>
            </w:r>
            <w:r>
              <w:rPr>
                <w:rFonts w:ascii="Times New Roman"/>
                <w:b w:val="false"/>
                <w:i w:val="false"/>
                <w:color w:val="000000"/>
                <w:sz w:val="20"/>
              </w:rPr>
              <w:t>
</w:t>
            </w:r>
            <w:r>
              <w:rPr>
                <w:rFonts w:ascii="Times New Roman"/>
                <w:b w:val="false"/>
                <w:i w:val="false"/>
                <w:color w:val="000000"/>
                <w:sz w:val="20"/>
              </w:rPr>
              <w:t>- ет өнімдері бойынша импортқа тәуелділіктің жоғары деңгейі;</w:t>
            </w:r>
            <w:r>
              <w:br/>
            </w:r>
            <w:r>
              <w:rPr>
                <w:rFonts w:ascii="Times New Roman"/>
                <w:b w:val="false"/>
                <w:i w:val="false"/>
                <w:color w:val="000000"/>
                <w:sz w:val="20"/>
              </w:rPr>
              <w:t>
</w:t>
            </w:r>
            <w:r>
              <w:rPr>
                <w:rFonts w:ascii="Times New Roman"/>
                <w:b w:val="false"/>
                <w:i w:val="false"/>
                <w:color w:val="000000"/>
                <w:sz w:val="20"/>
              </w:rPr>
              <w:t>- мал шаруашылығы өнімдері өндірісінің маусымдық сипаты.</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Мүмкіндіктер</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Қауіп-қатерлер</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санының өсуімен ет тұтынудың ұлғаюы күтілуде. Бұл ретте, қазақстандық сиыр етін өткізудің әлеуетті нарығы Ресей болып табылады. Қазақстанның Кеден Одағының құрамына кіруі отандық сиыр етінің бәсекеге қабілеттілігін арттырады;</w:t>
            </w:r>
            <w:r>
              <w:br/>
            </w:r>
            <w:r>
              <w:rPr>
                <w:rFonts w:ascii="Times New Roman"/>
                <w:b w:val="false"/>
                <w:i w:val="false"/>
                <w:color w:val="000000"/>
                <w:sz w:val="20"/>
              </w:rPr>
              <w:t>
</w:t>
            </w:r>
            <w:r>
              <w:rPr>
                <w:rFonts w:ascii="Times New Roman"/>
                <w:b w:val="false"/>
                <w:i w:val="false"/>
                <w:color w:val="000000"/>
                <w:sz w:val="20"/>
              </w:rPr>
              <w:t>- экологиялық таза өнімдерді өндіру (гендік инженерияны қолданбай), сондай-ақ, «Халал» стандарттары бойынша ет саласының өнімдерін өндіруді жолға қою отандық ет өндірушілерге араб және Таяу Шығыс елдерінің нарықтарына шығуға әлеуетті мүмкіндік туғызады.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импорттаушы негізгі елдері тарапынан жоғары бәсекелестік: Аргентина, Бразилия, Австралия, Жаңа Зеландия. Осы елдер мұздатылған еттің зор көлемдерін экспорттайды, бұл оларға етті қазақстан өндірісінің ұқсас өнімдері бағасынан анағұрлым төмен бағалармен ұсынуға мүмкіндік береді.</w:t>
            </w:r>
            <w:r>
              <w:br/>
            </w:r>
            <w:r>
              <w:rPr>
                <w:rFonts w:ascii="Times New Roman"/>
                <w:b w:val="false"/>
                <w:i w:val="false"/>
                <w:color w:val="000000"/>
                <w:sz w:val="20"/>
              </w:rPr>
              <w:t>
</w:t>
            </w:r>
            <w:r>
              <w:rPr>
                <w:rFonts w:ascii="Times New Roman"/>
                <w:b w:val="false"/>
                <w:i w:val="false"/>
                <w:color w:val="000000"/>
                <w:sz w:val="20"/>
              </w:rPr>
              <w:t>- жануарлардың аса қауіпті аурулардың таралуына байланысты өнімдерді шеттен</w:t>
            </w:r>
            <w:r>
              <w:br/>
            </w:r>
            <w:r>
              <w:rPr>
                <w:rFonts w:ascii="Times New Roman"/>
                <w:b w:val="false"/>
                <w:i w:val="false"/>
                <w:color w:val="000000"/>
                <w:sz w:val="20"/>
              </w:rPr>
              <w:t>
</w:t>
            </w:r>
            <w:r>
              <w:rPr>
                <w:rFonts w:ascii="Times New Roman"/>
                <w:b w:val="false"/>
                <w:i w:val="false"/>
                <w:color w:val="000000"/>
                <w:sz w:val="20"/>
              </w:rPr>
              <w:t>әкелуге тыйым салу.</w:t>
            </w:r>
          </w:p>
        </w:tc>
      </w:tr>
    </w:tbl>
    <w:p>
      <w:pPr>
        <w:spacing w:after="0"/>
        <w:ind w:left="0"/>
        <w:jc w:val="both"/>
      </w:pPr>
      <w:r>
        <w:rPr>
          <w:rFonts w:ascii="Times New Roman"/>
          <w:b w:val="false"/>
          <w:i w:val="false"/>
          <w:color w:val="000000"/>
          <w:sz w:val="28"/>
        </w:rPr>
        <w:t>      2016 жылға қарай 60 мың тонна етті экспорттау үшін жағдай жасалатын болады.</w:t>
      </w:r>
    </w:p>
    <w:p>
      <w:pPr>
        <w:spacing w:after="0"/>
        <w:ind w:left="0"/>
        <w:jc w:val="both"/>
      </w:pPr>
      <w:r>
        <w:rPr>
          <w:rFonts w:ascii="Times New Roman"/>
          <w:b w:val="false"/>
          <w:i w:val="false"/>
          <w:color w:val="000000"/>
          <w:sz w:val="28"/>
        </w:rPr>
        <w:t>      Сүт және сүт өнімдерінің өндірісі</w:t>
      </w:r>
      <w:r>
        <w:br/>
      </w:r>
      <w:r>
        <w:rPr>
          <w:rFonts w:ascii="Times New Roman"/>
          <w:b w:val="false"/>
          <w:i w:val="false"/>
          <w:color w:val="000000"/>
          <w:sz w:val="28"/>
        </w:rPr>
        <w:t>
      2009 жылы республиканың барлық санаттағы шаруашылықтарының сүт өндірісі 5303,9 мың тоннаны құрады.</w:t>
      </w:r>
      <w:r>
        <w:br/>
      </w:r>
      <w:r>
        <w:rPr>
          <w:rFonts w:ascii="Times New Roman"/>
          <w:b w:val="false"/>
          <w:i w:val="false"/>
          <w:color w:val="000000"/>
          <w:sz w:val="28"/>
        </w:rPr>
        <w:t>
      Орташа есеппен өндірілетін сүттің 28 %-ы өнеркәсіптік тұтыну үшін қолданылады. Оның үлкен бөлігі (3 млн.тоннаға жуық) жеке тұтынуға қолданылады. Өндірілетін сүттің төмен сапасы (өндірістің жалпы көлемінің 90 %-ы ЖҚШ) мен импорттық құрғақ сүттің бағасының төмен болуы салдарынан кейбір қайта өңдеу кәсіпорындары өндірісте негізінен Ресей, Беларуссия және Украинадан әкелінетін құрғақ сүтті пайдалануды қалайды.</w:t>
      </w:r>
      <w:r>
        <w:br/>
      </w:r>
      <w:r>
        <w:rPr>
          <w:rFonts w:ascii="Times New Roman"/>
          <w:b w:val="false"/>
          <w:i w:val="false"/>
          <w:color w:val="000000"/>
          <w:sz w:val="28"/>
        </w:rPr>
        <w:t>
      Тұтыну нормаларына сәйкес сүт пен сүт өнімдеріне деген қажеттілік 260 кг/адамға құрайды. Халықтың сүт пен сүт өнімдерін (сүтпен санағанда) нақты тұтыну 330 кг/адамға жуық. Осылайша, Қазақстанда сүт мен сүт өнімдерін тұтынудың деңгейі нормативтік көрсеткіштерден жоғары. Сонымен қатар, отандық өндірістің сүт өнімдерімен ішкі тұтынудың жеткіліксіз қамтылуы көзге түсер. Нәтижесінде ішкі тұтынудағы сүт өнімнің импорттың үлесі 50 %-ға жуық.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4713"/>
      </w:tblGrid>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 жақтары</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Осал жақтары</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ЖҮШ өндірістің төмен өз құндылығы;</w:t>
            </w:r>
            <w:r>
              <w:br/>
            </w:r>
            <w:r>
              <w:rPr>
                <w:rFonts w:ascii="Times New Roman"/>
                <w:b w:val="false"/>
                <w:i w:val="false"/>
                <w:color w:val="000000"/>
                <w:sz w:val="20"/>
              </w:rPr>
              <w:t>
</w:t>
            </w:r>
            <w:r>
              <w:rPr>
                <w:rFonts w:ascii="Times New Roman"/>
                <w:b w:val="false"/>
                <w:i w:val="false"/>
                <w:color w:val="000000"/>
                <w:sz w:val="20"/>
              </w:rPr>
              <w:t>- тұрғындарды шикі сүтпен қамтамасыз етудің өздік жеткіліктілігі;</w:t>
            </w:r>
            <w:r>
              <w:br/>
            </w:r>
            <w:r>
              <w:rPr>
                <w:rFonts w:ascii="Times New Roman"/>
                <w:b w:val="false"/>
                <w:i w:val="false"/>
                <w:color w:val="000000"/>
                <w:sz w:val="20"/>
              </w:rPr>
              <w:t>
</w:t>
            </w:r>
            <w:r>
              <w:rPr>
                <w:rFonts w:ascii="Times New Roman"/>
                <w:b w:val="false"/>
                <w:i w:val="false"/>
                <w:color w:val="000000"/>
                <w:sz w:val="20"/>
              </w:rPr>
              <w:t>- жер ресурстарының болуы (жайылымдарға тиімді);</w:t>
            </w:r>
            <w:r>
              <w:br/>
            </w:r>
            <w:r>
              <w:rPr>
                <w:rFonts w:ascii="Times New Roman"/>
                <w:b w:val="false"/>
                <w:i w:val="false"/>
                <w:color w:val="000000"/>
                <w:sz w:val="20"/>
              </w:rPr>
              <w:t>
</w:t>
            </w:r>
            <w:r>
              <w:rPr>
                <w:rFonts w:ascii="Times New Roman"/>
                <w:b w:val="false"/>
                <w:i w:val="false"/>
                <w:color w:val="000000"/>
                <w:sz w:val="20"/>
              </w:rPr>
              <w:t>- сүт өнімдеріне деген ішкі сұраныстың болуы;</w:t>
            </w:r>
            <w:r>
              <w:br/>
            </w:r>
            <w:r>
              <w:rPr>
                <w:rFonts w:ascii="Times New Roman"/>
                <w:b w:val="false"/>
                <w:i w:val="false"/>
                <w:color w:val="000000"/>
                <w:sz w:val="20"/>
              </w:rPr>
              <w:t>
</w:t>
            </w:r>
            <w:r>
              <w:rPr>
                <w:rFonts w:ascii="Times New Roman"/>
                <w:b w:val="false"/>
                <w:i w:val="false"/>
                <w:color w:val="000000"/>
                <w:sz w:val="20"/>
              </w:rPr>
              <w:t>- ірі сүт-тауарлық фермаларды дамыту әлеуеті;</w:t>
            </w:r>
            <w:r>
              <w:br/>
            </w:r>
            <w:r>
              <w:rPr>
                <w:rFonts w:ascii="Times New Roman"/>
                <w:b w:val="false"/>
                <w:i w:val="false"/>
                <w:color w:val="000000"/>
                <w:sz w:val="20"/>
              </w:rPr>
              <w:t>
</w:t>
            </w:r>
            <w:r>
              <w:rPr>
                <w:rFonts w:ascii="Times New Roman"/>
                <w:b w:val="false"/>
                <w:i w:val="false"/>
                <w:color w:val="000000"/>
                <w:sz w:val="20"/>
              </w:rPr>
              <w:t>- халық санының өсуі және оның әл-ауқат</w:t>
            </w:r>
            <w:r>
              <w:br/>
            </w:r>
            <w:r>
              <w:rPr>
                <w:rFonts w:ascii="Times New Roman"/>
                <w:b w:val="false"/>
                <w:i w:val="false"/>
                <w:color w:val="000000"/>
                <w:sz w:val="20"/>
              </w:rPr>
              <w:t>
</w:t>
            </w:r>
            <w:r>
              <w:rPr>
                <w:rFonts w:ascii="Times New Roman"/>
                <w:b w:val="false"/>
                <w:i w:val="false"/>
                <w:color w:val="000000"/>
                <w:sz w:val="20"/>
              </w:rPr>
              <w:t>деңгейін жақсарту;</w:t>
            </w:r>
            <w:r>
              <w:br/>
            </w:r>
            <w:r>
              <w:rPr>
                <w:rFonts w:ascii="Times New Roman"/>
                <w:b w:val="false"/>
                <w:i w:val="false"/>
                <w:color w:val="000000"/>
                <w:sz w:val="20"/>
              </w:rPr>
              <w:t>
</w:t>
            </w:r>
            <w:r>
              <w:rPr>
                <w:rFonts w:ascii="Times New Roman"/>
                <w:b w:val="false"/>
                <w:i w:val="false"/>
                <w:color w:val="000000"/>
                <w:sz w:val="20"/>
              </w:rPr>
              <w:t>- несиелеу бойынша институттардың, жабдықтарды жеткізу бойынша лизинг компаниялардың болуы.</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шағын тауарлылығы;</w:t>
            </w:r>
            <w:r>
              <w:br/>
            </w:r>
            <w:r>
              <w:rPr>
                <w:rFonts w:ascii="Times New Roman"/>
                <w:b w:val="false"/>
                <w:i w:val="false"/>
                <w:color w:val="000000"/>
                <w:sz w:val="20"/>
              </w:rPr>
              <w:t>
</w:t>
            </w:r>
            <w:r>
              <w:rPr>
                <w:rFonts w:ascii="Times New Roman"/>
                <w:b w:val="false"/>
                <w:i w:val="false"/>
                <w:color w:val="000000"/>
                <w:sz w:val="20"/>
              </w:rPr>
              <w:t>- осал жемдік базасы;</w:t>
            </w:r>
            <w:r>
              <w:br/>
            </w:r>
            <w:r>
              <w:rPr>
                <w:rFonts w:ascii="Times New Roman"/>
                <w:b w:val="false"/>
                <w:i w:val="false"/>
                <w:color w:val="000000"/>
                <w:sz w:val="20"/>
              </w:rPr>
              <w:t>
</w:t>
            </w:r>
            <w:r>
              <w:rPr>
                <w:rFonts w:ascii="Times New Roman"/>
                <w:b w:val="false"/>
                <w:i w:val="false"/>
                <w:color w:val="000000"/>
                <w:sz w:val="20"/>
              </w:rPr>
              <w:t>- мал өнімділігінің төмен деңгейі;</w:t>
            </w:r>
            <w:r>
              <w:br/>
            </w:r>
            <w:r>
              <w:rPr>
                <w:rFonts w:ascii="Times New Roman"/>
                <w:b w:val="false"/>
                <w:i w:val="false"/>
                <w:color w:val="000000"/>
                <w:sz w:val="20"/>
              </w:rPr>
              <w:t>
</w:t>
            </w:r>
            <w:r>
              <w:rPr>
                <w:rFonts w:ascii="Times New Roman"/>
                <w:b w:val="false"/>
                <w:i w:val="false"/>
                <w:color w:val="000000"/>
                <w:sz w:val="20"/>
              </w:rPr>
              <w:t>- ЖҮШ өндірілген сүттің сапасы төмен;</w:t>
            </w:r>
            <w:r>
              <w:br/>
            </w:r>
            <w:r>
              <w:rPr>
                <w:rFonts w:ascii="Times New Roman"/>
                <w:b w:val="false"/>
                <w:i w:val="false"/>
                <w:color w:val="000000"/>
                <w:sz w:val="20"/>
              </w:rPr>
              <w:t>
</w:t>
            </w:r>
            <w:r>
              <w:rPr>
                <w:rFonts w:ascii="Times New Roman"/>
                <w:b w:val="false"/>
                <w:i w:val="false"/>
                <w:color w:val="000000"/>
                <w:sz w:val="20"/>
              </w:rPr>
              <w:t>- сүтті өндірудің қарапайым және ескерген технологиясы;</w:t>
            </w:r>
            <w:r>
              <w:br/>
            </w:r>
            <w:r>
              <w:rPr>
                <w:rFonts w:ascii="Times New Roman"/>
                <w:b w:val="false"/>
                <w:i w:val="false"/>
                <w:color w:val="000000"/>
                <w:sz w:val="20"/>
              </w:rPr>
              <w:t>
</w:t>
            </w:r>
            <w:r>
              <w:rPr>
                <w:rFonts w:ascii="Times New Roman"/>
                <w:b w:val="false"/>
                <w:i w:val="false"/>
                <w:color w:val="000000"/>
                <w:sz w:val="20"/>
              </w:rPr>
              <w:t>- шағын өндірушілерді қолдау бойынша шаралардың жетіспеушілігі;</w:t>
            </w:r>
            <w:r>
              <w:br/>
            </w:r>
            <w:r>
              <w:rPr>
                <w:rFonts w:ascii="Times New Roman"/>
                <w:b w:val="false"/>
                <w:i w:val="false"/>
                <w:color w:val="000000"/>
                <w:sz w:val="20"/>
              </w:rPr>
              <w:t>
</w:t>
            </w:r>
            <w:r>
              <w:rPr>
                <w:rFonts w:ascii="Times New Roman"/>
                <w:b w:val="false"/>
                <w:i w:val="false"/>
                <w:color w:val="000000"/>
                <w:sz w:val="20"/>
              </w:rPr>
              <w:t>- шағын шаруашылықтарға арналған несиелерге шектелген қол жетімдік;</w:t>
            </w:r>
            <w:r>
              <w:br/>
            </w:r>
            <w:r>
              <w:rPr>
                <w:rFonts w:ascii="Times New Roman"/>
                <w:b w:val="false"/>
                <w:i w:val="false"/>
                <w:color w:val="000000"/>
                <w:sz w:val="20"/>
              </w:rPr>
              <w:t>
</w:t>
            </w:r>
            <w:r>
              <w:rPr>
                <w:rFonts w:ascii="Times New Roman"/>
                <w:b w:val="false"/>
                <w:i w:val="false"/>
                <w:color w:val="000000"/>
                <w:sz w:val="20"/>
              </w:rPr>
              <w:t>- сапалы шикі заттың болмауына байланысты сүтті қайта өңдеу зауыттарының жеткіліксіз жұмыс бастылығы;</w:t>
            </w:r>
            <w:r>
              <w:br/>
            </w:r>
            <w:r>
              <w:rPr>
                <w:rFonts w:ascii="Times New Roman"/>
                <w:b w:val="false"/>
                <w:i w:val="false"/>
                <w:color w:val="000000"/>
                <w:sz w:val="20"/>
              </w:rPr>
              <w:t>
</w:t>
            </w:r>
            <w:r>
              <w:rPr>
                <w:rFonts w:ascii="Times New Roman"/>
                <w:b w:val="false"/>
                <w:i w:val="false"/>
                <w:color w:val="000000"/>
                <w:sz w:val="20"/>
              </w:rPr>
              <w:t>- кейбір аумақтарда мал мен құстардың аса</w:t>
            </w:r>
            <w:r>
              <w:br/>
            </w:r>
            <w:r>
              <w:rPr>
                <w:rFonts w:ascii="Times New Roman"/>
                <w:b w:val="false"/>
                <w:i w:val="false"/>
                <w:color w:val="000000"/>
                <w:sz w:val="20"/>
              </w:rPr>
              <w:t>
</w:t>
            </w:r>
            <w:r>
              <w:rPr>
                <w:rFonts w:ascii="Times New Roman"/>
                <w:b w:val="false"/>
                <w:i w:val="false"/>
                <w:color w:val="000000"/>
                <w:sz w:val="20"/>
              </w:rPr>
              <w:t>қауіпті аурулардың ошақтарын тіркеудің</w:t>
            </w:r>
            <w:r>
              <w:br/>
            </w:r>
            <w:r>
              <w:rPr>
                <w:rFonts w:ascii="Times New Roman"/>
                <w:b w:val="false"/>
                <w:i w:val="false"/>
                <w:color w:val="000000"/>
                <w:sz w:val="20"/>
              </w:rPr>
              <w:t>
</w:t>
            </w:r>
            <w:r>
              <w:rPr>
                <w:rFonts w:ascii="Times New Roman"/>
                <w:b w:val="false"/>
                <w:i w:val="false"/>
                <w:color w:val="000000"/>
                <w:sz w:val="20"/>
              </w:rPr>
              <w:t>кездейсоқ оқиғалары;</w:t>
            </w:r>
            <w:r>
              <w:br/>
            </w:r>
            <w:r>
              <w:rPr>
                <w:rFonts w:ascii="Times New Roman"/>
                <w:b w:val="false"/>
                <w:i w:val="false"/>
                <w:color w:val="000000"/>
                <w:sz w:val="20"/>
              </w:rPr>
              <w:t>
</w:t>
            </w:r>
            <w:r>
              <w:rPr>
                <w:rFonts w:ascii="Times New Roman"/>
                <w:b w:val="false"/>
                <w:i w:val="false"/>
                <w:color w:val="000000"/>
                <w:sz w:val="20"/>
              </w:rPr>
              <w:t>- өндірістің маусымдылығы;</w:t>
            </w:r>
            <w:r>
              <w:br/>
            </w:r>
            <w:r>
              <w:rPr>
                <w:rFonts w:ascii="Times New Roman"/>
                <w:b w:val="false"/>
                <w:i w:val="false"/>
                <w:color w:val="000000"/>
                <w:sz w:val="20"/>
              </w:rPr>
              <w:t>
</w:t>
            </w:r>
            <w:r>
              <w:rPr>
                <w:rFonts w:ascii="Times New Roman"/>
                <w:b w:val="false"/>
                <w:i w:val="false"/>
                <w:color w:val="000000"/>
                <w:sz w:val="20"/>
              </w:rPr>
              <w:t>- АӨК субъектілердің төмен инновациялық</w:t>
            </w:r>
            <w:r>
              <w:br/>
            </w:r>
            <w:r>
              <w:rPr>
                <w:rFonts w:ascii="Times New Roman"/>
                <w:b w:val="false"/>
                <w:i w:val="false"/>
                <w:color w:val="000000"/>
                <w:sz w:val="20"/>
              </w:rPr>
              <w:t>
</w:t>
            </w:r>
            <w:r>
              <w:rPr>
                <w:rFonts w:ascii="Times New Roman"/>
                <w:b w:val="false"/>
                <w:i w:val="false"/>
                <w:color w:val="000000"/>
                <w:sz w:val="20"/>
              </w:rPr>
              <w:t>белсенділігі;</w:t>
            </w:r>
            <w:r>
              <w:br/>
            </w:r>
            <w:r>
              <w:rPr>
                <w:rFonts w:ascii="Times New Roman"/>
                <w:b w:val="false"/>
                <w:i w:val="false"/>
                <w:color w:val="000000"/>
                <w:sz w:val="20"/>
              </w:rPr>
              <w:t>
</w:t>
            </w:r>
            <w:r>
              <w:rPr>
                <w:rFonts w:ascii="Times New Roman"/>
                <w:b w:val="false"/>
                <w:i w:val="false"/>
                <w:color w:val="000000"/>
                <w:sz w:val="20"/>
              </w:rPr>
              <w:t>- ауыл шаруашылықтағы еңбек ақысының төмен деңгейі;</w:t>
            </w:r>
            <w:r>
              <w:br/>
            </w:r>
            <w:r>
              <w:rPr>
                <w:rFonts w:ascii="Times New Roman"/>
                <w:b w:val="false"/>
                <w:i w:val="false"/>
                <w:color w:val="000000"/>
                <w:sz w:val="20"/>
              </w:rPr>
              <w:t>
</w:t>
            </w:r>
            <w:r>
              <w:rPr>
                <w:rFonts w:ascii="Times New Roman"/>
                <w:b w:val="false"/>
                <w:i w:val="false"/>
                <w:color w:val="000000"/>
                <w:sz w:val="20"/>
              </w:rPr>
              <w:t>- білікті кадрлардың жетіспеушілігі;</w:t>
            </w:r>
            <w:r>
              <w:br/>
            </w:r>
            <w:r>
              <w:rPr>
                <w:rFonts w:ascii="Times New Roman"/>
                <w:b w:val="false"/>
                <w:i w:val="false"/>
                <w:color w:val="000000"/>
                <w:sz w:val="20"/>
              </w:rPr>
              <w:t>
</w:t>
            </w:r>
            <w:r>
              <w:rPr>
                <w:rFonts w:ascii="Times New Roman"/>
                <w:b w:val="false"/>
                <w:i w:val="false"/>
                <w:color w:val="000000"/>
                <w:sz w:val="20"/>
              </w:rPr>
              <w:t>- сүтті сатып алу және бастапқы өңдеу бойынша жеткіліксіз дамыған инфрақұрылымы.</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Мүмкіндіктер</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Қауіп-қатерлер</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санының өсуі;</w:t>
            </w:r>
            <w:r>
              <w:br/>
            </w:r>
            <w:r>
              <w:rPr>
                <w:rFonts w:ascii="Times New Roman"/>
                <w:b w:val="false"/>
                <w:i w:val="false"/>
                <w:color w:val="000000"/>
                <w:sz w:val="20"/>
              </w:rPr>
              <w:t>
</w:t>
            </w:r>
            <w:r>
              <w:rPr>
                <w:rFonts w:ascii="Times New Roman"/>
                <w:b w:val="false"/>
                <w:i w:val="false"/>
                <w:color w:val="000000"/>
                <w:sz w:val="20"/>
              </w:rPr>
              <w:t>- жыл сайынғы сүт өндірісі көлемінің</w:t>
            </w:r>
            <w:r>
              <w:br/>
            </w:r>
            <w:r>
              <w:rPr>
                <w:rFonts w:ascii="Times New Roman"/>
                <w:b w:val="false"/>
                <w:i w:val="false"/>
                <w:color w:val="000000"/>
                <w:sz w:val="20"/>
              </w:rPr>
              <w:t>
</w:t>
            </w:r>
            <w:r>
              <w:rPr>
                <w:rFonts w:ascii="Times New Roman"/>
                <w:b w:val="false"/>
                <w:i w:val="false"/>
                <w:color w:val="000000"/>
                <w:sz w:val="20"/>
              </w:rPr>
              <w:t>ұлғаюы;</w:t>
            </w:r>
            <w:r>
              <w:br/>
            </w:r>
            <w:r>
              <w:rPr>
                <w:rFonts w:ascii="Times New Roman"/>
                <w:b w:val="false"/>
                <w:i w:val="false"/>
                <w:color w:val="000000"/>
                <w:sz w:val="20"/>
              </w:rPr>
              <w:t>
</w:t>
            </w:r>
            <w:r>
              <w:rPr>
                <w:rFonts w:ascii="Times New Roman"/>
                <w:b w:val="false"/>
                <w:i w:val="false"/>
                <w:color w:val="000000"/>
                <w:sz w:val="20"/>
              </w:rPr>
              <w:t>- сүт-тауарлық фермалар жүйесінің дамуы;</w:t>
            </w:r>
            <w:r>
              <w:br/>
            </w:r>
            <w:r>
              <w:rPr>
                <w:rFonts w:ascii="Times New Roman"/>
                <w:b w:val="false"/>
                <w:i w:val="false"/>
                <w:color w:val="000000"/>
                <w:sz w:val="20"/>
              </w:rPr>
              <w:t>
</w:t>
            </w:r>
            <w:r>
              <w:rPr>
                <w:rFonts w:ascii="Times New Roman"/>
                <w:b w:val="false"/>
                <w:i w:val="false"/>
                <w:color w:val="000000"/>
                <w:sz w:val="20"/>
              </w:rPr>
              <w:t>- механизация деңгейін арттыру;</w:t>
            </w:r>
            <w:r>
              <w:br/>
            </w:r>
            <w:r>
              <w:rPr>
                <w:rFonts w:ascii="Times New Roman"/>
                <w:b w:val="false"/>
                <w:i w:val="false"/>
                <w:color w:val="000000"/>
                <w:sz w:val="20"/>
              </w:rPr>
              <w:t>
</w:t>
            </w:r>
            <w:r>
              <w:rPr>
                <w:rFonts w:ascii="Times New Roman"/>
                <w:b w:val="false"/>
                <w:i w:val="false"/>
                <w:color w:val="000000"/>
                <w:sz w:val="20"/>
              </w:rPr>
              <w:t>- сатудың ықтимал нарықтарының болуы (КО ішінде, Қытайдағы сұраныс);</w:t>
            </w:r>
            <w:r>
              <w:br/>
            </w:r>
            <w:r>
              <w:rPr>
                <w:rFonts w:ascii="Times New Roman"/>
                <w:b w:val="false"/>
                <w:i w:val="false"/>
                <w:color w:val="000000"/>
                <w:sz w:val="20"/>
              </w:rPr>
              <w:t>
</w:t>
            </w:r>
            <w:r>
              <w:rPr>
                <w:rFonts w:ascii="Times New Roman"/>
                <w:b w:val="false"/>
                <w:i w:val="false"/>
                <w:color w:val="000000"/>
                <w:sz w:val="20"/>
              </w:rPr>
              <w:t>- сервистік-даярлау пункттер мен ауылдық тұтынушы кооперативтер жүйесін дамыту;</w:t>
            </w:r>
            <w:r>
              <w:br/>
            </w:r>
            <w:r>
              <w:rPr>
                <w:rFonts w:ascii="Times New Roman"/>
                <w:b w:val="false"/>
                <w:i w:val="false"/>
                <w:color w:val="000000"/>
                <w:sz w:val="20"/>
              </w:rPr>
              <w:t>
</w:t>
            </w:r>
            <w:r>
              <w:rPr>
                <w:rFonts w:ascii="Times New Roman"/>
                <w:b w:val="false"/>
                <w:i w:val="false"/>
                <w:color w:val="000000"/>
                <w:sz w:val="20"/>
              </w:rPr>
              <w:t>- КО аясында ҚР және РФ сүтті мал шаруашылықтарының біріккен жобалары;</w:t>
            </w:r>
            <w:r>
              <w:br/>
            </w:r>
            <w:r>
              <w:rPr>
                <w:rFonts w:ascii="Times New Roman"/>
                <w:b w:val="false"/>
                <w:i w:val="false"/>
                <w:color w:val="000000"/>
                <w:sz w:val="20"/>
              </w:rPr>
              <w:t>
</w:t>
            </w:r>
            <w:r>
              <w:rPr>
                <w:rFonts w:ascii="Times New Roman"/>
                <w:b w:val="false"/>
                <w:i w:val="false"/>
                <w:color w:val="000000"/>
                <w:sz w:val="20"/>
              </w:rPr>
              <w:t>- білімдерді тарату жүйесін дамыту нәтижесінде саланың кадрлық потенциалын ұлғайту (экстейшн);</w:t>
            </w:r>
            <w:r>
              <w:br/>
            </w:r>
            <w:r>
              <w:rPr>
                <w:rFonts w:ascii="Times New Roman"/>
                <w:b w:val="false"/>
                <w:i w:val="false"/>
                <w:color w:val="000000"/>
                <w:sz w:val="20"/>
              </w:rPr>
              <w:t>
</w:t>
            </w:r>
            <w:r>
              <w:rPr>
                <w:rFonts w:ascii="Times New Roman"/>
                <w:b w:val="false"/>
                <w:i w:val="false"/>
                <w:color w:val="000000"/>
                <w:sz w:val="20"/>
              </w:rPr>
              <w:t>- сүтті жинау бойынша даярлау пунктерінің жүйесін дамыту;</w:t>
            </w:r>
            <w:r>
              <w:br/>
            </w:r>
            <w:r>
              <w:rPr>
                <w:rFonts w:ascii="Times New Roman"/>
                <w:b w:val="false"/>
                <w:i w:val="false"/>
                <w:color w:val="000000"/>
                <w:sz w:val="20"/>
              </w:rPr>
              <w:t>
</w:t>
            </w:r>
            <w:r>
              <w:rPr>
                <w:rFonts w:ascii="Times New Roman"/>
                <w:b w:val="false"/>
                <w:i w:val="false"/>
                <w:color w:val="000000"/>
                <w:sz w:val="20"/>
              </w:rPr>
              <w:t>- мемлекеттік қолдау шараларын кеңейту.</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аясында Ресей, Беларусия жақтарынан</w:t>
            </w:r>
            <w:r>
              <w:br/>
            </w:r>
            <w:r>
              <w:rPr>
                <w:rFonts w:ascii="Times New Roman"/>
                <w:b w:val="false"/>
                <w:i w:val="false"/>
                <w:color w:val="000000"/>
                <w:sz w:val="20"/>
              </w:rPr>
              <w:t>
</w:t>
            </w:r>
            <w:r>
              <w:rPr>
                <w:rFonts w:ascii="Times New Roman"/>
                <w:b w:val="false"/>
                <w:i w:val="false"/>
                <w:color w:val="000000"/>
                <w:sz w:val="20"/>
              </w:rPr>
              <w:t>өскен бәсекелестік;</w:t>
            </w:r>
            <w:r>
              <w:br/>
            </w:r>
            <w:r>
              <w:rPr>
                <w:rFonts w:ascii="Times New Roman"/>
                <w:b w:val="false"/>
                <w:i w:val="false"/>
                <w:color w:val="000000"/>
                <w:sz w:val="20"/>
              </w:rPr>
              <w:t>
</w:t>
            </w:r>
            <w:r>
              <w:rPr>
                <w:rFonts w:ascii="Times New Roman"/>
                <w:b w:val="false"/>
                <w:i w:val="false"/>
                <w:color w:val="000000"/>
                <w:sz w:val="20"/>
              </w:rPr>
              <w:t>- сүт сапасының жеткіліксіз деңгейіне</w:t>
            </w:r>
            <w:r>
              <w:br/>
            </w:r>
            <w:r>
              <w:rPr>
                <w:rFonts w:ascii="Times New Roman"/>
                <w:b w:val="false"/>
                <w:i w:val="false"/>
                <w:color w:val="000000"/>
                <w:sz w:val="20"/>
              </w:rPr>
              <w:t>
</w:t>
            </w:r>
            <w:r>
              <w:rPr>
                <w:rFonts w:ascii="Times New Roman"/>
                <w:b w:val="false"/>
                <w:i w:val="false"/>
                <w:color w:val="000000"/>
                <w:sz w:val="20"/>
              </w:rPr>
              <w:t>байланысты экспорттың шектелген мүмкіндіктері;</w:t>
            </w:r>
            <w:r>
              <w:br/>
            </w:r>
            <w:r>
              <w:rPr>
                <w:rFonts w:ascii="Times New Roman"/>
                <w:b w:val="false"/>
                <w:i w:val="false"/>
                <w:color w:val="000000"/>
                <w:sz w:val="20"/>
              </w:rPr>
              <w:t>
</w:t>
            </w:r>
            <w:r>
              <w:rPr>
                <w:rFonts w:ascii="Times New Roman"/>
                <w:b w:val="false"/>
                <w:i w:val="false"/>
                <w:color w:val="000000"/>
                <w:sz w:val="20"/>
              </w:rPr>
              <w:t>- сүт өнімдер нарықтағы импорттың анағұрлым үлесі;</w:t>
            </w:r>
            <w:r>
              <w:br/>
            </w:r>
            <w:r>
              <w:rPr>
                <w:rFonts w:ascii="Times New Roman"/>
                <w:b w:val="false"/>
                <w:i w:val="false"/>
                <w:color w:val="000000"/>
                <w:sz w:val="20"/>
              </w:rPr>
              <w:t>
</w:t>
            </w:r>
            <w:r>
              <w:rPr>
                <w:rFonts w:ascii="Times New Roman"/>
                <w:b w:val="false"/>
                <w:i w:val="false"/>
                <w:color w:val="000000"/>
                <w:sz w:val="20"/>
              </w:rPr>
              <w:t>- сүт-тауарлық фермаларды құру үшін үлкен инвестициялардың қажеттілігі;</w:t>
            </w:r>
            <w:r>
              <w:br/>
            </w:r>
            <w:r>
              <w:rPr>
                <w:rFonts w:ascii="Times New Roman"/>
                <w:b w:val="false"/>
                <w:i w:val="false"/>
                <w:color w:val="000000"/>
                <w:sz w:val="20"/>
              </w:rPr>
              <w:t>
</w:t>
            </w:r>
            <w:r>
              <w:rPr>
                <w:rFonts w:ascii="Times New Roman"/>
                <w:b w:val="false"/>
                <w:i w:val="false"/>
                <w:color w:val="000000"/>
                <w:sz w:val="20"/>
              </w:rPr>
              <w:t>- сүт-тауарлық фермалардағы өндірістің</w:t>
            </w:r>
            <w:r>
              <w:br/>
            </w:r>
            <w:r>
              <w:rPr>
                <w:rFonts w:ascii="Times New Roman"/>
                <w:b w:val="false"/>
                <w:i w:val="false"/>
                <w:color w:val="000000"/>
                <w:sz w:val="20"/>
              </w:rPr>
              <w:t>
</w:t>
            </w:r>
            <w:r>
              <w:rPr>
                <w:rFonts w:ascii="Times New Roman"/>
                <w:b w:val="false"/>
                <w:i w:val="false"/>
                <w:color w:val="000000"/>
                <w:sz w:val="20"/>
              </w:rPr>
              <w:t>жоғары өздік құнына байланысты сүттің</w:t>
            </w:r>
            <w:r>
              <w:br/>
            </w:r>
            <w:r>
              <w:rPr>
                <w:rFonts w:ascii="Times New Roman"/>
                <w:b w:val="false"/>
                <w:i w:val="false"/>
                <w:color w:val="000000"/>
                <w:sz w:val="20"/>
              </w:rPr>
              <w:t>
</w:t>
            </w:r>
            <w:r>
              <w:rPr>
                <w:rFonts w:ascii="Times New Roman"/>
                <w:b w:val="false"/>
                <w:i w:val="false"/>
                <w:color w:val="000000"/>
                <w:sz w:val="20"/>
              </w:rPr>
              <w:t>бәсекеге деген төмен қабілеті;</w:t>
            </w:r>
            <w:r>
              <w:br/>
            </w:r>
            <w:r>
              <w:rPr>
                <w:rFonts w:ascii="Times New Roman"/>
                <w:b w:val="false"/>
                <w:i w:val="false"/>
                <w:color w:val="000000"/>
                <w:sz w:val="20"/>
              </w:rPr>
              <w:t>
</w:t>
            </w:r>
            <w:r>
              <w:rPr>
                <w:rFonts w:ascii="Times New Roman"/>
                <w:b w:val="false"/>
                <w:i w:val="false"/>
                <w:color w:val="000000"/>
                <w:sz w:val="20"/>
              </w:rPr>
              <w:t>- елдегі эпизоотикалық жағдайдың нашарлауы.</w:t>
            </w:r>
          </w:p>
        </w:tc>
      </w:tr>
    </w:tbl>
    <w:p>
      <w:pPr>
        <w:spacing w:after="0"/>
        <w:ind w:left="0"/>
        <w:jc w:val="both"/>
      </w:pPr>
      <w:r>
        <w:rPr>
          <w:rFonts w:ascii="Times New Roman"/>
          <w:b w:val="false"/>
          <w:i w:val="false"/>
          <w:color w:val="000000"/>
          <w:sz w:val="28"/>
        </w:rPr>
        <w:t>      2014 жылғы әлемдегі ұқсас деңгейге сәйкес келетін және бәсекеге қабілетті және экспортқа бағытталған өнімдерінің өңдеуін қамтамасыз ететін өндірістің техникалық және технологиялық деңгейін арттыруға бағытталған шараларды жүзеге асыру нәтижесінде қайта өңдеуге арналған сүттің жеткізулер көлемін 2583,6 мың тоннаға дейін ұлғайту, импорт алмастырудың 24,4 млрд. теңге көлеміне дейін жету және сүт өнімдерінің импорт үлесін 8 % төмендету жоспарланды. Сонымен қатар, ауылды жерлерде 15,5 мыңнан астам қосымша жұмыс орындарын құру жоспарланды.</w:t>
      </w:r>
    </w:p>
    <w:p>
      <w:pPr>
        <w:spacing w:after="0"/>
        <w:ind w:left="0"/>
        <w:jc w:val="both"/>
      </w:pPr>
      <w:r>
        <w:rPr>
          <w:rFonts w:ascii="Times New Roman"/>
          <w:b w:val="false"/>
          <w:i w:val="false"/>
          <w:color w:val="000000"/>
          <w:sz w:val="28"/>
        </w:rPr>
        <w:t>      Құс шаруашылығын дамыту</w:t>
      </w:r>
      <w:r>
        <w:br/>
      </w:r>
      <w:r>
        <w:rPr>
          <w:rFonts w:ascii="Times New Roman"/>
          <w:b w:val="false"/>
          <w:i w:val="false"/>
          <w:color w:val="000000"/>
          <w:sz w:val="28"/>
        </w:rPr>
        <w:t>
      Соңғы жылдарда құс етінің өндіріс көлемдері өсу және импорттың төмендеуінің тұрақты үрдісі көзге түсер. Мысалы, 2006 жылы республикамызда 65,5 мың тонна өндірілсе, 2009 жылы 79,5 мың тонна немесе 3 жылдың ішінде құс етінің өндірісі 23 %-ға өсті. Бұған қоса, импорт көлемі төмендеуде, 2006 жылы 152,4 мың тонна құс еті әкелінді, ал 2009 жылы 109,0 мың тонна немесе 28,5 % импорт көлемі қысқарған. Бір уақытта отандық өндірістегі құс етінің ішкі нарықта үлес салмағы ұлғайған. 2009 жылы ішкі нарықтың отандық өндірістегі құс етімен қамтамасыз етілуі 42 % құрады.</w:t>
      </w:r>
      <w:r>
        <w:br/>
      </w:r>
      <w:r>
        <w:rPr>
          <w:rFonts w:ascii="Times New Roman"/>
          <w:b w:val="false"/>
          <w:i w:val="false"/>
          <w:color w:val="000000"/>
          <w:sz w:val="28"/>
        </w:rPr>
        <w:t>
      Республикаға құс етінің басты жеткізушісі АҚШ болып табылады (жалпы импорт көлемінен 85-88 %). Соңғы жылы Украинадан жеткізілетін құс етінің көлемінің ұлғаюы байқалуда.</w:t>
      </w:r>
      <w:r>
        <w:br/>
      </w:r>
      <w:r>
        <w:rPr>
          <w:rFonts w:ascii="Times New Roman"/>
          <w:b w:val="false"/>
          <w:i w:val="false"/>
          <w:color w:val="000000"/>
          <w:sz w:val="28"/>
        </w:rPr>
        <w:t>
      Соңғы жылдары республиканың ішкі нарығында құс етін жалпы тұтынуы бірқатар төмендегенін атап өтуі жөн. 2009 жылы ішкі нарықта құс етін тұтыну 188,4 мың тоннаны, ал 2006 жылы 216,8 мың тоннаны құрды немесе 13,0 % төмендеді. Сәйкесінше жан басына шаққандағы орташа құс етінің тұтынуы 1 адамға 2006 жылғы 14,2 кг, 2009 жылы 12 кг дейін төмендеді.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3"/>
        <w:gridCol w:w="4753"/>
      </w:tblGrid>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 жақтары</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Осал жақтары</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қуаттылығының болуы;</w:t>
            </w:r>
            <w:r>
              <w:br/>
            </w:r>
            <w:r>
              <w:rPr>
                <w:rFonts w:ascii="Times New Roman"/>
                <w:b w:val="false"/>
                <w:i w:val="false"/>
                <w:color w:val="000000"/>
                <w:sz w:val="20"/>
              </w:rPr>
              <w:t>
</w:t>
            </w:r>
            <w:r>
              <w:rPr>
                <w:rFonts w:ascii="Times New Roman"/>
                <w:b w:val="false"/>
                <w:i w:val="false"/>
                <w:color w:val="000000"/>
                <w:sz w:val="20"/>
              </w:rPr>
              <w:t>- ішкі нарықтағы құс етіне деген сұраныстың</w:t>
            </w:r>
            <w:r>
              <w:br/>
            </w:r>
            <w:r>
              <w:rPr>
                <w:rFonts w:ascii="Times New Roman"/>
                <w:b w:val="false"/>
                <w:i w:val="false"/>
                <w:color w:val="000000"/>
                <w:sz w:val="20"/>
              </w:rPr>
              <w:t>
</w:t>
            </w:r>
            <w:r>
              <w:rPr>
                <w:rFonts w:ascii="Times New Roman"/>
                <w:b w:val="false"/>
                <w:i w:val="false"/>
                <w:color w:val="000000"/>
                <w:sz w:val="20"/>
              </w:rPr>
              <w:t>бар болуы.</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технологиялық құрал-жабдықтардың тозуы;</w:t>
            </w:r>
            <w:r>
              <w:br/>
            </w:r>
            <w:r>
              <w:rPr>
                <w:rFonts w:ascii="Times New Roman"/>
                <w:b w:val="false"/>
                <w:i w:val="false"/>
                <w:color w:val="000000"/>
                <w:sz w:val="20"/>
              </w:rPr>
              <w:t>
</w:t>
            </w:r>
            <w:r>
              <w:rPr>
                <w:rFonts w:ascii="Times New Roman"/>
                <w:b w:val="false"/>
                <w:i w:val="false"/>
                <w:color w:val="000000"/>
                <w:sz w:val="20"/>
              </w:rPr>
              <w:t>- өндіріс тиімділігінің төмендігі;</w:t>
            </w:r>
            <w:r>
              <w:br/>
            </w:r>
            <w:r>
              <w:rPr>
                <w:rFonts w:ascii="Times New Roman"/>
                <w:b w:val="false"/>
                <w:i w:val="false"/>
                <w:color w:val="000000"/>
                <w:sz w:val="20"/>
              </w:rPr>
              <w:t>
</w:t>
            </w:r>
            <w:r>
              <w:rPr>
                <w:rFonts w:ascii="Times New Roman"/>
                <w:b w:val="false"/>
                <w:i w:val="false"/>
                <w:color w:val="000000"/>
                <w:sz w:val="20"/>
              </w:rPr>
              <w:t>- білікті мамандардың жетіспеушілігі;</w:t>
            </w:r>
            <w:r>
              <w:br/>
            </w:r>
            <w:r>
              <w:rPr>
                <w:rFonts w:ascii="Times New Roman"/>
                <w:b w:val="false"/>
                <w:i w:val="false"/>
                <w:color w:val="000000"/>
                <w:sz w:val="20"/>
              </w:rPr>
              <w:t>
</w:t>
            </w:r>
            <w:r>
              <w:rPr>
                <w:rFonts w:ascii="Times New Roman"/>
                <w:b w:val="false"/>
                <w:i w:val="false"/>
                <w:color w:val="000000"/>
                <w:sz w:val="20"/>
              </w:rPr>
              <w:t>- өзіндік құнның жоғарылығы және өнімнің</w:t>
            </w:r>
            <w:r>
              <w:br/>
            </w:r>
            <w:r>
              <w:rPr>
                <w:rFonts w:ascii="Times New Roman"/>
                <w:b w:val="false"/>
                <w:i w:val="false"/>
                <w:color w:val="000000"/>
                <w:sz w:val="20"/>
              </w:rPr>
              <w:t>
</w:t>
            </w:r>
            <w:r>
              <w:rPr>
                <w:rFonts w:ascii="Times New Roman"/>
                <w:b w:val="false"/>
                <w:i w:val="false"/>
                <w:color w:val="000000"/>
                <w:sz w:val="20"/>
              </w:rPr>
              <w:t>бағалық бәсекеге қабілетінің төмендігі;</w:t>
            </w:r>
            <w:r>
              <w:br/>
            </w:r>
            <w:r>
              <w:rPr>
                <w:rFonts w:ascii="Times New Roman"/>
                <w:b w:val="false"/>
                <w:i w:val="false"/>
                <w:color w:val="000000"/>
                <w:sz w:val="20"/>
              </w:rPr>
              <w:t>
</w:t>
            </w:r>
            <w:r>
              <w:rPr>
                <w:rFonts w:ascii="Times New Roman"/>
                <w:b w:val="false"/>
                <w:i w:val="false"/>
                <w:color w:val="000000"/>
                <w:sz w:val="20"/>
              </w:rPr>
              <w:t>- құс фабрикаларында айналым қаражатының</w:t>
            </w:r>
            <w:r>
              <w:br/>
            </w:r>
            <w:r>
              <w:rPr>
                <w:rFonts w:ascii="Times New Roman"/>
                <w:b w:val="false"/>
                <w:i w:val="false"/>
                <w:color w:val="000000"/>
                <w:sz w:val="20"/>
              </w:rPr>
              <w:t>
</w:t>
            </w:r>
            <w:r>
              <w:rPr>
                <w:rFonts w:ascii="Times New Roman"/>
                <w:b w:val="false"/>
                <w:i w:val="false"/>
                <w:color w:val="000000"/>
                <w:sz w:val="20"/>
              </w:rPr>
              <w:t>жетіспеушілігі;</w:t>
            </w:r>
            <w:r>
              <w:br/>
            </w:r>
            <w:r>
              <w:rPr>
                <w:rFonts w:ascii="Times New Roman"/>
                <w:b w:val="false"/>
                <w:i w:val="false"/>
                <w:color w:val="000000"/>
                <w:sz w:val="20"/>
              </w:rPr>
              <w:t>
</w:t>
            </w:r>
            <w:r>
              <w:rPr>
                <w:rFonts w:ascii="Times New Roman"/>
                <w:b w:val="false"/>
                <w:i w:val="false"/>
                <w:color w:val="000000"/>
                <w:sz w:val="20"/>
              </w:rPr>
              <w:t>- вакцинаға және асыл тұқымды материалға</w:t>
            </w:r>
            <w:r>
              <w:br/>
            </w:r>
            <w:r>
              <w:rPr>
                <w:rFonts w:ascii="Times New Roman"/>
                <w:b w:val="false"/>
                <w:i w:val="false"/>
                <w:color w:val="000000"/>
                <w:sz w:val="20"/>
              </w:rPr>
              <w:t>
</w:t>
            </w:r>
            <w:r>
              <w:rPr>
                <w:rFonts w:ascii="Times New Roman"/>
                <w:b w:val="false"/>
                <w:i w:val="false"/>
                <w:color w:val="000000"/>
                <w:sz w:val="20"/>
              </w:rPr>
              <w:t>жемшөп қоспалары бойынша импорттық</w:t>
            </w:r>
            <w:r>
              <w:br/>
            </w:r>
            <w:r>
              <w:rPr>
                <w:rFonts w:ascii="Times New Roman"/>
                <w:b w:val="false"/>
                <w:i w:val="false"/>
                <w:color w:val="000000"/>
                <w:sz w:val="20"/>
              </w:rPr>
              <w:t>
</w:t>
            </w:r>
            <w:r>
              <w:rPr>
                <w:rFonts w:ascii="Times New Roman"/>
                <w:b w:val="false"/>
                <w:i w:val="false"/>
                <w:color w:val="000000"/>
                <w:sz w:val="20"/>
              </w:rPr>
              <w:t>тәуелділіктің жоғарғы деңгейі;</w:t>
            </w:r>
            <w:r>
              <w:br/>
            </w:r>
            <w:r>
              <w:rPr>
                <w:rFonts w:ascii="Times New Roman"/>
                <w:b w:val="false"/>
                <w:i w:val="false"/>
                <w:color w:val="000000"/>
                <w:sz w:val="20"/>
              </w:rPr>
              <w:t>
</w:t>
            </w:r>
            <w:r>
              <w:rPr>
                <w:rFonts w:ascii="Times New Roman"/>
                <w:b w:val="false"/>
                <w:i w:val="false"/>
                <w:color w:val="000000"/>
                <w:sz w:val="20"/>
              </w:rPr>
              <w:t>- қоспа жем өндірісіне отандық ингредиенттер түрінің жетіспеушілігі.</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Мүмкіндіктер</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Қауіп-қатерлер</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әлеуетті толығымен қолдану;</w:t>
            </w:r>
            <w:r>
              <w:br/>
            </w:r>
            <w:r>
              <w:rPr>
                <w:rFonts w:ascii="Times New Roman"/>
                <w:b w:val="false"/>
                <w:i w:val="false"/>
                <w:color w:val="000000"/>
                <w:sz w:val="20"/>
              </w:rPr>
              <w:t>
</w:t>
            </w:r>
            <w:r>
              <w:rPr>
                <w:rFonts w:ascii="Times New Roman"/>
                <w:b w:val="false"/>
                <w:i w:val="false"/>
                <w:color w:val="000000"/>
                <w:sz w:val="20"/>
              </w:rPr>
              <w:t>- жаңа бройлерлік құс фабрикаларының</w:t>
            </w:r>
            <w:r>
              <w:br/>
            </w:r>
            <w:r>
              <w:rPr>
                <w:rFonts w:ascii="Times New Roman"/>
                <w:b w:val="false"/>
                <w:i w:val="false"/>
                <w:color w:val="000000"/>
                <w:sz w:val="20"/>
              </w:rPr>
              <w:t>
</w:t>
            </w:r>
            <w:r>
              <w:rPr>
                <w:rFonts w:ascii="Times New Roman"/>
                <w:b w:val="false"/>
                <w:i w:val="false"/>
                <w:color w:val="000000"/>
                <w:sz w:val="20"/>
              </w:rPr>
              <w:t>құрылысы және қайта құрылуы;</w:t>
            </w:r>
            <w:r>
              <w:br/>
            </w:r>
            <w:r>
              <w:rPr>
                <w:rFonts w:ascii="Times New Roman"/>
                <w:b w:val="false"/>
                <w:i w:val="false"/>
                <w:color w:val="000000"/>
                <w:sz w:val="20"/>
              </w:rPr>
              <w:t>
</w:t>
            </w:r>
            <w:r>
              <w:rPr>
                <w:rFonts w:ascii="Times New Roman"/>
                <w:b w:val="false"/>
                <w:i w:val="false"/>
                <w:color w:val="000000"/>
                <w:sz w:val="20"/>
              </w:rPr>
              <w:t>- ішкі тұтынудағы отандық өндіріс үлесін ұлғайту (импорттың орнын ауыстыру);</w:t>
            </w:r>
            <w:r>
              <w:br/>
            </w:r>
            <w:r>
              <w:rPr>
                <w:rFonts w:ascii="Times New Roman"/>
                <w:b w:val="false"/>
                <w:i w:val="false"/>
                <w:color w:val="000000"/>
                <w:sz w:val="20"/>
              </w:rPr>
              <w:t>
</w:t>
            </w:r>
            <w:r>
              <w:rPr>
                <w:rFonts w:ascii="Times New Roman"/>
                <w:b w:val="false"/>
                <w:i w:val="false"/>
                <w:color w:val="000000"/>
                <w:sz w:val="20"/>
              </w:rPr>
              <w:t>- өндірістің тиімділігін арттыру және өнімнің өзіндік құнын төмендету;</w:t>
            </w:r>
            <w:r>
              <w:br/>
            </w:r>
            <w:r>
              <w:rPr>
                <w:rFonts w:ascii="Times New Roman"/>
                <w:b w:val="false"/>
                <w:i w:val="false"/>
                <w:color w:val="000000"/>
                <w:sz w:val="20"/>
              </w:rPr>
              <w:t>
</w:t>
            </w:r>
            <w:r>
              <w:rPr>
                <w:rFonts w:ascii="Times New Roman"/>
                <w:b w:val="false"/>
                <w:i w:val="false"/>
                <w:color w:val="000000"/>
                <w:sz w:val="20"/>
              </w:rPr>
              <w:t>- отандық өнімнің бәсекеге қабілеттілігін арттыру.</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дағдарыстың әсерінен инвестициялар тартудың қиындығы;</w:t>
            </w:r>
            <w:r>
              <w:br/>
            </w:r>
            <w:r>
              <w:rPr>
                <w:rFonts w:ascii="Times New Roman"/>
                <w:b w:val="false"/>
                <w:i w:val="false"/>
                <w:color w:val="000000"/>
                <w:sz w:val="20"/>
              </w:rPr>
              <w:t>
</w:t>
            </w:r>
            <w:r>
              <w:rPr>
                <w:rFonts w:ascii="Times New Roman"/>
                <w:b w:val="false"/>
                <w:i w:val="false"/>
                <w:color w:val="000000"/>
                <w:sz w:val="20"/>
              </w:rPr>
              <w:t>- шекаралас Ресеймен, сонымен қатар Украиналық кәсіпорындармен бәсекелестік;</w:t>
            </w:r>
            <w:r>
              <w:br/>
            </w:r>
            <w:r>
              <w:rPr>
                <w:rFonts w:ascii="Times New Roman"/>
                <w:b w:val="false"/>
                <w:i w:val="false"/>
                <w:color w:val="000000"/>
                <w:sz w:val="20"/>
              </w:rPr>
              <w:t>
</w:t>
            </w:r>
            <w:r>
              <w:rPr>
                <w:rFonts w:ascii="Times New Roman"/>
                <w:b w:val="false"/>
                <w:i w:val="false"/>
                <w:color w:val="000000"/>
                <w:sz w:val="20"/>
              </w:rPr>
              <w:t>- құм еті импорттаушылар жағынан демпинг.</w:t>
            </w:r>
          </w:p>
        </w:tc>
      </w:tr>
    </w:tbl>
    <w:p>
      <w:pPr>
        <w:spacing w:after="0"/>
        <w:ind w:left="0"/>
        <w:jc w:val="both"/>
      </w:pPr>
      <w:r>
        <w:rPr>
          <w:rFonts w:ascii="Times New Roman"/>
          <w:b w:val="false"/>
          <w:i w:val="false"/>
          <w:color w:val="000000"/>
          <w:sz w:val="28"/>
        </w:rPr>
        <w:t>      2010 - 2014 жылдарға арналған басты мақсат импорттық өнімнің 60% және одан да көбін жабу болып табылады, ол үшін 2014 жылға отандық құс етінің өндірісін 140 мың тоннаға дейін ұлғайту жоспарланып отыр. Өндірістік процестің ерекшелігіне байланысты аталған көрсеткіштерге жету зиянсыздық деңгейіне кіру үшін оның анағұрлым масштабын талап ететін өндірістің үлкен инвестициялық сыйымдылығына қатысты ірі және орташа кәсіпорындардың өндірісіне ұлғайтуға негізделген. Республикалық ауқымдағы жеке қосалқы және шаруа (фермерлік) қожалықтар саласында айтарлықтай өндіріс екі талай.</w:t>
      </w:r>
    </w:p>
    <w:p>
      <w:pPr>
        <w:spacing w:after="0"/>
        <w:ind w:left="0"/>
        <w:jc w:val="both"/>
      </w:pPr>
      <w:r>
        <w:rPr>
          <w:rFonts w:ascii="Times New Roman"/>
          <w:b w:val="false"/>
          <w:i w:val="false"/>
          <w:color w:val="000000"/>
          <w:sz w:val="28"/>
        </w:rPr>
        <w:t>      Биязы жүн және оның қайта терең өңдеу өнімдерінің өндірісі мен экспорты</w:t>
      </w:r>
      <w:r>
        <w:br/>
      </w:r>
      <w:r>
        <w:rPr>
          <w:rFonts w:ascii="Times New Roman"/>
          <w:b w:val="false"/>
          <w:i w:val="false"/>
          <w:color w:val="000000"/>
          <w:sz w:val="28"/>
        </w:rPr>
        <w:t xml:space="preserve">
      2009 жылы шаруашлықтардың барлық санатында қойдың саны 14,7 млн. басты құрады. Қой негізінен Оңтүстік Қазақстан - 22 %, Алматы облысы 17 </w:t>
      </w:r>
      <w:r>
        <w:rPr>
          <w:rFonts w:ascii="Times New Roman"/>
          <w:b w:val="false"/>
          <w:i/>
          <w:color w:val="000000"/>
          <w:sz w:val="28"/>
        </w:rPr>
        <w:t xml:space="preserve">%, </w:t>
      </w:r>
      <w:r>
        <w:rPr>
          <w:rFonts w:ascii="Times New Roman"/>
          <w:b w:val="false"/>
          <w:i w:val="false"/>
          <w:color w:val="000000"/>
          <w:sz w:val="28"/>
        </w:rPr>
        <w:t>Жамбыл облысы 13,3 % және Шығыс Қазақстан облысында 13 % өсірілді.</w:t>
      </w:r>
      <w:r>
        <w:br/>
      </w:r>
      <w:r>
        <w:rPr>
          <w:rFonts w:ascii="Times New Roman"/>
          <w:b w:val="false"/>
          <w:i w:val="false"/>
          <w:color w:val="000000"/>
          <w:sz w:val="28"/>
        </w:rPr>
        <w:t>
      2009 республиканың шаруашылықтарының барлық санаттарында 36,4 мың тонна жүн өндірілген, ол 2008 жылғы көрсеткіштен 3,3 % жоғары. Өндірілген жүннің түрлері бойынша келесідей болды: биязы - 7,8 мың тонна (немесе өндірілген өнім көлемінен 22 %), орташа биязы - 4,8 мың тонна немесе 14 %, жартылай жуан жүн 4,3 мың тонна немесе 12 % және жуан жүн 18,0 мың тонна немесе 52 %.</w:t>
      </w:r>
      <w:r>
        <w:br/>
      </w:r>
      <w:r>
        <w:rPr>
          <w:rFonts w:ascii="Times New Roman"/>
          <w:b w:val="false"/>
          <w:i w:val="false"/>
          <w:color w:val="000000"/>
          <w:sz w:val="28"/>
        </w:rPr>
        <w:t>
      Соңғы жылдары майлы-етті қой шаруашылығы даму тенденциясы байқалуда, бұл қазіргі нарық жағдайында қой етін өндірісімен салыстырғанда жүн өндірісі шығынды және тиімділігі төмен. Осыған байланысты, республикада өндірілген жүн көлемінің жартысы жуан жүн болып табылады, ол ішкі және сыртқы нарықта сұранысы болмай қалды.</w:t>
      </w:r>
      <w:r>
        <w:br/>
      </w:r>
      <w:r>
        <w:rPr>
          <w:rFonts w:ascii="Times New Roman"/>
          <w:b w:val="false"/>
          <w:i w:val="false"/>
          <w:color w:val="000000"/>
          <w:sz w:val="28"/>
        </w:rPr>
        <w:t>
      2009 жылы шаруашылықтың барлық нысандары бойынша өнім өндірісі келесідей бөлінді: халық шаруашылығы - 25,1 мың тонна жүн (69,0 %), шаруа (фермерлік) қожалықтар - 9,4 мың тонна (25,8 %), ауыл шаруашылығы кәсіпорындары - 1,9 мың тонна (5,2 %).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3"/>
        <w:gridCol w:w="4873"/>
      </w:tblGrid>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 жақтары</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Осал жақтары</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табынын өсіру үшін жайылымдардың</w:t>
            </w:r>
            <w:r>
              <w:br/>
            </w:r>
            <w:r>
              <w:rPr>
                <w:rFonts w:ascii="Times New Roman"/>
                <w:b w:val="false"/>
                <w:i w:val="false"/>
                <w:color w:val="000000"/>
                <w:sz w:val="20"/>
              </w:rPr>
              <w:t>
</w:t>
            </w:r>
            <w:r>
              <w:rPr>
                <w:rFonts w:ascii="Times New Roman"/>
                <w:b w:val="false"/>
                <w:i w:val="false"/>
                <w:color w:val="000000"/>
                <w:sz w:val="20"/>
              </w:rPr>
              <w:t>байтақ массивтердің болуы;</w:t>
            </w:r>
            <w:r>
              <w:br/>
            </w:r>
            <w:r>
              <w:rPr>
                <w:rFonts w:ascii="Times New Roman"/>
                <w:b w:val="false"/>
                <w:i w:val="false"/>
                <w:color w:val="000000"/>
                <w:sz w:val="20"/>
              </w:rPr>
              <w:t>
</w:t>
            </w:r>
            <w:r>
              <w:rPr>
                <w:rFonts w:ascii="Times New Roman"/>
                <w:b w:val="false"/>
                <w:i w:val="false"/>
                <w:color w:val="000000"/>
                <w:sz w:val="20"/>
              </w:rPr>
              <w:t>- әр бағыттағы асыл тұқымды қой шаруашылығы базасының бар болуы (биязы жүнді, жартылай биязы жүнді, жартылай жуан жүнді, жуан жүнді және каракульдық);</w:t>
            </w:r>
            <w:r>
              <w:br/>
            </w:r>
            <w:r>
              <w:rPr>
                <w:rFonts w:ascii="Times New Roman"/>
                <w:b w:val="false"/>
                <w:i w:val="false"/>
                <w:color w:val="000000"/>
                <w:sz w:val="20"/>
              </w:rPr>
              <w:t>
</w:t>
            </w:r>
            <w:r>
              <w:rPr>
                <w:rFonts w:ascii="Times New Roman"/>
                <w:b w:val="false"/>
                <w:i w:val="false"/>
                <w:color w:val="000000"/>
                <w:sz w:val="20"/>
              </w:rPr>
              <w:t>- өз шикізат ресурстарының бар болуы;</w:t>
            </w:r>
            <w:r>
              <w:br/>
            </w:r>
            <w:r>
              <w:rPr>
                <w:rFonts w:ascii="Times New Roman"/>
                <w:b w:val="false"/>
                <w:i w:val="false"/>
                <w:color w:val="000000"/>
                <w:sz w:val="20"/>
              </w:rPr>
              <w:t>
</w:t>
            </w:r>
            <w:r>
              <w:rPr>
                <w:rFonts w:ascii="Times New Roman"/>
                <w:b w:val="false"/>
                <w:i w:val="false"/>
                <w:color w:val="000000"/>
                <w:sz w:val="20"/>
              </w:rPr>
              <w:t>- жүнді бірінші қайта өңдеу кәсіпорындарының бар болуы.</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биязы жүнді қой өсіру бойынша мамандандырылған ірі шаруашылықтар санының аз болуы;</w:t>
            </w:r>
            <w:r>
              <w:br/>
            </w:r>
            <w:r>
              <w:rPr>
                <w:rFonts w:ascii="Times New Roman"/>
                <w:b w:val="false"/>
                <w:i w:val="false"/>
                <w:color w:val="000000"/>
                <w:sz w:val="20"/>
              </w:rPr>
              <w:t>
</w:t>
            </w:r>
            <w:r>
              <w:rPr>
                <w:rFonts w:ascii="Times New Roman"/>
                <w:b w:val="false"/>
                <w:i w:val="false"/>
                <w:color w:val="000000"/>
                <w:sz w:val="20"/>
              </w:rPr>
              <w:t>- қой табынымен селекциялық-асылдандыру жұмыстарды жүргізу деңгейінің төмендігі;</w:t>
            </w:r>
            <w:r>
              <w:br/>
            </w:r>
            <w:r>
              <w:rPr>
                <w:rFonts w:ascii="Times New Roman"/>
                <w:b w:val="false"/>
                <w:i w:val="false"/>
                <w:color w:val="000000"/>
                <w:sz w:val="20"/>
              </w:rPr>
              <w:t>
</w:t>
            </w:r>
            <w:r>
              <w:rPr>
                <w:rFonts w:ascii="Times New Roman"/>
                <w:b w:val="false"/>
                <w:i w:val="false"/>
                <w:color w:val="000000"/>
                <w:sz w:val="20"/>
              </w:rPr>
              <w:t>- жемшөп базасының әлсіздігі;</w:t>
            </w:r>
            <w:r>
              <w:br/>
            </w:r>
            <w:r>
              <w:rPr>
                <w:rFonts w:ascii="Times New Roman"/>
                <w:b w:val="false"/>
                <w:i w:val="false"/>
                <w:color w:val="000000"/>
                <w:sz w:val="20"/>
              </w:rPr>
              <w:t>
</w:t>
            </w:r>
            <w:r>
              <w:rPr>
                <w:rFonts w:ascii="Times New Roman"/>
                <w:b w:val="false"/>
                <w:i w:val="false"/>
                <w:color w:val="000000"/>
                <w:sz w:val="20"/>
              </w:rPr>
              <w:t>- жүнді дайындау және қойды қырқу бойынша инфрақұрылымның дамуының төмендігі;</w:t>
            </w:r>
            <w:r>
              <w:br/>
            </w:r>
            <w:r>
              <w:rPr>
                <w:rFonts w:ascii="Times New Roman"/>
                <w:b w:val="false"/>
                <w:i w:val="false"/>
                <w:color w:val="000000"/>
                <w:sz w:val="20"/>
              </w:rPr>
              <w:t>
</w:t>
            </w:r>
            <w:r>
              <w:rPr>
                <w:rFonts w:ascii="Times New Roman"/>
                <w:b w:val="false"/>
                <w:i w:val="false"/>
                <w:color w:val="000000"/>
                <w:sz w:val="20"/>
              </w:rPr>
              <w:t>- жекелеген аймақтарда жүн сапасын анықтау</w:t>
            </w:r>
            <w:r>
              <w:br/>
            </w:r>
            <w:r>
              <w:rPr>
                <w:rFonts w:ascii="Times New Roman"/>
                <w:b w:val="false"/>
                <w:i w:val="false"/>
                <w:color w:val="000000"/>
                <w:sz w:val="20"/>
              </w:rPr>
              <w:t>
</w:t>
            </w:r>
            <w:r>
              <w:rPr>
                <w:rFonts w:ascii="Times New Roman"/>
                <w:b w:val="false"/>
                <w:i w:val="false"/>
                <w:color w:val="000000"/>
                <w:sz w:val="20"/>
              </w:rPr>
              <w:t>бойынша лабораториялардың жоқтығы;</w:t>
            </w:r>
            <w:r>
              <w:br/>
            </w:r>
            <w:r>
              <w:rPr>
                <w:rFonts w:ascii="Times New Roman"/>
                <w:b w:val="false"/>
                <w:i w:val="false"/>
                <w:color w:val="000000"/>
                <w:sz w:val="20"/>
              </w:rPr>
              <w:t>
</w:t>
            </w:r>
            <w:r>
              <w:rPr>
                <w:rFonts w:ascii="Times New Roman"/>
                <w:b w:val="false"/>
                <w:i w:val="false"/>
                <w:color w:val="000000"/>
                <w:sz w:val="20"/>
              </w:rPr>
              <w:t>- қой шаруашылығын дамыту және жүнді</w:t>
            </w:r>
            <w:r>
              <w:br/>
            </w:r>
            <w:r>
              <w:rPr>
                <w:rFonts w:ascii="Times New Roman"/>
                <w:b w:val="false"/>
                <w:i w:val="false"/>
                <w:color w:val="000000"/>
                <w:sz w:val="20"/>
              </w:rPr>
              <w:t>
</w:t>
            </w:r>
            <w:r>
              <w:rPr>
                <w:rFonts w:ascii="Times New Roman"/>
                <w:b w:val="false"/>
                <w:i w:val="false"/>
                <w:color w:val="000000"/>
                <w:sz w:val="20"/>
              </w:rPr>
              <w:t>қайта өңдеу бойынша жаңа технологияларды</w:t>
            </w:r>
            <w:r>
              <w:br/>
            </w:r>
            <w:r>
              <w:rPr>
                <w:rFonts w:ascii="Times New Roman"/>
                <w:b w:val="false"/>
                <w:i w:val="false"/>
                <w:color w:val="000000"/>
                <w:sz w:val="20"/>
              </w:rPr>
              <w:t>
</w:t>
            </w:r>
            <w:r>
              <w:rPr>
                <w:rFonts w:ascii="Times New Roman"/>
                <w:b w:val="false"/>
                <w:i w:val="false"/>
                <w:color w:val="000000"/>
                <w:sz w:val="20"/>
              </w:rPr>
              <w:t>енгізу және әзірлеудің жеткіліксіз деңгейі;</w:t>
            </w:r>
            <w:r>
              <w:br/>
            </w:r>
            <w:r>
              <w:rPr>
                <w:rFonts w:ascii="Times New Roman"/>
                <w:b w:val="false"/>
                <w:i w:val="false"/>
                <w:color w:val="000000"/>
                <w:sz w:val="20"/>
              </w:rPr>
              <w:t>
</w:t>
            </w:r>
            <w:r>
              <w:rPr>
                <w:rFonts w:ascii="Times New Roman"/>
                <w:b w:val="false"/>
                <w:i w:val="false"/>
                <w:color w:val="000000"/>
                <w:sz w:val="20"/>
              </w:rPr>
              <w:t>- шикізатты сатып алуға айналым қаражатының жетіспеушілігі;</w:t>
            </w:r>
            <w:r>
              <w:br/>
            </w:r>
            <w:r>
              <w:rPr>
                <w:rFonts w:ascii="Times New Roman"/>
                <w:b w:val="false"/>
                <w:i w:val="false"/>
                <w:color w:val="000000"/>
                <w:sz w:val="20"/>
              </w:rPr>
              <w:t>
</w:t>
            </w:r>
            <w:r>
              <w:rPr>
                <w:rFonts w:ascii="Times New Roman"/>
                <w:b w:val="false"/>
                <w:i w:val="false"/>
                <w:color w:val="000000"/>
                <w:sz w:val="20"/>
              </w:rPr>
              <w:t>- шығарылатын терең қайта өңделген жүн</w:t>
            </w:r>
            <w:r>
              <w:br/>
            </w:r>
            <w:r>
              <w:rPr>
                <w:rFonts w:ascii="Times New Roman"/>
                <w:b w:val="false"/>
                <w:i w:val="false"/>
                <w:color w:val="000000"/>
                <w:sz w:val="20"/>
              </w:rPr>
              <w:t>
</w:t>
            </w:r>
            <w:r>
              <w:rPr>
                <w:rFonts w:ascii="Times New Roman"/>
                <w:b w:val="false"/>
                <w:i w:val="false"/>
                <w:color w:val="000000"/>
                <w:sz w:val="20"/>
              </w:rPr>
              <w:t>өнімдерінің ассортиментінің аздығы.</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Мүмкіндіктер</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Қауіп-қатерлер</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географиялық орналасуы - ірі сату</w:t>
            </w:r>
            <w:r>
              <w:br/>
            </w:r>
            <w:r>
              <w:rPr>
                <w:rFonts w:ascii="Times New Roman"/>
                <w:b w:val="false"/>
                <w:i w:val="false"/>
                <w:color w:val="000000"/>
                <w:sz w:val="20"/>
              </w:rPr>
              <w:t>
</w:t>
            </w:r>
            <w:r>
              <w:rPr>
                <w:rFonts w:ascii="Times New Roman"/>
                <w:b w:val="false"/>
                <w:i w:val="false"/>
                <w:color w:val="000000"/>
                <w:sz w:val="20"/>
              </w:rPr>
              <w:t>нарықтарына жақындығы (Ресей, Қытай, Европа, Азия, Таяу Шығыс);</w:t>
            </w:r>
            <w:r>
              <w:br/>
            </w:r>
            <w:r>
              <w:rPr>
                <w:rFonts w:ascii="Times New Roman"/>
                <w:b w:val="false"/>
                <w:i w:val="false"/>
                <w:color w:val="000000"/>
                <w:sz w:val="20"/>
              </w:rPr>
              <w:t>
</w:t>
            </w:r>
            <w:r>
              <w:rPr>
                <w:rFonts w:ascii="Times New Roman"/>
                <w:b w:val="false"/>
                <w:i w:val="false"/>
                <w:color w:val="000000"/>
                <w:sz w:val="20"/>
              </w:rPr>
              <w:t>- әлемдік нарықта қазақстандық биязы</w:t>
            </w:r>
            <w:r>
              <w:br/>
            </w:r>
            <w:r>
              <w:rPr>
                <w:rFonts w:ascii="Times New Roman"/>
                <w:b w:val="false"/>
                <w:i w:val="false"/>
                <w:color w:val="000000"/>
                <w:sz w:val="20"/>
              </w:rPr>
              <w:t>
</w:t>
            </w:r>
            <w:r>
              <w:rPr>
                <w:rFonts w:ascii="Times New Roman"/>
                <w:b w:val="false"/>
                <w:i w:val="false"/>
                <w:color w:val="000000"/>
                <w:sz w:val="20"/>
              </w:rPr>
              <w:t>жүннің бағасының бәсекеге қабілеттілігі;</w:t>
            </w:r>
            <w:r>
              <w:br/>
            </w:r>
            <w:r>
              <w:rPr>
                <w:rFonts w:ascii="Times New Roman"/>
                <w:b w:val="false"/>
                <w:i w:val="false"/>
                <w:color w:val="000000"/>
                <w:sz w:val="20"/>
              </w:rPr>
              <w:t>
</w:t>
            </w:r>
            <w:r>
              <w:rPr>
                <w:rFonts w:ascii="Times New Roman"/>
                <w:b w:val="false"/>
                <w:i w:val="false"/>
                <w:color w:val="000000"/>
                <w:sz w:val="20"/>
              </w:rPr>
              <w:t>- сыртқы нарықтағы тоқыма өніміне сұраныстың артуына байланысты саланың даму болашағы, халықтың әл-ауқаты деңгейінің өсуі.</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кәсіпорындарда реттелген өнімді өткізу арналарының жоқтығы;</w:t>
            </w:r>
            <w:r>
              <w:br/>
            </w:r>
            <w:r>
              <w:rPr>
                <w:rFonts w:ascii="Times New Roman"/>
                <w:b w:val="false"/>
                <w:i w:val="false"/>
                <w:color w:val="000000"/>
                <w:sz w:val="20"/>
              </w:rPr>
              <w:t>
</w:t>
            </w:r>
            <w:r>
              <w:rPr>
                <w:rFonts w:ascii="Times New Roman"/>
                <w:b w:val="false"/>
                <w:i w:val="false"/>
                <w:color w:val="000000"/>
                <w:sz w:val="20"/>
              </w:rPr>
              <w:t>- Қазақстандық жүнді сыртқы нарыққа</w:t>
            </w:r>
            <w:r>
              <w:br/>
            </w:r>
            <w:r>
              <w:rPr>
                <w:rFonts w:ascii="Times New Roman"/>
                <w:b w:val="false"/>
                <w:i w:val="false"/>
                <w:color w:val="000000"/>
                <w:sz w:val="20"/>
              </w:rPr>
              <w:t>
</w:t>
            </w:r>
            <w:r>
              <w:rPr>
                <w:rFonts w:ascii="Times New Roman"/>
                <w:b w:val="false"/>
                <w:i w:val="false"/>
                <w:color w:val="000000"/>
                <w:sz w:val="20"/>
              </w:rPr>
              <w:t>жайғастыру және қозғалту бойынша маркетингтік стратегияның жоқтығы.</w:t>
            </w:r>
          </w:p>
        </w:tc>
      </w:tr>
    </w:tbl>
    <w:p>
      <w:pPr>
        <w:spacing w:after="0"/>
        <w:ind w:left="0"/>
        <w:jc w:val="both"/>
      </w:pPr>
      <w:r>
        <w:rPr>
          <w:rFonts w:ascii="Times New Roman"/>
          <w:b w:val="false"/>
          <w:i w:val="false"/>
          <w:color w:val="000000"/>
          <w:sz w:val="28"/>
        </w:rPr>
        <w:t>      Болжанып отырған саланы дамыту бойынша іс шаралар қой шаруашылығын дамытуға инвестицияны салуды, инфрақұрылымды жалға қоюды, барлық түрдегі жүнді бірінші қайта өңдеу және сатып алуды ұйымдастыруды, сала өнімінің экспортын дамытуды көздейді. Сонымен қатар, жуан жүнді сатудың ықтимал нарықтарын іздеу бойынша шаралар қабылдау, оның терең қайта өңделіуін оның негізінде шығарылатын тауардың және өнімнің ассортиментін ұлғайту.</w:t>
      </w:r>
      <w:r>
        <w:br/>
      </w:r>
      <w:r>
        <w:rPr>
          <w:rFonts w:ascii="Times New Roman"/>
          <w:b w:val="false"/>
          <w:i w:val="false"/>
          <w:color w:val="000000"/>
          <w:sz w:val="28"/>
        </w:rPr>
        <w:t>
      Болжамалы мәліметтер бойынша, 2014 жылы жүннің жалпы өндірісі 45 мың тоннаға жеткізілетін болады, оның ішінде биязы жүн 15,0 мың тонна. Сәйкесінше биязы жүнді қойлардың санын 4,3 млн. басқа жеткізу керек.</w:t>
      </w:r>
      <w:r>
        <w:br/>
      </w:r>
      <w:r>
        <w:rPr>
          <w:rFonts w:ascii="Times New Roman"/>
          <w:b w:val="false"/>
          <w:i w:val="false"/>
          <w:color w:val="000000"/>
          <w:sz w:val="28"/>
        </w:rPr>
        <w:t>
      Жүнді және оның бірінші қайта өңдеуден өткен өнімін сатудың перспективті нарық ретінде Ресей, Беларусь, Қытай, Түркия, және Италия болып табылады.</w:t>
      </w:r>
      <w:r>
        <w:br/>
      </w:r>
      <w:r>
        <w:rPr>
          <w:rFonts w:ascii="Times New Roman"/>
          <w:b w:val="false"/>
          <w:i w:val="false"/>
          <w:color w:val="000000"/>
          <w:sz w:val="28"/>
        </w:rPr>
        <w:t>
      Бұған қоса, 2,5 мыңнан астам қосымша жұмыс орындарын құру жоспарлануда.</w:t>
      </w:r>
    </w:p>
    <w:bookmarkStart w:name="z16" w:id="10"/>
    <w:p>
      <w:pPr>
        <w:spacing w:after="0"/>
        <w:ind w:left="0"/>
        <w:jc w:val="left"/>
      </w:pPr>
      <w:r>
        <w:rPr>
          <w:rFonts w:ascii="Times New Roman"/>
          <w:b/>
          <w:i w:val="false"/>
          <w:color w:val="000000"/>
        </w:rPr>
        <w:t xml:space="preserve"> 
3.3 Саланы дамытудағы негізгі мәселелер</w:t>
      </w:r>
    </w:p>
    <w:bookmarkEnd w:id="10"/>
    <w:bookmarkStart w:name="z17" w:id="11"/>
    <w:p>
      <w:pPr>
        <w:spacing w:after="0"/>
        <w:ind w:left="0"/>
        <w:jc w:val="both"/>
      </w:pPr>
      <w:r>
        <w:rPr>
          <w:rFonts w:ascii="Times New Roman"/>
          <w:b w:val="false"/>
          <w:i w:val="false"/>
          <w:color w:val="000000"/>
          <w:sz w:val="28"/>
        </w:rPr>
        <w:t>
      Қазақстан Республикасының агроөнеркәсіптік кешенінің жалпы жүйелік мәселелері болып табылатындар:</w:t>
      </w:r>
      <w:r>
        <w:br/>
      </w:r>
      <w:r>
        <w:rPr>
          <w:rFonts w:ascii="Times New Roman"/>
          <w:b w:val="false"/>
          <w:i w:val="false"/>
          <w:color w:val="000000"/>
          <w:sz w:val="28"/>
        </w:rPr>
        <w:t>
</w:t>
      </w:r>
      <w:r>
        <w:rPr>
          <w:rFonts w:ascii="Times New Roman"/>
          <w:b w:val="false"/>
          <w:i w:val="false"/>
          <w:color w:val="000000"/>
          <w:sz w:val="28"/>
        </w:rPr>
        <w:t>
      1) агротехнологиялардың артта қалуы, өндірістің негізгі құралдарының табиғи және сапалы тозуы;</w:t>
      </w:r>
      <w:r>
        <w:br/>
      </w:r>
      <w:r>
        <w:rPr>
          <w:rFonts w:ascii="Times New Roman"/>
          <w:b w:val="false"/>
          <w:i w:val="false"/>
          <w:color w:val="000000"/>
          <w:sz w:val="28"/>
        </w:rPr>
        <w:t>
</w:t>
      </w:r>
      <w:r>
        <w:rPr>
          <w:rFonts w:ascii="Times New Roman"/>
          <w:b w:val="false"/>
          <w:i w:val="false"/>
          <w:color w:val="000000"/>
          <w:sz w:val="28"/>
        </w:rPr>
        <w:t>
      2) топырақтың құнарлығы жағдайын бақылаудың жоқтығы;</w:t>
      </w:r>
      <w:r>
        <w:br/>
      </w:r>
      <w:r>
        <w:rPr>
          <w:rFonts w:ascii="Times New Roman"/>
          <w:b w:val="false"/>
          <w:i w:val="false"/>
          <w:color w:val="000000"/>
          <w:sz w:val="28"/>
        </w:rPr>
        <w:t>
</w:t>
      </w:r>
      <w:r>
        <w:rPr>
          <w:rFonts w:ascii="Times New Roman"/>
          <w:b w:val="false"/>
          <w:i w:val="false"/>
          <w:color w:val="000000"/>
          <w:sz w:val="28"/>
        </w:rPr>
        <w:t>
      3) суармалы судың нормативтен тыс шығындары, сонымен қатар табиғи ресурстардың басқа да түрлерін тиімсіз қолдануы;</w:t>
      </w:r>
      <w:r>
        <w:br/>
      </w:r>
      <w:r>
        <w:rPr>
          <w:rFonts w:ascii="Times New Roman"/>
          <w:b w:val="false"/>
          <w:i w:val="false"/>
          <w:color w:val="000000"/>
          <w:sz w:val="28"/>
        </w:rPr>
        <w:t>
</w:t>
      </w:r>
      <w:r>
        <w:rPr>
          <w:rFonts w:ascii="Times New Roman"/>
          <w:b w:val="false"/>
          <w:i w:val="false"/>
          <w:color w:val="000000"/>
          <w:sz w:val="28"/>
        </w:rPr>
        <w:t>
      4) жерлердің жер өңдеу жағдайының нашарлауы;</w:t>
      </w:r>
      <w:r>
        <w:br/>
      </w:r>
      <w:r>
        <w:rPr>
          <w:rFonts w:ascii="Times New Roman"/>
          <w:b w:val="false"/>
          <w:i w:val="false"/>
          <w:color w:val="000000"/>
          <w:sz w:val="28"/>
        </w:rPr>
        <w:t>
</w:t>
      </w:r>
      <w:r>
        <w:rPr>
          <w:rFonts w:ascii="Times New Roman"/>
          <w:b w:val="false"/>
          <w:i w:val="false"/>
          <w:color w:val="000000"/>
          <w:sz w:val="28"/>
        </w:rPr>
        <w:t>
      5) ауыл шаруашылығы өндірісінің ұсақ тауарлығы;</w:t>
      </w:r>
      <w:r>
        <w:br/>
      </w:r>
      <w:r>
        <w:rPr>
          <w:rFonts w:ascii="Times New Roman"/>
          <w:b w:val="false"/>
          <w:i w:val="false"/>
          <w:color w:val="000000"/>
          <w:sz w:val="28"/>
        </w:rPr>
        <w:t>
</w:t>
      </w:r>
      <w:r>
        <w:rPr>
          <w:rFonts w:ascii="Times New Roman"/>
          <w:b w:val="false"/>
          <w:i w:val="false"/>
          <w:color w:val="000000"/>
          <w:sz w:val="28"/>
        </w:rPr>
        <w:t>
      6) қолданылатын тұқымдардың және өсірілетін малдар тегінің генетикалық потенциалының төмендігі;</w:t>
      </w:r>
      <w:r>
        <w:br/>
      </w:r>
      <w:r>
        <w:rPr>
          <w:rFonts w:ascii="Times New Roman"/>
          <w:b w:val="false"/>
          <w:i w:val="false"/>
          <w:color w:val="000000"/>
          <w:sz w:val="28"/>
        </w:rPr>
        <w:t>
</w:t>
      </w:r>
      <w:r>
        <w:rPr>
          <w:rFonts w:ascii="Times New Roman"/>
          <w:b w:val="false"/>
          <w:i w:val="false"/>
          <w:color w:val="000000"/>
          <w:sz w:val="28"/>
        </w:rPr>
        <w:t>
      7) жемшөп базасының әлсіздігі, жайылымдардың құлдырауы;</w:t>
      </w:r>
      <w:r>
        <w:br/>
      </w:r>
      <w:r>
        <w:rPr>
          <w:rFonts w:ascii="Times New Roman"/>
          <w:b w:val="false"/>
          <w:i w:val="false"/>
          <w:color w:val="000000"/>
          <w:sz w:val="28"/>
        </w:rPr>
        <w:t>
</w:t>
      </w:r>
      <w:r>
        <w:rPr>
          <w:rFonts w:ascii="Times New Roman"/>
          <w:b w:val="false"/>
          <w:i w:val="false"/>
          <w:color w:val="000000"/>
          <w:sz w:val="28"/>
        </w:rPr>
        <w:t>
      8) диагностикалық зерттеулердің Жануарлардың денсаулығын сақтау бойынша дүниежүзілік ұйымдардың талаптарына сәйкес еместігі (ОІЕ);</w:t>
      </w:r>
      <w:r>
        <w:br/>
      </w:r>
      <w:r>
        <w:rPr>
          <w:rFonts w:ascii="Times New Roman"/>
          <w:b w:val="false"/>
          <w:i w:val="false"/>
          <w:color w:val="000000"/>
          <w:sz w:val="28"/>
        </w:rPr>
        <w:t>
</w:t>
      </w:r>
      <w:r>
        <w:rPr>
          <w:rFonts w:ascii="Times New Roman"/>
          <w:b w:val="false"/>
          <w:i w:val="false"/>
          <w:color w:val="000000"/>
          <w:sz w:val="28"/>
        </w:rPr>
        <w:t>
      9) ауыл шаруашылығы малдарының бірдейлендірудің бірыңғай жүйесінің жоқтығы және олар бойынша электрондық базаның болмауы;</w:t>
      </w:r>
      <w:r>
        <w:br/>
      </w:r>
      <w:r>
        <w:rPr>
          <w:rFonts w:ascii="Times New Roman"/>
          <w:b w:val="false"/>
          <w:i w:val="false"/>
          <w:color w:val="000000"/>
          <w:sz w:val="28"/>
        </w:rPr>
        <w:t>
</w:t>
      </w:r>
      <w:r>
        <w:rPr>
          <w:rFonts w:ascii="Times New Roman"/>
          <w:b w:val="false"/>
          <w:i w:val="false"/>
          <w:color w:val="000000"/>
          <w:sz w:val="28"/>
        </w:rPr>
        <w:t>
      10) тауарлы балық шаруашылығының дамымауы;</w:t>
      </w:r>
      <w:r>
        <w:br/>
      </w:r>
      <w:r>
        <w:rPr>
          <w:rFonts w:ascii="Times New Roman"/>
          <w:b w:val="false"/>
          <w:i w:val="false"/>
          <w:color w:val="000000"/>
          <w:sz w:val="28"/>
        </w:rPr>
        <w:t>
</w:t>
      </w:r>
      <w:r>
        <w:rPr>
          <w:rFonts w:ascii="Times New Roman"/>
          <w:b w:val="false"/>
          <w:i w:val="false"/>
          <w:color w:val="000000"/>
          <w:sz w:val="28"/>
        </w:rPr>
        <w:t>
      11) өндірістік қайта өңдеуге сапалы шикізаттың жетіспеушілігі және ішкі азық-түлік тауарларының нарығында терең қайта өңделген отандық өнімдердің үлесінің төмендігі;</w:t>
      </w:r>
      <w:r>
        <w:br/>
      </w:r>
      <w:r>
        <w:rPr>
          <w:rFonts w:ascii="Times New Roman"/>
          <w:b w:val="false"/>
          <w:i w:val="false"/>
          <w:color w:val="000000"/>
          <w:sz w:val="28"/>
        </w:rPr>
        <w:t>
</w:t>
      </w:r>
      <w:r>
        <w:rPr>
          <w:rFonts w:ascii="Times New Roman"/>
          <w:b w:val="false"/>
          <w:i w:val="false"/>
          <w:color w:val="000000"/>
          <w:sz w:val="28"/>
        </w:rPr>
        <w:t>
      12) елдің ішкі сұранысын қанағаттандырмайтын маңызды азық-түлік өнімдерінің бар болуы;</w:t>
      </w:r>
      <w:r>
        <w:br/>
      </w:r>
      <w:r>
        <w:rPr>
          <w:rFonts w:ascii="Times New Roman"/>
          <w:b w:val="false"/>
          <w:i w:val="false"/>
          <w:color w:val="000000"/>
          <w:sz w:val="28"/>
        </w:rPr>
        <w:t>
</w:t>
      </w:r>
      <w:r>
        <w:rPr>
          <w:rFonts w:ascii="Times New Roman"/>
          <w:b w:val="false"/>
          <w:i w:val="false"/>
          <w:color w:val="000000"/>
          <w:sz w:val="28"/>
        </w:rPr>
        <w:t>
      13) тамақ өнімдерінің заман талабына сай технологияда өлшем әдістері стандарттарының жоқтығы, халықаралық талаптармен үндестіктің төмен деңгейі;</w:t>
      </w:r>
      <w:r>
        <w:br/>
      </w:r>
      <w:r>
        <w:rPr>
          <w:rFonts w:ascii="Times New Roman"/>
          <w:b w:val="false"/>
          <w:i w:val="false"/>
          <w:color w:val="000000"/>
          <w:sz w:val="28"/>
        </w:rPr>
        <w:t>
</w:t>
      </w:r>
      <w:r>
        <w:rPr>
          <w:rFonts w:ascii="Times New Roman"/>
          <w:b w:val="false"/>
          <w:i w:val="false"/>
          <w:color w:val="000000"/>
          <w:sz w:val="28"/>
        </w:rPr>
        <w:t>
      14) агроөнеркәсіптік кешен салаларында қолданылатын өлшем құралдарының тексеру базасы деңгейінің төмендігі;</w:t>
      </w:r>
      <w:r>
        <w:br/>
      </w:r>
      <w:r>
        <w:rPr>
          <w:rFonts w:ascii="Times New Roman"/>
          <w:b w:val="false"/>
          <w:i w:val="false"/>
          <w:color w:val="000000"/>
          <w:sz w:val="28"/>
        </w:rPr>
        <w:t>
</w:t>
      </w:r>
      <w:r>
        <w:rPr>
          <w:rFonts w:ascii="Times New Roman"/>
          <w:b w:val="false"/>
          <w:i w:val="false"/>
          <w:color w:val="000000"/>
          <w:sz w:val="28"/>
        </w:rPr>
        <w:t>
      15) экономиканың аграрлық саласында инвестиция тартудың темен деңгейі;</w:t>
      </w:r>
      <w:r>
        <w:br/>
      </w:r>
      <w:r>
        <w:rPr>
          <w:rFonts w:ascii="Times New Roman"/>
          <w:b w:val="false"/>
          <w:i w:val="false"/>
          <w:color w:val="000000"/>
          <w:sz w:val="28"/>
        </w:rPr>
        <w:t>
</w:t>
      </w:r>
      <w:r>
        <w:rPr>
          <w:rFonts w:ascii="Times New Roman"/>
          <w:b w:val="false"/>
          <w:i w:val="false"/>
          <w:color w:val="000000"/>
          <w:sz w:val="28"/>
        </w:rPr>
        <w:t>
      16) өндіріске ғылыми әзірлемелерді енгізу жүйесінің дамымауы;</w:t>
      </w:r>
      <w:r>
        <w:br/>
      </w:r>
      <w:r>
        <w:rPr>
          <w:rFonts w:ascii="Times New Roman"/>
          <w:b w:val="false"/>
          <w:i w:val="false"/>
          <w:color w:val="000000"/>
          <w:sz w:val="28"/>
        </w:rPr>
        <w:t>
</w:t>
      </w:r>
      <w:r>
        <w:rPr>
          <w:rFonts w:ascii="Times New Roman"/>
          <w:b w:val="false"/>
          <w:i w:val="false"/>
          <w:color w:val="000000"/>
          <w:sz w:val="28"/>
        </w:rPr>
        <w:t>
      17) білікті мамандардың жетіспеушілігі;</w:t>
      </w:r>
      <w:r>
        <w:br/>
      </w:r>
      <w:r>
        <w:rPr>
          <w:rFonts w:ascii="Times New Roman"/>
          <w:b w:val="false"/>
          <w:i w:val="false"/>
          <w:color w:val="000000"/>
          <w:sz w:val="28"/>
        </w:rPr>
        <w:t>
</w:t>
      </w:r>
      <w:r>
        <w:rPr>
          <w:rFonts w:ascii="Times New Roman"/>
          <w:b w:val="false"/>
          <w:i w:val="false"/>
          <w:color w:val="000000"/>
          <w:sz w:val="28"/>
        </w:rPr>
        <w:t>
      18) ауылдық кооперацияның жеткіліксіз дамуы;</w:t>
      </w:r>
      <w:r>
        <w:br/>
      </w:r>
      <w:r>
        <w:rPr>
          <w:rFonts w:ascii="Times New Roman"/>
          <w:b w:val="false"/>
          <w:i w:val="false"/>
          <w:color w:val="000000"/>
          <w:sz w:val="28"/>
        </w:rPr>
        <w:t>
</w:t>
      </w:r>
      <w:r>
        <w:rPr>
          <w:rFonts w:ascii="Times New Roman"/>
          <w:b w:val="false"/>
          <w:i w:val="false"/>
          <w:color w:val="000000"/>
          <w:sz w:val="28"/>
        </w:rPr>
        <w:t>
      19) ауылдық тауар өндірушілердің кредит қаражатына деген сұранысын толық қанағаттандыруға қаржы ресурстарының жетіспеушілігі.</w:t>
      </w:r>
    </w:p>
    <w:bookmarkEnd w:id="11"/>
    <w:bookmarkStart w:name="z37" w:id="12"/>
    <w:p>
      <w:pPr>
        <w:spacing w:after="0"/>
        <w:ind w:left="0"/>
        <w:jc w:val="left"/>
      </w:pPr>
      <w:r>
        <w:rPr>
          <w:rFonts w:ascii="Times New Roman"/>
          <w:b/>
          <w:i w:val="false"/>
          <w:color w:val="000000"/>
        </w:rPr>
        <w:t xml:space="preserve"> 
3.4. Агроөнеркәсіп секторын дамытуды қолданыстағы мемлекеттік реттеу саясатын талдау</w:t>
      </w:r>
    </w:p>
    <w:bookmarkEnd w:id="12"/>
    <w:p>
      <w:pPr>
        <w:spacing w:after="0"/>
        <w:ind w:left="0"/>
        <w:jc w:val="both"/>
      </w:pPr>
      <w:r>
        <w:rPr>
          <w:rFonts w:ascii="Times New Roman"/>
          <w:b w:val="false"/>
          <w:i w:val="false"/>
          <w:color w:val="000000"/>
          <w:sz w:val="28"/>
        </w:rPr>
        <w:t>      Бүгінгі күні экономиканың аграрлық секторындағы қолданыстағы заңнамалық база толығымен нарықтық экономика талаптарына сәйкес келеді, халықаралық тәжірибе нормаларына бағытталған, ең бірінші тауар өндірушілердің кәсіпкерлік ықыласын қорғауға және қолдауға бағытталған.</w:t>
      </w:r>
      <w:r>
        <w:br/>
      </w:r>
      <w:r>
        <w:rPr>
          <w:rFonts w:ascii="Times New Roman"/>
          <w:b w:val="false"/>
          <w:i w:val="false"/>
          <w:color w:val="000000"/>
          <w:sz w:val="28"/>
        </w:rPr>
        <w:t>
      Жүйелі жүргізілген өзгерістердің нәтижесінде Қазақстанның ауыл шаруашылығы нарыққа бағытталған болды. Ауылда нақты мүлік иесі пайда болды, ауыл тұрғындарының санасы өзгерді, нарық көзқарасына негізделген жаңа өндірістік қарым-қатынастар нығайды.</w:t>
      </w:r>
      <w:r>
        <w:br/>
      </w:r>
      <w:r>
        <w:rPr>
          <w:rFonts w:ascii="Times New Roman"/>
          <w:b w:val="false"/>
          <w:i w:val="false"/>
          <w:color w:val="000000"/>
          <w:sz w:val="28"/>
        </w:rPr>
        <w:t>
      1997 жылдан бастап жалға беру және кепіл беру қарым-қатынасы, өңірлік жер нарықтарын қалыптастыру, жерлерді пайдалану көрсеткіштерін ескере отырып, жердің пайдаланылмағаны үшін санкциялар қолдану дами бастады.</w:t>
      </w:r>
      <w:r>
        <w:br/>
      </w:r>
      <w:r>
        <w:rPr>
          <w:rFonts w:ascii="Times New Roman"/>
          <w:b w:val="false"/>
          <w:i w:val="false"/>
          <w:color w:val="000000"/>
          <w:sz w:val="28"/>
        </w:rPr>
        <w:t>
      Осы уақытта, қалыптасқан жағдай аграрлық саланың даму стратегиясын тұжырымдамалық анықтауды талап етті. Оның негізгі бағыттары Қазақстанның 2030 дейін даму стратегиясында анықталған болатын. 2030 стратегиясы шеңберінде ауыл шаруашылығы өндірісінің бәсекеге қабілетті шараларында экономикалық өсуді қамтамасыз етуді, тиімді іске асырылатын жалпы сипаттағы және арнайы мемлекеттік қолдау шараларының қолдану жолымен ауыл шаруашылығы өнімдерінің негізгі түрлерін өндіру тұрақтылығы қарастырылатын Ауыл шаруашылығы министрлігі 2000 - 2002 жылдарға арналған ауыл шаруашылығы өндірісін дамыту бағдарламасын (бұдан әрі - Бағдарлама) әзірледі.</w:t>
      </w:r>
      <w:r>
        <w:br/>
      </w:r>
      <w:r>
        <w:rPr>
          <w:rFonts w:ascii="Times New Roman"/>
          <w:b w:val="false"/>
          <w:i w:val="false"/>
          <w:color w:val="000000"/>
          <w:sz w:val="28"/>
        </w:rPr>
        <w:t>
      Аталған Бағдарлама шеңберінде астық нарығын мемлекеттік реттеуге заңнамалық база құрылды. 2001 жылғы 19 қаңтардағы Қазақстан Республикасының «Астық туралы» </w:t>
      </w:r>
      <w:r>
        <w:rPr>
          <w:rFonts w:ascii="Times New Roman"/>
          <w:b w:val="false"/>
          <w:i w:val="false"/>
          <w:color w:val="000000"/>
          <w:sz w:val="28"/>
        </w:rPr>
        <w:t>Заңы</w:t>
      </w:r>
      <w:r>
        <w:rPr>
          <w:rFonts w:ascii="Times New Roman"/>
          <w:b w:val="false"/>
          <w:i w:val="false"/>
          <w:color w:val="000000"/>
          <w:sz w:val="28"/>
        </w:rPr>
        <w:t xml:space="preserve"> қабылданды, оның негізгі ережелерін нақтылайтын заңға қосымша нормативтік-құқықтық актілер әзірленді және қабылданды, элеваторларды лицензиялау бойынша жұмыс аяқталды, асыл тұқымды мал шаруашылығын және таңдаулы тұқым шаруашылығының жүйесі реттелді.</w:t>
      </w:r>
      <w:r>
        <w:br/>
      </w:r>
      <w:r>
        <w:rPr>
          <w:rFonts w:ascii="Times New Roman"/>
          <w:b w:val="false"/>
          <w:i w:val="false"/>
          <w:color w:val="000000"/>
          <w:sz w:val="28"/>
        </w:rPr>
        <w:t>
      Бірақ, агроөнеркәсіптік кешендегі кейбір тұрақтылық жағдайына қарамастан 2002 жылы қайта өңдеу бойынша ауыл шаруашылығы техникасының және құрал-жабдықтардың тозуы, топырақтың құнарлығының төмендеуі, агротехнологияларды сақтамау, егістіктің және ауыл шаруашылығы малдарының өнімділігінің төмендеуі, АШТӨ-де айналым қаражатының дайындығы, өндіріс тұсімінің және өндірілетін өнімнің бәсекеге қабілеттілігінің төмендігі сияқты өтпелі кезең мәселелері сақталып қалды.</w:t>
      </w:r>
      <w:r>
        <w:br/>
      </w:r>
      <w:r>
        <w:rPr>
          <w:rFonts w:ascii="Times New Roman"/>
          <w:b w:val="false"/>
          <w:i w:val="false"/>
          <w:color w:val="000000"/>
          <w:sz w:val="28"/>
        </w:rPr>
        <w:t>
      Экономиканың одан әрі өзгерістер логикасы агробизнестің тиімді құрылымын құрумен, агротехнологиялардың деңгейін жоғарлатумен, ауыл шаруашылығы өндірісін маркетингтік стратегияға көшірумен, ішкі нарықта импортты ауыстырумен, жақын және алыс шет елдермен экспортты жандандырумен байланысты аграрлық саланың жаңа сапалы деңгейіне өтуін талап етті.</w:t>
      </w:r>
      <w:r>
        <w:br/>
      </w:r>
      <w:r>
        <w:rPr>
          <w:rFonts w:ascii="Times New Roman"/>
          <w:b w:val="false"/>
          <w:i w:val="false"/>
          <w:color w:val="000000"/>
          <w:sz w:val="28"/>
        </w:rPr>
        <w:t>
      Осыған байланысты, 2002 жылы Мемлекет басшысы Қазақстан халқына  </w:t>
      </w:r>
      <w:r>
        <w:rPr>
          <w:rFonts w:ascii="Times New Roman"/>
          <w:b w:val="false"/>
          <w:i w:val="false"/>
          <w:color w:val="000000"/>
          <w:sz w:val="28"/>
        </w:rPr>
        <w:t>Жолдауында</w:t>
      </w:r>
      <w:r>
        <w:rPr>
          <w:rFonts w:ascii="Times New Roman"/>
          <w:b w:val="false"/>
          <w:i w:val="false"/>
          <w:color w:val="000000"/>
          <w:sz w:val="28"/>
        </w:rPr>
        <w:t xml:space="preserve"> алдағы 3 жылды - ауылды көтеру жылдары деп атады және Үкіметтің алдына ауылды дамыту бойынша шараларды жинақтау туралы міндет қойды.</w:t>
      </w:r>
      <w:r>
        <w:br/>
      </w:r>
      <w:r>
        <w:rPr>
          <w:rFonts w:ascii="Times New Roman"/>
          <w:b w:val="false"/>
          <w:i w:val="false"/>
          <w:color w:val="000000"/>
          <w:sz w:val="28"/>
        </w:rPr>
        <w:t>
      Осы міндетті шешу үшін Қазақстан Республикасы Президентінің 2002 жылғы № 889 </w:t>
      </w:r>
      <w:r>
        <w:rPr>
          <w:rFonts w:ascii="Times New Roman"/>
          <w:b w:val="false"/>
          <w:i w:val="false"/>
          <w:color w:val="000000"/>
          <w:sz w:val="28"/>
        </w:rPr>
        <w:t>Жарлығымен</w:t>
      </w:r>
      <w:r>
        <w:rPr>
          <w:rFonts w:ascii="Times New Roman"/>
          <w:b w:val="false"/>
          <w:i w:val="false"/>
          <w:color w:val="000000"/>
          <w:sz w:val="28"/>
        </w:rPr>
        <w:t xml:space="preserve"> бекітілген 2003 - 2005 жылдарға арналған мемлекеттік аграрлық азық-түлік бағдарламасы әзірленді (бұдан әрі - Мембағдарлама), оның негізгі мақсаты тиімді агробизнесті кұру арқылы елдің азық-түлік қауіпсіздігін қамтамасыз ету, бәсекеге қабілетті АӨК өнімін өндіру және сату, мемлекеттік қолдау шараларын рационализациялау болып табылатын.</w:t>
      </w:r>
      <w:r>
        <w:br/>
      </w:r>
      <w:r>
        <w:rPr>
          <w:rFonts w:ascii="Times New Roman"/>
          <w:b w:val="false"/>
          <w:i w:val="false"/>
          <w:color w:val="000000"/>
          <w:sz w:val="28"/>
        </w:rPr>
        <w:t>
      Мембағдарламаны іске асыру аясында агроөнеркәсіп кешенінің заңнамалық базасын одан әрі жетілдіру және ұлғайту бойынша, оны әлемдік тәжірибелік нормалармен сәйкестендіру бойынша үлкен жұмыстар жүргізілді. Бұл ретте маңызды орынды табиғи ресурстарды қолдануда мемлекет пен АШТӨ арасында жауапкершілікті бөлуге және жаңа жеке меншік бастаманы дамытуға мүмкіндік беретін </w:t>
      </w:r>
      <w:r>
        <w:rPr>
          <w:rFonts w:ascii="Times New Roman"/>
          <w:b w:val="false"/>
          <w:i w:val="false"/>
          <w:color w:val="000000"/>
          <w:sz w:val="28"/>
        </w:rPr>
        <w:t>Жер</w:t>
      </w:r>
      <w:r>
        <w:rPr>
          <w:rFonts w:ascii="Times New Roman"/>
          <w:b w:val="false"/>
          <w:i w:val="false"/>
          <w:color w:val="000000"/>
          <w:sz w:val="28"/>
        </w:rPr>
        <w:t>, </w:t>
      </w:r>
      <w:r>
        <w:rPr>
          <w:rFonts w:ascii="Times New Roman"/>
          <w:b w:val="false"/>
          <w:i w:val="false"/>
          <w:color w:val="000000"/>
          <w:sz w:val="28"/>
        </w:rPr>
        <w:t>Су</w:t>
      </w:r>
      <w:r>
        <w:rPr>
          <w:rFonts w:ascii="Times New Roman"/>
          <w:b w:val="false"/>
          <w:i w:val="false"/>
          <w:color w:val="000000"/>
          <w:sz w:val="28"/>
        </w:rPr>
        <w:t xml:space="preserve"> және </w:t>
      </w:r>
      <w:r>
        <w:rPr>
          <w:rFonts w:ascii="Times New Roman"/>
          <w:b w:val="false"/>
          <w:i w:val="false"/>
          <w:color w:val="000000"/>
          <w:sz w:val="28"/>
        </w:rPr>
        <w:t>Орман</w:t>
      </w:r>
      <w:r>
        <w:rPr>
          <w:rFonts w:ascii="Times New Roman"/>
          <w:b w:val="false"/>
          <w:i w:val="false"/>
          <w:color w:val="000000"/>
          <w:sz w:val="28"/>
        </w:rPr>
        <w:t xml:space="preserve"> кодекстерін қабылдау болып табылды.</w:t>
      </w:r>
      <w:r>
        <w:br/>
      </w:r>
      <w:r>
        <w:rPr>
          <w:rFonts w:ascii="Times New Roman"/>
          <w:b w:val="false"/>
          <w:i w:val="false"/>
          <w:color w:val="000000"/>
          <w:sz w:val="28"/>
        </w:rPr>
        <w:t>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w:t>
      </w:r>
      <w:r>
        <w:rPr>
          <w:rFonts w:ascii="Times New Roman"/>
          <w:b w:val="false"/>
          <w:i w:val="false"/>
          <w:color w:val="000000"/>
          <w:sz w:val="28"/>
        </w:rPr>
        <w:t>Өсімдік шаруашылығындағы міндетті сақтандыру туралы</w:t>
      </w:r>
      <w:r>
        <w:rPr>
          <w:rFonts w:ascii="Times New Roman"/>
          <w:b w:val="false"/>
          <w:i w:val="false"/>
          <w:color w:val="000000"/>
          <w:sz w:val="28"/>
        </w:rPr>
        <w:t>», «</w:t>
      </w:r>
      <w:r>
        <w:rPr>
          <w:rFonts w:ascii="Times New Roman"/>
          <w:b w:val="false"/>
          <w:i w:val="false"/>
          <w:color w:val="000000"/>
          <w:sz w:val="28"/>
        </w:rPr>
        <w:t>Су пайдаланушылардың ауылдық тұтыну кооперативі туралы</w:t>
      </w:r>
      <w:r>
        <w:rPr>
          <w:rFonts w:ascii="Times New Roman"/>
          <w:b w:val="false"/>
          <w:i w:val="false"/>
          <w:color w:val="000000"/>
          <w:sz w:val="28"/>
        </w:rPr>
        <w:t>», «</w:t>
      </w:r>
      <w:r>
        <w:rPr>
          <w:rFonts w:ascii="Times New Roman"/>
          <w:b w:val="false"/>
          <w:i w:val="false"/>
          <w:color w:val="000000"/>
          <w:sz w:val="28"/>
        </w:rPr>
        <w:t>Жануарлар әлемін қорғау, өсіру және пайдалану туралы</w:t>
      </w:r>
      <w:r>
        <w:rPr>
          <w:rFonts w:ascii="Times New Roman"/>
          <w:b w:val="false"/>
          <w:i w:val="false"/>
          <w:color w:val="000000"/>
          <w:sz w:val="28"/>
        </w:rPr>
        <w:t>» заңдар қабылданды, олардың негізгі ережелерін нақтылайтын қосымша заң актілері бекітілді, элеваторларды лицензиялау бойынша жұмыстар аяқталды. «</w:t>
      </w:r>
      <w:r>
        <w:rPr>
          <w:rFonts w:ascii="Times New Roman"/>
          <w:b w:val="false"/>
          <w:i w:val="false"/>
          <w:color w:val="000000"/>
          <w:sz w:val="28"/>
        </w:rPr>
        <w:t>Асыл тұқымды мал шаруашылығы туралы</w:t>
      </w:r>
      <w:r>
        <w:rPr>
          <w:rFonts w:ascii="Times New Roman"/>
          <w:b w:val="false"/>
          <w:i w:val="false"/>
          <w:color w:val="000000"/>
          <w:sz w:val="28"/>
        </w:rPr>
        <w:t>», «</w:t>
      </w:r>
      <w:r>
        <w:rPr>
          <w:rFonts w:ascii="Times New Roman"/>
          <w:b w:val="false"/>
          <w:i w:val="false"/>
          <w:color w:val="000000"/>
          <w:sz w:val="28"/>
        </w:rPr>
        <w:t>Астық туралы</w:t>
      </w:r>
      <w:r>
        <w:rPr>
          <w:rFonts w:ascii="Times New Roman"/>
          <w:b w:val="false"/>
          <w:i w:val="false"/>
          <w:color w:val="000000"/>
          <w:sz w:val="28"/>
        </w:rPr>
        <w:t>», «</w:t>
      </w:r>
      <w:r>
        <w:rPr>
          <w:rFonts w:ascii="Times New Roman"/>
          <w:b w:val="false"/>
          <w:i w:val="false"/>
          <w:color w:val="000000"/>
          <w:sz w:val="28"/>
        </w:rPr>
        <w:t>Ара шаруашылығы туралы</w:t>
      </w:r>
      <w:r>
        <w:rPr>
          <w:rFonts w:ascii="Times New Roman"/>
          <w:b w:val="false"/>
          <w:i w:val="false"/>
          <w:color w:val="000000"/>
          <w:sz w:val="28"/>
        </w:rPr>
        <w:t>» Қазақстан Республикасының кейбір заңнамалық актілеріне механикалық көлік құралдары және олардың тіркемелерін мемлекеттік тіркеу және мемлекеттік техникалық тексеру мәселесін есепке ала отырып тұжырымдамалық өзгерістер мен толықтырулар енгізу бойынша жұмыстар жүргізілді.</w:t>
      </w:r>
      <w:r>
        <w:br/>
      </w:r>
      <w:r>
        <w:rPr>
          <w:rFonts w:ascii="Times New Roman"/>
          <w:b w:val="false"/>
          <w:i w:val="false"/>
          <w:color w:val="000000"/>
          <w:sz w:val="28"/>
        </w:rPr>
        <w:t>
      Жер кодексінде бекітілген ауыл шаруашылық жерлеріне жеке меншік институтының маңыздылығын атап өткен жөн. Жер қатынастары қайта құру мәселелерінде тарихи қадам жасалды және ауыл шаруашылығына арналған жерлер нарық айналымына тартылды.</w:t>
      </w:r>
      <w:r>
        <w:br/>
      </w:r>
      <w:r>
        <w:rPr>
          <w:rFonts w:ascii="Times New Roman"/>
          <w:b w:val="false"/>
          <w:i w:val="false"/>
          <w:color w:val="000000"/>
          <w:sz w:val="28"/>
        </w:rPr>
        <w:t>
      Су кодексін және басқа да заңға қосымша актілерді қабылдаумен су шаруашылығы саласында нақты реттеуге жағдайлар жасалған, олардың жұмысы реттелді, мемлекеттік органдардың ғана емес су пайдаланушылардың да міндеттері мен қызметтері нақтыланды, мемлекеттік бақылаудың сынды жүйесі құрылды.</w:t>
      </w:r>
      <w:r>
        <w:br/>
      </w:r>
      <w:r>
        <w:rPr>
          <w:rFonts w:ascii="Times New Roman"/>
          <w:b w:val="false"/>
          <w:i w:val="false"/>
          <w:color w:val="000000"/>
          <w:sz w:val="28"/>
        </w:rPr>
        <w:t>
      Жаңа Орман кодексіне енгізілген нормалар жергілікті атқарушы органдарға орман қорларын қолданылуда, қайта өндірісте, сақтау рөлі мен жауапкершілігін жоғарлатуға, аталған ортаға жеке меншікті қызықтыру үшін жол ашты.</w:t>
      </w:r>
      <w:r>
        <w:br/>
      </w:r>
      <w:r>
        <w:rPr>
          <w:rFonts w:ascii="Times New Roman"/>
          <w:b w:val="false"/>
          <w:i w:val="false"/>
          <w:color w:val="000000"/>
          <w:sz w:val="28"/>
        </w:rPr>
        <w:t>
      Мемлекет өнімнің сапасы мен қауіпсіздігін қамтамасыз ету үшін шаралар қолданып жатыр. Бұл мақсатпен Қазақстан Республикасының «Азық-түлік өнімдерінің қауіпсіздігі туралы» </w:t>
      </w:r>
      <w:r>
        <w:rPr>
          <w:rFonts w:ascii="Times New Roman"/>
          <w:b w:val="false"/>
          <w:i w:val="false"/>
          <w:color w:val="000000"/>
          <w:sz w:val="28"/>
        </w:rPr>
        <w:t>Заңы</w:t>
      </w:r>
      <w:r>
        <w:rPr>
          <w:rFonts w:ascii="Times New Roman"/>
          <w:b w:val="false"/>
          <w:i w:val="false"/>
          <w:color w:val="000000"/>
          <w:sz w:val="28"/>
        </w:rPr>
        <w:t xml:space="preserve"> қабылданған, онда өндірушілердің өнімдер қауіпсіздігін қамтамасыз ету жауапкершілігі ескеріледі.</w:t>
      </w:r>
      <w:r>
        <w:br/>
      </w:r>
      <w:r>
        <w:rPr>
          <w:rFonts w:ascii="Times New Roman"/>
          <w:b w:val="false"/>
          <w:i w:val="false"/>
          <w:color w:val="000000"/>
          <w:sz w:val="28"/>
        </w:rPr>
        <w:t>
      Мемлекеттік басқару деңгейлері арасындағы өкілеттіктердің аражігін ажырату және ветеринариялық жүйені халықаралық стандартқа сәйкестендіру мақсатында 2009 жылы 24 шілдеде Қазақстан Республиканың «Қазақстан Республикасының кейбір заң актілеріне ветеринария мәселелері бойынша өзгерістер мен толықтырулар енгізу туралы» </w:t>
      </w:r>
      <w:r>
        <w:rPr>
          <w:rFonts w:ascii="Times New Roman"/>
          <w:b w:val="false"/>
          <w:i w:val="false"/>
          <w:color w:val="000000"/>
          <w:sz w:val="28"/>
        </w:rPr>
        <w:t>Заңы</w:t>
      </w:r>
      <w:r>
        <w:rPr>
          <w:rFonts w:ascii="Times New Roman"/>
          <w:b w:val="false"/>
          <w:i w:val="false"/>
          <w:color w:val="000000"/>
          <w:sz w:val="28"/>
        </w:rPr>
        <w:t xml:space="preserve"> мен оны іске асыру үшін бірнеше нормативтік-құқықтық акт қабылданған.</w:t>
      </w:r>
      <w:r>
        <w:br/>
      </w:r>
      <w:r>
        <w:rPr>
          <w:rFonts w:ascii="Times New Roman"/>
          <w:b w:val="false"/>
          <w:i w:val="false"/>
          <w:color w:val="000000"/>
          <w:sz w:val="28"/>
        </w:rPr>
        <w:t>
      Елдің АӨК-нің тұрақтылығын көтеру мен оның азық-түлік қауіпсіздігін қамтамасыз ету мақсатында 2009 жылғы 11 желтоқсанда Қазақстан Республикасының «Қазақстан Республикасының кейбір заң актілеріне азық-түлік қауіпсіздігі мәселелері бойынша өзгерістер мен толықтырулар енгізу туралы» </w:t>
      </w:r>
      <w:r>
        <w:rPr>
          <w:rFonts w:ascii="Times New Roman"/>
          <w:b w:val="false"/>
          <w:i w:val="false"/>
          <w:color w:val="000000"/>
          <w:sz w:val="28"/>
        </w:rPr>
        <w:t>Заңы</w:t>
      </w:r>
      <w:r>
        <w:rPr>
          <w:rFonts w:ascii="Times New Roman"/>
          <w:b w:val="false"/>
          <w:i w:val="false"/>
          <w:color w:val="000000"/>
          <w:sz w:val="28"/>
        </w:rPr>
        <w:t xml:space="preserve"> қабылданды.</w:t>
      </w:r>
    </w:p>
    <w:bookmarkStart w:name="z38" w:id="13"/>
    <w:p>
      <w:pPr>
        <w:spacing w:after="0"/>
        <w:ind w:left="0"/>
        <w:jc w:val="left"/>
      </w:pPr>
      <w:r>
        <w:rPr>
          <w:rFonts w:ascii="Times New Roman"/>
          <w:b/>
          <w:i w:val="false"/>
          <w:color w:val="000000"/>
        </w:rPr>
        <w:t xml:space="preserve"> 
3.5. Қазақстан Республикасына бейімдеуге болатын бар өзекті мәселелерді шешу бойынша позитивті дүниежүзілік тәжірибені шолу</w:t>
      </w:r>
    </w:p>
    <w:bookmarkEnd w:id="13"/>
    <w:bookmarkStart w:name="z39" w:id="14"/>
    <w:p>
      <w:pPr>
        <w:spacing w:after="0"/>
        <w:ind w:left="0"/>
        <w:jc w:val="both"/>
      </w:pPr>
      <w:r>
        <w:rPr>
          <w:rFonts w:ascii="Times New Roman"/>
          <w:b w:val="false"/>
          <w:i w:val="false"/>
          <w:color w:val="000000"/>
          <w:sz w:val="28"/>
        </w:rPr>
        <w:t>      АӨК салаларын тұрақты дамуын қамтамасыз ету, отандық өнімдерінің ұлттық бәсекелес басымдықтарын дамыту мақсатында Қазақстан Республикасында бейімдеуге болатын шетелдік ауыл шаруашылығы тәжірибесін дамыту оң жақтары тұрақты зерттеледі.</w:t>
      </w:r>
      <w:r>
        <w:br/>
      </w:r>
      <w:r>
        <w:rPr>
          <w:rFonts w:ascii="Times New Roman"/>
          <w:b w:val="false"/>
          <w:i w:val="false"/>
          <w:color w:val="000000"/>
          <w:sz w:val="28"/>
        </w:rPr>
        <w:t>
      Ауыл шаруашылығы дамыған елдердің тәжірибесі АӨК саласындағы мемлекеттік саясат ауыл шаруашылығын дамыту үшін өзекті фактор екендігін көрсетеді.</w:t>
      </w:r>
      <w:r>
        <w:br/>
      </w:r>
      <w:r>
        <w:rPr>
          <w:rFonts w:ascii="Times New Roman"/>
          <w:b w:val="false"/>
          <w:i w:val="false"/>
          <w:color w:val="000000"/>
          <w:sz w:val="28"/>
        </w:rPr>
        <w:t>
      Мысал ретінде биоэтанолды өндіру бойынша бразилиялық тәжірибені айтуға болады. Бразилия әлемде отындық этанолды өндірудің екінші ірі өндіруші және ірі экспорттаушы болып табылады. Бразилия және АҚШ әлемдегі жалпы көлемдегі 89% этанолды өндіреді. 2009 жылы Бразилия 24,9 млрд. литр өндірді, ол элемдегі қолданылатын отындық этанолдың 37,7% құрады. Ол әлемдегі биоотынның тұрақты экономикасымен бірінші мемлекет болып табылады, биоотын өндірісі бойынша озат және басқа елдердің дамуына үлгі жобасы болып табылады. Бүгінгі күні Бразилияда қант қамысынан этанол өндірісі ең сәтті болып табылады. Оған отыз жылдық этанол өндірісін дамыту мемлекеттік бағдарламасының арқасында қол жеткізілді және отынның қазбалы түрлерін қолданудан бас тарту нәтижесінде.</w:t>
      </w:r>
      <w:r>
        <w:br/>
      </w:r>
      <w:r>
        <w:rPr>
          <w:rFonts w:ascii="Times New Roman"/>
          <w:b w:val="false"/>
          <w:i w:val="false"/>
          <w:color w:val="000000"/>
          <w:sz w:val="28"/>
        </w:rPr>
        <w:t>
      Бүгін Бразилияда таза мұнай өнімдерін жанармай түрінде қолданатын көлік құралдары жоқ. 1976 жылы Бразилияның үкіметі 10-нан 20%-ға дейінгі мөлшердегі этанолды бензинмен араластыруды заңды түрде бекітті, бұл ішкі жанғыш двигателіне минималдық өзгерістерді қажет етті. 1993 жылы этанолдың минималдық мөлшері 22%-ды, ал 2007 жылы - 25%-ды құрды.</w:t>
      </w:r>
      <w:r>
        <w:br/>
      </w:r>
      <w:r>
        <w:rPr>
          <w:rFonts w:ascii="Times New Roman"/>
          <w:b w:val="false"/>
          <w:i w:val="false"/>
          <w:color w:val="000000"/>
          <w:sz w:val="28"/>
        </w:rPr>
        <w:t>
      Бразилиядағы этанол өндірісі дамуының негізгі аспекті АӨК саласындағы ғылыми зерттеулерге инвестициялар болып табылады. Ауыл шаруашылығындағы зерттеулерге жауапты ЕМВRАРА, мемлекеттік компанияның мемлекеттік институттар және университеттермен бірігіп жасаған ғылыми зерттеулері Бразилияға биотехнология саласында және агрохимиялық тәжірибеде қант қамысын өсірудегі ең тиімді ауыл шаруашылығы технологияларын қолданатын әлемдегі негізгі жаңашыл болуға мүмкіндігін берді. Бір гектардан түсім тиімділігін арттыруға арналған шаралар соңғы 20 жылда қант қамысының жалпы жиналымын үш есе арттыруға мүмкіндік берді. Этанолдың гектардан шығуы 1975 жылы 2024 литрден 2004 жылы 5917 литрге дейін өсті, бұл өндіріс тиімділігінің жылына 3,77%-ға өскенін көрсетеді. Өндіріс процесіндегі инновациялар қантты шығару пайызын 98%-ға дейін ұлғайтуға мүмкіндік берді.</w:t>
      </w:r>
      <w:r>
        <w:br/>
      </w:r>
      <w:r>
        <w:rPr>
          <w:rFonts w:ascii="Times New Roman"/>
          <w:b w:val="false"/>
          <w:i w:val="false"/>
          <w:color w:val="000000"/>
          <w:sz w:val="28"/>
        </w:rPr>
        <w:t>
      1976 жылдан 2008 жылғы кезең аралығында қант қамыстың жалпы өнімі 91 млн. тоннадан 650 млн. тоннаға дейін өсті, егіс алқабы 2 млн. га-дан 8,1 млн. га дейін өсті, түсім 465 ц/га-дан 797 ц/га дейін өсті. Бразилия этанолдың әлемдегі ең үлкен экспорттаушысы болып табылады. 2007 жылы Бразилия 933 млн. галлон (3 532,7 млн. литр) этанолды экспорттады, бұл ел өндірісінің 20% және әлемдік экспорттың 50% құрды. Ауыл шаруашылығын мемлекеттік қолдауды жүзеге асырудың басқа мысалы Беларусь Республикасының сүт секторы болып табылады.</w:t>
      </w:r>
      <w:r>
        <w:br/>
      </w:r>
      <w:r>
        <w:rPr>
          <w:rFonts w:ascii="Times New Roman"/>
          <w:b w:val="false"/>
          <w:i w:val="false"/>
          <w:color w:val="000000"/>
          <w:sz w:val="28"/>
        </w:rPr>
        <w:t>
      2005 - 2009 жылдары ауылды қайта жандандыру және дамыту бағдарламаларын іске асыру шеңберінде ауыл шаруашылығы кешенін қолдауға 10 млрд. АҚШ доллары жұмсалды. Беларусияда мемлекеттік қолдаудың басым бөлігі сүт өнімін өндірушілерге беріледі. Елдегі өндірілген сүттің жартысы экспортқа жіберіледі. Белорусияның жалпы мемлекеттік шығындарының басым бөлігі ауыл шаруашылығын қолдау үлесіне келеді. Мысалы 2005-2007 жылдары ауыл шаруашылығын қолдауға арналған шығындар мемлекеттік бюджет шығындарының 8-9 %-ын құрды. Дүниежүзілік Банктің мәліметтері бойынша 2007 жылы жалпы ауыл шаруашылығын қолдау (салықтық жеңілдіктерді есепке алғанда) ЖІӨ-нің 5,4 %-ын және ауыл шаруашылығы жалпы өнімінің 29%-ын құрды. Олар 2005 - 2010 жылдарға арналған ауылды қайта жандандыру және дамыту мемлекеттік бағдарламасы негізінде үнемі артып отырады. Белоруссиядағы ауыл шаруашылығын бюджеттік қолдау басқа елдермен салыстырғанда аса жоғары (ЖІӨ-ге, бюджеттік жалпы шығындарға және шаруашылық егістіктерінің жалпы алқабына қатысты). 2009 жылы әлемдік саудадағы Белоруссияның үлесі іш майында 2008 жылы 7,7%-дан 10,8%-ға дейін, ірімшікте - 4,5%-дан 5,7%-ға дейін артты. Құрғақ бірыңғай сүттің әлемдік экспортындағы үлесі 2008 жылғы 1,4%-ға қарсы 1,6%-ды құрды, қүрғақ майсыздандырылған сүттің үлесі 5,1%-ға қарсы 6,7%-ды құрды. Жалпы Белоруссия 2009 жылы 2008 жылмен салыстырғанда сүт және сүт өнімдерінің экспортын 530,1 мың тоннаға жеткізіп, 23,9%-ға ұлғайтты. Белоруссиялық азық-түліктің жалпы экспорты $2,218 млрд. құрады және 2008 жылмен салыстырғанда 1,4%-ға артты. 2009 жылы Ауыл шаруашылығы және азық-түлік министрлігі ұйымдарының үлесіне азық-түлік тауарларының жалпы экспортының 70% ($1,57 млрд.) келді. Ауыл шаруашылығы және азық-түлік министрлігі ұйымдарының жалпы экспортындағы сүт өнімдерінің үлесі 56,7%-ды құрды.</w:t>
      </w:r>
      <w:r>
        <w:br/>
      </w:r>
      <w:r>
        <w:rPr>
          <w:rFonts w:ascii="Times New Roman"/>
          <w:b w:val="false"/>
          <w:i w:val="false"/>
          <w:color w:val="000000"/>
          <w:sz w:val="28"/>
        </w:rPr>
        <w:t>
      Протекционистік саясаттың оңтайлы мысалы ретінді Ресей Федерациясының қант өнеркәсібін және құс етінің өндірісін қорғау болып табылады.</w:t>
      </w:r>
      <w:r>
        <w:br/>
      </w:r>
      <w:r>
        <w:rPr>
          <w:rFonts w:ascii="Times New Roman"/>
          <w:b w:val="false"/>
          <w:i w:val="false"/>
          <w:color w:val="000000"/>
          <w:sz w:val="28"/>
        </w:rPr>
        <w:t>
      2004 жылы Ресей Федерациясы Үкіметі импорттық баж салығының «икемді» (ауыспалы) тетігін енгізді, оның мөлшері аршылмаған қанттың биржалық құнымен (шикізат бағасы төмен болса, баж салығы жоғары болады және керісінше) анықталады. Импорттан қорғану тетігінің негізгі мақсаты - отандық қант қызылшасы кешенін қолдау үшін ішкі қант бағасының қажетті деңгейін қамтамасыз ету және аршылмаған қантқа әлемдік бағалардың өсуі кезінде ішкі нарықты жоғарғы бағалардан сақтап қалу.</w:t>
      </w:r>
      <w:r>
        <w:br/>
      </w:r>
      <w:r>
        <w:rPr>
          <w:rFonts w:ascii="Times New Roman"/>
          <w:b w:val="false"/>
          <w:i w:val="false"/>
          <w:color w:val="000000"/>
          <w:sz w:val="28"/>
        </w:rPr>
        <w:t>
      Ресей Федерациясы аршылмаған қантқа баж салығының жаңа тетігін енгізу нәтижесінде ақ қанттың және отандық шикізаттың өндірісі тез артты. Сәйкесінше қамыстан жасалған аршылмаған қанттың импорты да тез қысқарды. Осылай 2003 жылмен салыстырғанда аршылмаған қанттың импорты 2 рет төмендеді, ал қант қызылшасының өндірісі 2003 жылғы 19 млн. тоннадан 2008 жылы 30 млн. тоннаға дейін өсті.</w:t>
      </w:r>
      <w:r>
        <w:br/>
      </w:r>
      <w:r>
        <w:rPr>
          <w:rFonts w:ascii="Times New Roman"/>
          <w:b w:val="false"/>
          <w:i w:val="false"/>
          <w:color w:val="000000"/>
          <w:sz w:val="28"/>
        </w:rPr>
        <w:t>
      Ресейде құс шаруашылығына «АӨК дамуы» ұлттық жобасының шеңберінде қолдау жасалады. Бұл мақсатта жобамен қарастырылады:</w:t>
      </w:r>
      <w:r>
        <w:br/>
      </w:r>
      <w:r>
        <w:rPr>
          <w:rFonts w:ascii="Times New Roman"/>
          <w:b w:val="false"/>
          <w:i w:val="false"/>
          <w:color w:val="000000"/>
          <w:sz w:val="28"/>
        </w:rPr>
        <w:t>
</w:t>
      </w:r>
      <w:r>
        <w:rPr>
          <w:rFonts w:ascii="Times New Roman"/>
          <w:b w:val="false"/>
          <w:i w:val="false"/>
          <w:color w:val="000000"/>
          <w:sz w:val="28"/>
        </w:rPr>
        <w:t>
      1) Ресей Федерациясы субъектілерінің 5 жылдан 8 жылға дейін алынған инвестициялық мақсаттағы кредиттердің пайыздарын төлеуге кететін шығындардың бөлігін бюджеттен субсидиялау.</w:t>
      </w:r>
      <w:r>
        <w:br/>
      </w:r>
      <w:r>
        <w:rPr>
          <w:rFonts w:ascii="Times New Roman"/>
          <w:b w:val="false"/>
          <w:i w:val="false"/>
          <w:color w:val="000000"/>
          <w:sz w:val="28"/>
        </w:rPr>
        <w:t>
</w:t>
      </w:r>
      <w:r>
        <w:rPr>
          <w:rFonts w:ascii="Times New Roman"/>
          <w:b w:val="false"/>
          <w:i w:val="false"/>
          <w:color w:val="000000"/>
          <w:sz w:val="28"/>
        </w:rPr>
        <w:t>
      2) Федералдық лизинг негізінде техниканың, құрал-жабдықтардың және асыл тұқымды малдың көлемін ұлғайту.</w:t>
      </w:r>
      <w:r>
        <w:br/>
      </w:r>
      <w:r>
        <w:rPr>
          <w:rFonts w:ascii="Times New Roman"/>
          <w:b w:val="false"/>
          <w:i w:val="false"/>
          <w:color w:val="000000"/>
          <w:sz w:val="28"/>
        </w:rPr>
        <w:t>
</w:t>
      </w:r>
      <w:r>
        <w:rPr>
          <w:rFonts w:ascii="Times New Roman"/>
          <w:b w:val="false"/>
          <w:i w:val="false"/>
          <w:color w:val="000000"/>
          <w:sz w:val="28"/>
        </w:rPr>
        <w:t>
      3) Ет импортын шектеу режимін сақтау.</w:t>
      </w:r>
      <w:r>
        <w:br/>
      </w:r>
      <w:r>
        <w:rPr>
          <w:rFonts w:ascii="Times New Roman"/>
          <w:b w:val="false"/>
          <w:i w:val="false"/>
          <w:color w:val="000000"/>
          <w:sz w:val="28"/>
        </w:rPr>
        <w:t>
</w:t>
      </w:r>
      <w:r>
        <w:rPr>
          <w:rFonts w:ascii="Times New Roman"/>
          <w:b w:val="false"/>
          <w:i w:val="false"/>
          <w:color w:val="000000"/>
          <w:sz w:val="28"/>
        </w:rPr>
        <w:t>
      4) Отандық теңдесі жоқ мал шаруашылығына арналған технологиялық құрал-жабдықтарды енгізуді ынталандыру.</w:t>
      </w:r>
      <w:r>
        <w:br/>
      </w:r>
      <w:r>
        <w:rPr>
          <w:rFonts w:ascii="Times New Roman"/>
          <w:b w:val="false"/>
          <w:i w:val="false"/>
          <w:color w:val="000000"/>
          <w:sz w:val="28"/>
        </w:rPr>
        <w:t>
      Мал шаруашылығы салаларының, оның ішінде құс шаруашылығын жедел жаңарту үшін басты назар лизингтің дамуына және пайыздық мөлшерді субсидиялау арқылы несиелердің қол жетімділігін арттыру. Сонымен қатар, Ресей Федерациясы Үкіметімен 2006 жылдан бастап аналогтары Ресей Федерациясы территориясында өндірілмейтін мал шаруашылығы және мал шаруашылығын қайта өңдеуге арналған қазіргі заманға сай техниканы және құрал-жабдықтарды елге кіргізудегі кедендік баж салығын алып тастады. Асыл тұқымды малды және жемшөп базасын дамытуға да үлкен назар аударылды. 2020 жылға дейінгі әзірленіп жатқан құс шаруашылығын дамыту бағдарламасы негізгі бағыт ретінде жем витаминдерін қосатын асыл тұқым базасын және жем өндірісін дамытуды қосады.</w:t>
      </w:r>
      <w:r>
        <w:br/>
      </w:r>
      <w:r>
        <w:rPr>
          <w:rFonts w:ascii="Times New Roman"/>
          <w:b w:val="false"/>
          <w:i w:val="false"/>
          <w:color w:val="000000"/>
          <w:sz w:val="28"/>
        </w:rPr>
        <w:t>
      Осылай 2006 жылдан 2008 жылдар аралығында құс етінің өндірісі 1,6 млн. тоннадан 2 млн. тоннаға дейін өсті.</w:t>
      </w:r>
      <w:r>
        <w:br/>
      </w:r>
      <w:r>
        <w:rPr>
          <w:rFonts w:ascii="Times New Roman"/>
          <w:b w:val="false"/>
          <w:i w:val="false"/>
          <w:color w:val="000000"/>
          <w:sz w:val="28"/>
        </w:rPr>
        <w:t>
      Украинада Аграрлық саясат министрлігімен әзірленген және бекітілген 2005-2015 жылдарға арналған «Украина соясы» салалық бағдарламасы қолданылады. Осы бағдарламаға сәйкес 2015 жылы сояның егіс алқабтарының өсімін 1 млн. га дейін және жалпы жиналым өсімін 1,5 млн. тоннаға дейін ұлғайту жоспарлануда. Ол үшін соя өндірісін жыл сайын 120-150 мың тоннаға дейін ұлғайту көзделіп отыр.</w:t>
      </w:r>
      <w:r>
        <w:br/>
      </w:r>
      <w:r>
        <w:rPr>
          <w:rFonts w:ascii="Times New Roman"/>
          <w:b w:val="false"/>
          <w:i w:val="false"/>
          <w:color w:val="000000"/>
          <w:sz w:val="28"/>
        </w:rPr>
        <w:t>
      Бағдарламаны жүзеге асыру нәтижесінде 2009 жылы сояның жалпы жиналымы 2004 жылғы 363 мың тоннадан 2009 жылы 1 млн. тоннаға дейін артты, егіс алқабтары 250 мың га-дан 850 мың га дейін артты, бұл бес жыл бұрынғы көрсеткіштерден үш есе артық. Украина шаруашылықтарында сояның орташа түсімі 2004 жылы 11 ц/га құрған, ал 2009 жылы 16,8 ц/га құрады, бұл 2004 жылғы көрсеткіштермен салыстырғанда 65%-ға жоғары. БҰҰ-ң мәліметтері бойынша соя экспортының көлемі 2004 жылғы 155 мың тоннадан 2009 жылы жарты миллион тонна шамасына дейін ұлғайды, бұл өз кезегінде бағдарламаның тиімділігін көрсетті.</w:t>
      </w:r>
      <w:r>
        <w:br/>
      </w:r>
      <w:r>
        <w:rPr>
          <w:rFonts w:ascii="Times New Roman"/>
          <w:b w:val="false"/>
          <w:i w:val="false"/>
          <w:color w:val="000000"/>
          <w:sz w:val="28"/>
        </w:rPr>
        <w:t>
      Сонымен АӨК мемлекеттік қолдау саласындағы халықаралық тәжірибе көрсеткендей мемлекеттің ауыл шаруашылығы өндірісіне қатысуы және саланы дамыту бойынша бағдарламалардың болуы ауыл шаруашылығының оңтайлы дамуына ықпал етеді.</w:t>
      </w:r>
    </w:p>
    <w:bookmarkEnd w:id="14"/>
    <w:bookmarkStart w:name="z44" w:id="15"/>
    <w:p>
      <w:pPr>
        <w:spacing w:after="0"/>
        <w:ind w:left="0"/>
        <w:jc w:val="left"/>
      </w:pPr>
      <w:r>
        <w:rPr>
          <w:rFonts w:ascii="Times New Roman"/>
          <w:b/>
          <w:i w:val="false"/>
          <w:color w:val="000000"/>
        </w:rPr>
        <w:t xml:space="preserve"> 
4. Қазақстан Республикасында АӨК-ні дамыту жөніндегі</w:t>
      </w:r>
      <w:r>
        <w:br/>
      </w:r>
      <w:r>
        <w:rPr>
          <w:rFonts w:ascii="Times New Roman"/>
          <w:b/>
          <w:i w:val="false"/>
          <w:color w:val="000000"/>
        </w:rPr>
        <w:t>
2010 - 2014 жылдарға арналған бағдарламаның мақсаты, міндеті,</w:t>
      </w:r>
      <w:r>
        <w:br/>
      </w:r>
      <w:r>
        <w:rPr>
          <w:rFonts w:ascii="Times New Roman"/>
          <w:b/>
          <w:i w:val="false"/>
          <w:color w:val="000000"/>
        </w:rPr>
        <w:t>
мақсаттық индикаторлары және нәтижелерінің көрсеткіші</w:t>
      </w:r>
    </w:p>
    <w:bookmarkEnd w:id="15"/>
    <w:p>
      <w:pPr>
        <w:spacing w:after="0"/>
        <w:ind w:left="0"/>
        <w:jc w:val="both"/>
      </w:pPr>
      <w:r>
        <w:rPr>
          <w:rFonts w:ascii="Times New Roman"/>
          <w:b w:val="false"/>
          <w:i w:val="false"/>
          <w:color w:val="000000"/>
          <w:sz w:val="28"/>
        </w:rPr>
        <w:t>Бағдарламаның негізгі мақсаты азық-түлік қауіпсіздігі мен өнімнің экспортын арттыратын бәсекеге қабілетті АӨК-ні дамыту болып табылады.</w:t>
      </w:r>
    </w:p>
    <w:p>
      <w:pPr>
        <w:spacing w:after="0"/>
        <w:ind w:left="0"/>
        <w:jc w:val="both"/>
      </w:pPr>
      <w:r>
        <w:rPr>
          <w:rFonts w:ascii="Times New Roman"/>
          <w:b w:val="false"/>
          <w:i w:val="false"/>
          <w:color w:val="000000"/>
          <w:sz w:val="28"/>
        </w:rPr>
        <w:t>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gridCol w:w="1233"/>
        <w:gridCol w:w="1193"/>
        <w:gridCol w:w="1353"/>
        <w:gridCol w:w="1213"/>
        <w:gridCol w:w="1333"/>
        <w:gridCol w:w="1613"/>
      </w:tblGrid>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Мақсаттық индикаторлар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жалпы қосылған құнын жоғарылату 16 % кем болмауы тиіс</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 кешеніндегі еңбек өнімділігін ауыл шаруашылығында бір жұмыспен қамтылғанға келетін 3000 АҚШ долларынан кем дегенде 2 есе арттыру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Аграрлық саланың экспорттық мүмкіншілігі жалпы экспорттың көлемінде 8 %-ға арттыру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 ішкі нарығының 80 % отандық азық-түлік тауарларымен қамтамасыз ету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bl>
    <w:p>
      <w:pPr>
        <w:spacing w:after="0"/>
        <w:ind w:left="0"/>
        <w:jc w:val="both"/>
      </w:pPr>
      <w:r>
        <w:rPr>
          <w:rFonts w:ascii="Times New Roman"/>
          <w:b w:val="false"/>
          <w:i w:val="false"/>
          <w:color w:val="000000"/>
          <w:sz w:val="28"/>
        </w:rPr>
        <w:t>      Бағдарламаның мақсаттарына қол жеткізу үшін келесі міндеттерді орындау қажет:</w:t>
      </w:r>
      <w:r>
        <w:br/>
      </w:r>
      <w:r>
        <w:rPr>
          <w:rFonts w:ascii="Times New Roman"/>
          <w:b w:val="false"/>
          <w:i w:val="false"/>
          <w:color w:val="000000"/>
          <w:sz w:val="28"/>
        </w:rPr>
        <w:t>
      тұрақты даму принциптері негізінде ішкі нарықтың қажеттілігін қамтамасыз ету және экспорттық орынды қамту үшін сапалы бәсекеге қабілетті ауыл шаруашылығы өнімдерін өндіру;</w:t>
      </w:r>
      <w:r>
        <w:br/>
      </w:r>
      <w:r>
        <w:rPr>
          <w:rFonts w:ascii="Times New Roman"/>
          <w:b w:val="false"/>
          <w:i w:val="false"/>
          <w:color w:val="000000"/>
          <w:sz w:val="28"/>
        </w:rPr>
        <w:t>
      АӨК-ң қазіргі заманғы инфрақұрылымын дамыту;</w:t>
      </w:r>
      <w:r>
        <w:br/>
      </w:r>
      <w:r>
        <w:rPr>
          <w:rFonts w:ascii="Times New Roman"/>
          <w:b w:val="false"/>
          <w:i w:val="false"/>
          <w:color w:val="000000"/>
          <w:sz w:val="28"/>
        </w:rPr>
        <w:t>
      Мемлекеттің әлеуметтік-экономикалық дамуына және әлемдік ғылым трендіне сәйкес АӨК-нің маңызды бағыттарына ғылыми зерттеулерді шоғырландыру;</w:t>
      </w:r>
      <w:r>
        <w:br/>
      </w:r>
      <w:r>
        <w:rPr>
          <w:rFonts w:ascii="Times New Roman"/>
          <w:b w:val="false"/>
          <w:i w:val="false"/>
          <w:color w:val="000000"/>
          <w:sz w:val="28"/>
        </w:rPr>
        <w:t>
      АӨК қажет жоғары білікті кадрларды даярлау.</w:t>
      </w:r>
      <w:r>
        <w:br/>
      </w:r>
      <w:r>
        <w:rPr>
          <w:rFonts w:ascii="Times New Roman"/>
          <w:b w:val="false"/>
          <w:i w:val="false"/>
          <w:color w:val="000000"/>
          <w:sz w:val="28"/>
        </w:rPr>
        <w:t>
      Нәтиженің көрсеткіштері:</w:t>
      </w:r>
      <w:r>
        <w:br/>
      </w:r>
      <w:r>
        <w:rPr>
          <w:rFonts w:ascii="Times New Roman"/>
          <w:b w:val="false"/>
          <w:i w:val="false"/>
          <w:color w:val="000000"/>
          <w:sz w:val="28"/>
        </w:rPr>
        <w:t>
      Қажетті қаржыландыру жағдайында Бағдарламаны жүзеге асыру нәтижесінде 2014 жылы Бағдарламаның негізгі мақсатына қол жеткізіледі, әсіресе:</w:t>
      </w:r>
      <w:r>
        <w:br/>
      </w:r>
      <w:r>
        <w:rPr>
          <w:rFonts w:ascii="Times New Roman"/>
          <w:b w:val="false"/>
          <w:i w:val="false"/>
          <w:color w:val="000000"/>
          <w:sz w:val="28"/>
        </w:rPr>
        <w:t>
      ішкі нарықтың азық-түлік қауіпсіздігін қамтамасыз ету;</w:t>
      </w:r>
      <w:r>
        <w:br/>
      </w:r>
      <w:r>
        <w:rPr>
          <w:rFonts w:ascii="Times New Roman"/>
          <w:b w:val="false"/>
          <w:i w:val="false"/>
          <w:color w:val="000000"/>
          <w:sz w:val="28"/>
        </w:rPr>
        <w:t>
      бәсекеге қабілетті ауыл шаруашылығы, ауыл шаруашылығы шикі затын қайта өңдеу өнімдер өндірісі артады;</w:t>
      </w:r>
      <w:r>
        <w:br/>
      </w:r>
      <w:r>
        <w:rPr>
          <w:rFonts w:ascii="Times New Roman"/>
          <w:b w:val="false"/>
          <w:i w:val="false"/>
          <w:color w:val="000000"/>
          <w:sz w:val="28"/>
        </w:rPr>
        <w:t>
      бидайдың экспорттық потенциалы 35,3 %-ға, күріш жармасының 8,4 %-ға, сиыр етінің 10 есе, жіңішке жүннің 1,2 есе артады;</w:t>
      </w:r>
      <w:r>
        <w:br/>
      </w:r>
      <w:r>
        <w:rPr>
          <w:rFonts w:ascii="Times New Roman"/>
          <w:b w:val="false"/>
          <w:i w:val="false"/>
          <w:color w:val="000000"/>
          <w:sz w:val="28"/>
        </w:rPr>
        <w:t>
      ішкі нарықтың қажеттілігі толығымен отандық тауарлармен қамтамасыз етіледі;</w:t>
      </w:r>
      <w:r>
        <w:br/>
      </w:r>
      <w:r>
        <w:rPr>
          <w:rFonts w:ascii="Times New Roman"/>
          <w:b w:val="false"/>
          <w:i w:val="false"/>
          <w:color w:val="000000"/>
          <w:sz w:val="28"/>
        </w:rPr>
        <w:t>
      республиканың көлік-тракторлық паркінің жаңару қарқынының өсуі;</w:t>
      </w:r>
      <w:r>
        <w:br/>
      </w:r>
      <w:r>
        <w:rPr>
          <w:rFonts w:ascii="Times New Roman"/>
          <w:b w:val="false"/>
          <w:i w:val="false"/>
          <w:color w:val="000000"/>
          <w:sz w:val="28"/>
        </w:rPr>
        <w:t>
      2014 жылы жоғары білімі бар кадрлармен қамтамасыз етуді 91 %-ға жеткізу, техникалық және кәсіптік біліммен: орта деңгейлі мамандармен 87 %-ға дейін, жоғары білікті техникалық және еңбекте қызмет көрсету жұмысшылармен 82 %-ға дейін жеткізу.</w:t>
      </w:r>
      <w:r>
        <w:br/>
      </w:r>
      <w:r>
        <w:rPr>
          <w:rFonts w:ascii="Times New Roman"/>
          <w:b w:val="false"/>
          <w:i w:val="false"/>
          <w:color w:val="000000"/>
          <w:sz w:val="28"/>
        </w:rPr>
        <w:t>
      Мақсаттарға, мақсаттық индикаторларға, міндеттерге, нәтижелер көрсеткіштеріне қол жеткізуге жауапты мемлекеттік органдар:</w:t>
      </w:r>
      <w:r>
        <w:br/>
      </w:r>
      <w:r>
        <w:rPr>
          <w:rFonts w:ascii="Times New Roman"/>
          <w:b w:val="false"/>
          <w:i w:val="false"/>
          <w:color w:val="000000"/>
          <w:sz w:val="28"/>
        </w:rPr>
        <w:t>
      Қазақстан Республикасы Ауыл шаруашылығы министрлігі - салалық бағдарламаның бағыттаушысы, әзірлеушісі.</w:t>
      </w:r>
      <w:r>
        <w:br/>
      </w:r>
      <w:r>
        <w:rPr>
          <w:rFonts w:ascii="Times New Roman"/>
          <w:b w:val="false"/>
          <w:i w:val="false"/>
          <w:color w:val="000000"/>
          <w:sz w:val="28"/>
        </w:rPr>
        <w:t>
      Бағдарламаны жүзеге асыру үшін және көрсетілген мақсаттарға, міндеттерге, мақсаттық индикаторларға қол жеткізу үшін мынандай мемлекеттік органдардың көмегі қажет: Қазақстан Республикасы Экономикалық даму және сауда министрлігі, Қазақстан Республикасы Қаржы министрлігі, Қазақстан Республикасы Әділет министрлігі, Қазақстан Республикасы Индустрия және жаңа технологиялар министрлігі, Қазақстан Республикасы Білім және ғылым министрлігі, Қазақстан Республикасы Көлік және коммуникациялар министрлігі, Қазақстан Республикасы Сыртқы істер министрлігі, Қазақстан Республикасы Еңбек және халықты әлеуметтік қорғау министрлігі, Жер ресурстарын басқару агенттігі, Қазақстан Республикасының Статистика агенттігі; сондай-ақ акционерлік қоғамдардың: «ҚазАгро» ұлттық басқарушы холдингі» АҚ, «ҚазАгроинновация» АҚ және мүдделі үкіметтік емес ұйымдар.</w:t>
      </w:r>
    </w:p>
    <w:bookmarkStart w:name="z45" w:id="16"/>
    <w:p>
      <w:pPr>
        <w:spacing w:after="0"/>
        <w:ind w:left="0"/>
        <w:jc w:val="left"/>
      </w:pPr>
      <w:r>
        <w:rPr>
          <w:rFonts w:ascii="Times New Roman"/>
          <w:b/>
          <w:i w:val="false"/>
          <w:color w:val="000000"/>
        </w:rPr>
        <w:t xml:space="preserve"> 
5. Бағдарламаны іске асыру кезеңдері</w:t>
      </w:r>
    </w:p>
    <w:bookmarkEnd w:id="16"/>
    <w:p>
      <w:pPr>
        <w:spacing w:after="0"/>
        <w:ind w:left="0"/>
        <w:jc w:val="both"/>
      </w:pPr>
      <w:r>
        <w:rPr>
          <w:rFonts w:ascii="Times New Roman"/>
          <w:b w:val="false"/>
          <w:i w:val="false"/>
          <w:color w:val="000000"/>
          <w:sz w:val="28"/>
        </w:rPr>
        <w:t>      Бағдарлама кезең-кезеңімен 2010 - 2014 жылдары іске асырылатын болады.</w:t>
      </w:r>
    </w:p>
    <w:bookmarkStart w:name="z46" w:id="17"/>
    <w:p>
      <w:pPr>
        <w:spacing w:after="0"/>
        <w:ind w:left="0"/>
        <w:jc w:val="left"/>
      </w:pPr>
      <w:r>
        <w:rPr>
          <w:rFonts w:ascii="Times New Roman"/>
          <w:b/>
          <w:i w:val="false"/>
          <w:color w:val="000000"/>
        </w:rPr>
        <w:t xml:space="preserve"> 
5.1. Өсімдік шаруашылығы саласын дамыту</w:t>
      </w:r>
    </w:p>
    <w:bookmarkEnd w:id="17"/>
    <w:p>
      <w:pPr>
        <w:spacing w:after="0"/>
        <w:ind w:left="0"/>
        <w:jc w:val="both"/>
      </w:pPr>
      <w:r>
        <w:rPr>
          <w:rFonts w:ascii="Times New Roman"/>
          <w:b w:val="false"/>
          <w:i w:val="false"/>
          <w:color w:val="000000"/>
          <w:sz w:val="28"/>
        </w:rPr>
        <w:t>      Өсімдік шаруашылығы саласын дамыту саланы құрылымдық және технологиялық диверсификациясына байланысты сату нарығы бар, егіншіліктің ғылыми-негізделген жүйесіне өту, өндіріске жаңа су ресурстарын сақтайтын технологияларды енгізу, кең химияландыру, айналысқа жаңа және қолданбаған суармалы жерлерді енгізу арқылы егіншілік мәдениетінің деңгейін көтеруге байланысты өсімдік шаруашылығы өнімдерінің өндіріс көлемін арттыруға бағытталады.</w:t>
      </w:r>
      <w:r>
        <w:br/>
      </w:r>
      <w:r>
        <w:rPr>
          <w:rFonts w:ascii="Times New Roman"/>
          <w:b w:val="false"/>
          <w:i w:val="false"/>
          <w:color w:val="000000"/>
          <w:sz w:val="28"/>
        </w:rPr>
        <w:t>
      Осы шаралар өндіріс кепілін арттыруға және моно дақылдарға, бір дақылдарды артық өндіріп, ал басқа дақылдарды мүлдем өндірмеуге алып соғатын қазіргі келеңсіздіктерді дұрыстауға мүмкіндік береді.</w:t>
      </w:r>
      <w:r>
        <w:br/>
      </w:r>
      <w:r>
        <w:rPr>
          <w:rFonts w:ascii="Times New Roman"/>
          <w:b w:val="false"/>
          <w:i w:val="false"/>
          <w:color w:val="000000"/>
          <w:sz w:val="28"/>
        </w:rPr>
        <w:t>
      Астық дақылдарының егістік алаңдары жаппай белгіленген ғылыми негізделген егіс айналымдарымен сәйкестендіріледі. Бұл олардың алқаптарын 16,7 млн. га деңгейге дейін оңтайландыруға алып келеді.</w:t>
      </w:r>
      <w:r>
        <w:br/>
      </w:r>
      <w:r>
        <w:rPr>
          <w:rFonts w:ascii="Times New Roman"/>
          <w:b w:val="false"/>
          <w:i w:val="false"/>
          <w:color w:val="000000"/>
          <w:sz w:val="28"/>
        </w:rPr>
        <w:t>
      Сонымен қатар, егу технологияларын жетілдіру арқылы бидайдың орташа жылдық жалпы өндірісін 6%-ға ұлғайту және оның экспорттық әлеуетін 6,7 млн. тоннадан 9,2 млн. тоннаға дейін немесе 37%-ға көтеру жоспарлануда.</w:t>
      </w:r>
      <w:r>
        <w:br/>
      </w:r>
      <w:r>
        <w:rPr>
          <w:rFonts w:ascii="Times New Roman"/>
          <w:b w:val="false"/>
          <w:i w:val="false"/>
          <w:color w:val="000000"/>
          <w:sz w:val="28"/>
        </w:rPr>
        <w:t>
      Саланы дамытуды экономикалық ынталандыру және оның инвестициялық тартымдылығын арттыру мақсатында оның ынталандыру мүмкіндіктерін барынша қолдана отырып, АӨК субсидиялау одан әрі жалғасатын болады.</w:t>
      </w:r>
      <w:r>
        <w:br/>
      </w:r>
      <w:r>
        <w:rPr>
          <w:rFonts w:ascii="Times New Roman"/>
          <w:b w:val="false"/>
          <w:i w:val="false"/>
          <w:color w:val="000000"/>
          <w:sz w:val="28"/>
        </w:rPr>
        <w:t>
      Ауыл шаруашылығы саласын дамыту басымдылықтарының, сондай-ақ АӨК-дегі еңбек өнімділігін ауыл шаруашылығымен айналысатын бір адамға шаққанда 2009 жылы 3000 АҚШ доллардан 2014 жылдың соңына қарай кемінде 2 есеге ұлғайту бойынша бағыттардың бірі өсімдік шаруашылығы өнімнің өнімділігін және сапасын арттыру болып табылады. Оған, сонымен қатар, басым дақылдар өндірісіне жүмсалған шығындарды одан әрі арзандату, ылғал қорын сақтайтын, суды сақтайтын технологияларды, минералдық тыңайтқыштарды, өсімдіктерді қорғау құралдарын, жоғары сапалы тұқымды қолдану арқылы қол жеткізіледі.</w:t>
      </w:r>
      <w:r>
        <w:br/>
      </w:r>
      <w:r>
        <w:rPr>
          <w:rFonts w:ascii="Times New Roman"/>
          <w:b w:val="false"/>
          <w:i w:val="false"/>
          <w:color w:val="000000"/>
          <w:sz w:val="28"/>
        </w:rPr>
        <w:t>
      Өсімдік шаруашылығының бәсекеге қабілеттігі көбінесе тұқым сапасына байланысты екенін ескере отырып, оның ішінде элиталық тұқымдар егілген алаңдардың үлесін 8 %-ға дейін ұлғайтуға бағытталған тұқым шаруашылығын дамытуды және мемлекеттік сорт сынау, тұқым шаруашылығы жүйесін және оларды мемлекеттік қолдау тетіктерін жетілдіруді қолдау бойынша жұмыстар жалғаса береді.</w:t>
      </w:r>
      <w:r>
        <w:br/>
      </w:r>
      <w:r>
        <w:rPr>
          <w:rFonts w:ascii="Times New Roman"/>
          <w:b w:val="false"/>
          <w:i w:val="false"/>
          <w:color w:val="000000"/>
          <w:sz w:val="28"/>
        </w:rPr>
        <w:t>
      Майлы дақылдардың егістік алаңдарын ұлғайту және өз шикізаты есебінен республиканың ішкі қажеттіліктерін қамтамасыз ету мақсатында, үдемелі агро-индустриялдық әртараптандыру жөніндегі іс-шараларды іске асыру шеңберінде майлы дақылдар өндірушілерін мемлекеттік қолдау жалғасады, бұл майлы тұқымдардың жалпы жиналыным 2009 жылғы 703,6 мың тоннадан 2014 жылы 1,1 млн. тоннаға дейін ұлғайтуға мүмкіндік береді.</w:t>
      </w:r>
      <w:r>
        <w:br/>
      </w:r>
      <w:r>
        <w:rPr>
          <w:rFonts w:ascii="Times New Roman"/>
          <w:b w:val="false"/>
          <w:i w:val="false"/>
          <w:color w:val="000000"/>
          <w:sz w:val="28"/>
        </w:rPr>
        <w:t>
      Жеміс-көкөніс және жүзім өндірісінің көлемін арттыру және ішкі нарықтың қажеттілігін қамтамасыз ету мақсатында осындай дақылдар түрлерін өндірумен айналысатын АШТӨ-ге қаржылық көмек көрсету одан әрі жалғасады.</w:t>
      </w:r>
      <w:r>
        <w:br/>
      </w:r>
      <w:r>
        <w:rPr>
          <w:rFonts w:ascii="Times New Roman"/>
          <w:b w:val="false"/>
          <w:i w:val="false"/>
          <w:color w:val="000000"/>
          <w:sz w:val="28"/>
        </w:rPr>
        <w:t>
      Саланы әртараптандыру процесінде жеміс-көкөніс дақылдарын егу, сонымен бірге, өнеркәсіптік шағын жылы жай және парниктерді салу арқылы жабық топырақты алаңдары ұлғайтылады.</w:t>
      </w:r>
      <w:r>
        <w:br/>
      </w:r>
      <w:r>
        <w:rPr>
          <w:rFonts w:ascii="Times New Roman"/>
          <w:b w:val="false"/>
          <w:i w:val="false"/>
          <w:color w:val="000000"/>
          <w:sz w:val="28"/>
        </w:rPr>
        <w:t>
      2010 жылдан бастап іске асырылып жатқан өсімдік шаруашылығы саласын дамытуды мемлекеттік қолдау шаралары ынталандыруға және қайта өңдеу кәсіпорындардың шикізатпен қамтылуын арттыруға бағытталған.</w:t>
      </w:r>
      <w:r>
        <w:br/>
      </w:r>
      <w:r>
        <w:rPr>
          <w:rFonts w:ascii="Times New Roman"/>
          <w:b w:val="false"/>
          <w:i w:val="false"/>
          <w:color w:val="000000"/>
          <w:sz w:val="28"/>
        </w:rPr>
        <w:t>
      Оның ішінде картоп және жеміс-көкөніс қоймаларының бір жолғы сақтау қуатын 1,2 млн. тоннаға дейін ұлғайту есебінен жеміс-көкөніс өнімдерін сақтау және оларды тұтынушыларға жеткізу логистикасын одан әрі дамыту жоспарлануда.</w:t>
      </w:r>
      <w:r>
        <w:br/>
      </w:r>
      <w:r>
        <w:rPr>
          <w:rFonts w:ascii="Times New Roman"/>
          <w:b w:val="false"/>
          <w:i w:val="false"/>
          <w:color w:val="000000"/>
          <w:sz w:val="28"/>
        </w:rPr>
        <w:t>
      Аталған іс-шараларды іске асыру 2014 жылдың соңында ерте пісетін жеміс-көкөністер бойынша өз-өзін қамтамасыз етуге қол жеткізуге, жеміс-жидек дақылдары және жүзім бойынша импорттық тәуелділікті 25%-ға төмендетуге мүмкіндік береді.</w:t>
      </w:r>
      <w:r>
        <w:br/>
      </w:r>
      <w:r>
        <w:rPr>
          <w:rFonts w:ascii="Times New Roman"/>
          <w:b w:val="false"/>
          <w:i w:val="false"/>
          <w:color w:val="000000"/>
          <w:sz w:val="28"/>
        </w:rPr>
        <w:t>
      Қолданылмайтын суармалы жерлерді, негізгі мелиоративтік қорлардың тозуын және қанағаттанғысыз техникалық жағдайын қалпына келтіру, суарудың, ең алдымен тамшылап суарудың үдемелі әдістерін жаппай енгізу мәселелерін шешу алда тұр.</w:t>
      </w:r>
      <w:r>
        <w:br/>
      </w:r>
      <w:r>
        <w:rPr>
          <w:rFonts w:ascii="Times New Roman"/>
          <w:b w:val="false"/>
          <w:i w:val="false"/>
          <w:color w:val="000000"/>
          <w:sz w:val="28"/>
        </w:rPr>
        <w:t>
      Басты назар аграрлық саланың экспорттық мүмкіндікті ұлғайту ретінде бидай өндірісін ел экспортының жалпы мөлшеріндегі 2009 жылы 4%-дан 2015 жылы 15%-ға дейін өсіруге аударылады, ол стратегиялық маңызы бар ірі инфрақұрылымдық жобаларды, оның ішінде бидай қоймаларын салу және жаңарту, бидай және оның терең қайта өңдеу өнімдері экспортының инфрақұрылымын дамытуды іске асыру арқылы жүзеге асады. Сонымен қатар, бидай және оның қайта терең өңделген өнімдерін тауар биржалары арқылы өткізу бойынша жұмыс күшейтіледі</w:t>
      </w:r>
      <w:r>
        <w:br/>
      </w:r>
      <w:r>
        <w:rPr>
          <w:rFonts w:ascii="Times New Roman"/>
          <w:b w:val="false"/>
          <w:i w:val="false"/>
          <w:color w:val="000000"/>
          <w:sz w:val="28"/>
        </w:rPr>
        <w:t>
      Бұдан басқа, қайта өңдеу саласын дамыту арқылы бидай экспортының шикі заттық бағытын төмендетуге басты назар аударылады. Бұл ретте, бидай экспортының мөлшеріндегі қайта өңделген өнімнің үлесін 32%-дан 50%-ға дейін арттыру көзделіп отыр, бұл әлемдегі ірі бидай экспортері ретінде қазақстанның орнын нығайтады.</w:t>
      </w:r>
      <w:r>
        <w:br/>
      </w:r>
      <w:r>
        <w:rPr>
          <w:rFonts w:ascii="Times New Roman"/>
          <w:b w:val="false"/>
          <w:i w:val="false"/>
          <w:color w:val="000000"/>
          <w:sz w:val="28"/>
        </w:rPr>
        <w:t>
      Бидай және оның қайта өңделген өнімдерін сыртқы нарықтарға шығару, экспорттық мүмкіндікті арттыру үшін мыналар қажет:</w:t>
      </w:r>
      <w:r>
        <w:br/>
      </w:r>
      <w:r>
        <w:rPr>
          <w:rFonts w:ascii="Times New Roman"/>
          <w:b w:val="false"/>
          <w:i w:val="false"/>
          <w:color w:val="000000"/>
          <w:sz w:val="28"/>
        </w:rPr>
        <w:t>
      қазақстандық бидай өнімдерін өткізу кезінде стратегиялық маңызы бар мемлекеттерде астық импортының (қабылдау) инфрақұрылымын дамытуды ынталандыру жөнінде ұсыныс енгізу;</w:t>
      </w:r>
      <w:r>
        <w:br/>
      </w:r>
      <w:r>
        <w:rPr>
          <w:rFonts w:ascii="Times New Roman"/>
          <w:b w:val="false"/>
          <w:i w:val="false"/>
          <w:color w:val="000000"/>
          <w:sz w:val="28"/>
        </w:rPr>
        <w:t>
      бидай және оның қайта өңделген өнімдерін экспортқа шығару кезінде жұмсалатын көлік шығындарын субсидиялау;</w:t>
      </w:r>
      <w:r>
        <w:br/>
      </w:r>
      <w:r>
        <w:rPr>
          <w:rFonts w:ascii="Times New Roman"/>
          <w:b w:val="false"/>
          <w:i w:val="false"/>
          <w:color w:val="000000"/>
          <w:sz w:val="28"/>
        </w:rPr>
        <w:t>
      «қазақстандық астық және оның қайта өңделген өнімдері» брендін дамыту;</w:t>
      </w:r>
      <w:r>
        <w:br/>
      </w:r>
      <w:r>
        <w:rPr>
          <w:rFonts w:ascii="Times New Roman"/>
          <w:b w:val="false"/>
          <w:i w:val="false"/>
          <w:color w:val="000000"/>
          <w:sz w:val="28"/>
        </w:rPr>
        <w:t>
      астық және ұн экспортының инфрақұрылымын қалыптастыру және дамыту.</w:t>
      </w:r>
      <w:r>
        <w:br/>
      </w:r>
      <w:r>
        <w:rPr>
          <w:rFonts w:ascii="Times New Roman"/>
          <w:b w:val="false"/>
          <w:i w:val="false"/>
          <w:color w:val="000000"/>
          <w:sz w:val="28"/>
        </w:rPr>
        <w:t>
      Елдің фитосанитарлық қауіпсізідігін қамтамасыз ету және аса қауіпті зиянды организмдер мен карантиндік объектілердің жаппай таралуына болдырмау, егіс алаңдарын жоғары сапалы тұқымдармен және жоғары өнімділік сорттармен қамтамасыз ету мақсатында АШТӨ отандық өндірістегі гербицидтерді, таңдаулы тұқымды қолдануын ынталандыруды жалғастыру, Кеден одағының кеден шекарасында өсімдіктер карантині бойынша шекаралық пункттерінде карантиндік лабораторияларды қосымша ашу және орналастыру, фитосанитарлық қауіпсіздігі, сорттық сынау, тұқым шаруашылығы саласындағы мемлекеттік мекемелер мен кәсіпорындарды материалды-техникалық жабдықтау қажет.</w:t>
      </w:r>
      <w:r>
        <w:br/>
      </w:r>
      <w:r>
        <w:rPr>
          <w:rFonts w:ascii="Times New Roman"/>
          <w:b w:val="false"/>
          <w:i w:val="false"/>
          <w:color w:val="000000"/>
          <w:sz w:val="28"/>
        </w:rPr>
        <w:t>
      Республиканың машина-тракторлы паркін жаңарту процесінде мемлекеттің қатысуы лизингтік бағдарламаларды қаржыландыруда көрсетілген.</w:t>
      </w:r>
      <w:r>
        <w:br/>
      </w:r>
      <w:r>
        <w:rPr>
          <w:rFonts w:ascii="Times New Roman"/>
          <w:b w:val="false"/>
          <w:i w:val="false"/>
          <w:color w:val="000000"/>
          <w:sz w:val="28"/>
        </w:rPr>
        <w:t>
      Ауыл шаруашылығы секторын дамыту үшін республикада едәуір әлеуеті бар және тамақ өнімдерін өндіру бойынша оның өңірлік көшбасшы қатарына кіруге барлық мүмкіншілігі бар екенін ескере отырып, республиканың машина-тракторлы паркін жаңарту АӨК дамытудың басым бағыты болып табылады. Бұл ретте, отандық машина жасау саласының жеткіліксіз дамуын есепке ала отырып, елдің машина-тракторлы паркін жаңартуға бағытталған жаңа механизмдерді енгізу арқылы мемлекеттік қолдау механизмдерін күшейтуге объективті қажеттілік бар.</w:t>
      </w:r>
    </w:p>
    <w:p>
      <w:pPr>
        <w:spacing w:after="0"/>
        <w:ind w:left="0"/>
        <w:jc w:val="both"/>
      </w:pPr>
      <w:r>
        <w:rPr>
          <w:rFonts w:ascii="Times New Roman"/>
          <w:b w:val="false"/>
          <w:i w:val="false"/>
          <w:color w:val="000000"/>
          <w:sz w:val="28"/>
        </w:rPr>
        <w:t>2-кесте</w:t>
      </w:r>
    </w:p>
    <w:bookmarkStart w:name="z47" w:id="18"/>
    <w:p>
      <w:pPr>
        <w:spacing w:after="0"/>
        <w:ind w:left="0"/>
        <w:jc w:val="left"/>
      </w:pPr>
      <w:r>
        <w:rPr>
          <w:rFonts w:ascii="Times New Roman"/>
          <w:b/>
          <w:i w:val="false"/>
          <w:color w:val="000000"/>
        </w:rPr>
        <w:t xml:space="preserve"> 
2010 - 2014 жылдар аралығында өсімдік шаруашылығы саласының даму болжамы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gridCol w:w="1133"/>
        <w:gridCol w:w="1293"/>
        <w:gridCol w:w="1313"/>
        <w:gridCol w:w="1473"/>
        <w:gridCol w:w="1713"/>
        <w:gridCol w:w="181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 алаңдарын оңтайландыру, мың га: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дақылдарды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17 208,8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16 626,4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16 900,0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16 700,0</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дақылдарды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11 749,5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1 800,0</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қызылшасын</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күрішті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көкөністерді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топырақтағы көкөністерді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картопты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жемісті, жидекті және жүзімді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Қолдану алаңы, мың га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 қорын сақтайтын технологияларды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10 314,6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11 246,9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тыңайтқыштарды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Тыңайған (пайдаланылмаған) жерлерді айналымға енгізу, мың га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Пайдаланылмайтын суармалы жерлерді қалпына келтіру, жылына мың га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көлемінің өсуі, мың тонна: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астықтың</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20 830,5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14 072,9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17 900,0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18 600,0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19 200,0</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тұқымдардың</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қызылшасының</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күріштің</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шитті мақтаның</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көкөністердің</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2 457,3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2 145,0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2 164,0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2 185,0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2 215,0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2 237,0</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ерте пісетін</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картоптың</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2 755,6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2 578,0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2 669,0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2 772,0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2 867,0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2 971,0</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жемістің, жидектің және жүзімнің</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r>
      <w:tr>
        <w:trPr>
          <w:trHeight w:val="435"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 және жеміс-көкөніс қоймаларының қуаты, мың тонна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1187,7</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әлеуеті, мың тонна: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астықтың</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6 788,1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9 200,0</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 жармасының</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нарықтың қажеттілігін қанағаттандыру,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дақылдарға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қызылшасына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картопқа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ерте пісетін көкөністерге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жеміске, жүзімге және жидекке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bl>
    <w:bookmarkStart w:name="z48" w:id="19"/>
    <w:p>
      <w:pPr>
        <w:spacing w:after="0"/>
        <w:ind w:left="0"/>
        <w:jc w:val="both"/>
      </w:pPr>
      <w:r>
        <w:rPr>
          <w:rFonts w:ascii="Times New Roman"/>
          <w:b w:val="false"/>
          <w:i w:val="false"/>
          <w:color w:val="000000"/>
          <w:sz w:val="28"/>
        </w:rPr>
        <w:t>
      Күтілетін нәтижелер:</w:t>
      </w:r>
      <w:r>
        <w:br/>
      </w:r>
      <w:r>
        <w:rPr>
          <w:rFonts w:ascii="Times New Roman"/>
          <w:b w:val="false"/>
          <w:i w:val="false"/>
          <w:color w:val="000000"/>
          <w:sz w:val="28"/>
        </w:rPr>
        <w:t>
</w:t>
      </w:r>
      <w:r>
        <w:rPr>
          <w:rFonts w:ascii="Times New Roman"/>
          <w:b w:val="false"/>
          <w:i w:val="false"/>
          <w:color w:val="000000"/>
          <w:sz w:val="28"/>
        </w:rPr>
        <w:t>
      1) алаңдарды оңтайландыру жолымен өсімдік шаруашылығын әртараптандыруды жүзеге асыру;</w:t>
      </w:r>
      <w:r>
        <w:br/>
      </w:r>
      <w:r>
        <w:rPr>
          <w:rFonts w:ascii="Times New Roman"/>
          <w:b w:val="false"/>
          <w:i w:val="false"/>
          <w:color w:val="000000"/>
          <w:sz w:val="28"/>
        </w:rPr>
        <w:t>
</w:t>
      </w:r>
      <w:r>
        <w:rPr>
          <w:rFonts w:ascii="Times New Roman"/>
          <w:b w:val="false"/>
          <w:i w:val="false"/>
          <w:color w:val="000000"/>
          <w:sz w:val="28"/>
        </w:rPr>
        <w:t>
      2) астық дақылдарының егістік алаңдарын ғылыми-негізделген егіс айналымдарына сәйкес келтіру;</w:t>
      </w:r>
      <w:r>
        <w:br/>
      </w:r>
      <w:r>
        <w:rPr>
          <w:rFonts w:ascii="Times New Roman"/>
          <w:b w:val="false"/>
          <w:i w:val="false"/>
          <w:color w:val="000000"/>
          <w:sz w:val="28"/>
        </w:rPr>
        <w:t>
</w:t>
      </w:r>
      <w:r>
        <w:rPr>
          <w:rFonts w:ascii="Times New Roman"/>
          <w:b w:val="false"/>
          <w:i w:val="false"/>
          <w:color w:val="000000"/>
          <w:sz w:val="28"/>
        </w:rPr>
        <w:t>
      3) 2 млн. га дейін тыңайған (пайдаланылмаған) жерлерді айналымға енгізу, 350 мың га дейін пайдаланылмайтын суармалы жерлерді қалпына келтіру, лазерлік жобалауды қолдана отырып, күріш алқаптарын қайта жаңғырту, 100 мың га дейін суарудың үдемелі әдістерін қолдануды кеңейту, оның ішінде 51 мың га дейін тамшылап суару;</w:t>
      </w:r>
      <w:r>
        <w:br/>
      </w:r>
      <w:r>
        <w:rPr>
          <w:rFonts w:ascii="Times New Roman"/>
          <w:b w:val="false"/>
          <w:i w:val="false"/>
          <w:color w:val="000000"/>
          <w:sz w:val="28"/>
        </w:rPr>
        <w:t>
</w:t>
      </w:r>
      <w:r>
        <w:rPr>
          <w:rFonts w:ascii="Times New Roman"/>
          <w:b w:val="false"/>
          <w:i w:val="false"/>
          <w:color w:val="000000"/>
          <w:sz w:val="28"/>
        </w:rPr>
        <w:t>
      4) азық дақылдар өндірісінің өсуі;</w:t>
      </w:r>
      <w:r>
        <w:br/>
      </w:r>
      <w:r>
        <w:rPr>
          <w:rFonts w:ascii="Times New Roman"/>
          <w:b w:val="false"/>
          <w:i w:val="false"/>
          <w:color w:val="000000"/>
          <w:sz w:val="28"/>
        </w:rPr>
        <w:t>
</w:t>
      </w:r>
      <w:r>
        <w:rPr>
          <w:rFonts w:ascii="Times New Roman"/>
          <w:b w:val="false"/>
          <w:i w:val="false"/>
          <w:color w:val="000000"/>
          <w:sz w:val="28"/>
        </w:rPr>
        <w:t>
      5) ылғал қорларын сақтайтын технологияларды пайдалануды 12 млн га дейін, минералды тыңайтқыштарды - 4,5 млн га дейін, гербицидтерді 12 млн га дейін жеткізу;</w:t>
      </w:r>
      <w:r>
        <w:br/>
      </w:r>
      <w:r>
        <w:rPr>
          <w:rFonts w:ascii="Times New Roman"/>
          <w:b w:val="false"/>
          <w:i w:val="false"/>
          <w:color w:val="000000"/>
          <w:sz w:val="28"/>
        </w:rPr>
        <w:t>
</w:t>
      </w:r>
      <w:r>
        <w:rPr>
          <w:rFonts w:ascii="Times New Roman"/>
          <w:b w:val="false"/>
          <w:i w:val="false"/>
          <w:color w:val="000000"/>
          <w:sz w:val="28"/>
        </w:rPr>
        <w:t>
      6) суару суын, суармалы жерлерді тиімді және ұтымды пайдалану;</w:t>
      </w:r>
      <w:r>
        <w:br/>
      </w:r>
      <w:r>
        <w:rPr>
          <w:rFonts w:ascii="Times New Roman"/>
          <w:b w:val="false"/>
          <w:i w:val="false"/>
          <w:color w:val="000000"/>
          <w:sz w:val="28"/>
        </w:rPr>
        <w:t>
</w:t>
      </w:r>
      <w:r>
        <w:rPr>
          <w:rFonts w:ascii="Times New Roman"/>
          <w:b w:val="false"/>
          <w:i w:val="false"/>
          <w:color w:val="000000"/>
          <w:sz w:val="28"/>
        </w:rPr>
        <w:t>
      7) тұзданудың, ирригациялық эрозияның дамуының және топырақ құнарлылығы төмендеуінің алдын алу;</w:t>
      </w:r>
      <w:r>
        <w:br/>
      </w:r>
      <w:r>
        <w:rPr>
          <w:rFonts w:ascii="Times New Roman"/>
          <w:b w:val="false"/>
          <w:i w:val="false"/>
          <w:color w:val="000000"/>
          <w:sz w:val="28"/>
        </w:rPr>
        <w:t>
</w:t>
      </w:r>
      <w:r>
        <w:rPr>
          <w:rFonts w:ascii="Times New Roman"/>
          <w:b w:val="false"/>
          <w:i w:val="false"/>
          <w:color w:val="000000"/>
          <w:sz w:val="28"/>
        </w:rPr>
        <w:t>
      8) картоп және жеміс-көкөніс қоймаларының бір жолғы сақтау қуатын 1,2 млн тоннаға дейін жеткізу;</w:t>
      </w:r>
      <w:r>
        <w:br/>
      </w:r>
      <w:r>
        <w:rPr>
          <w:rFonts w:ascii="Times New Roman"/>
          <w:b w:val="false"/>
          <w:i w:val="false"/>
          <w:color w:val="000000"/>
          <w:sz w:val="28"/>
        </w:rPr>
        <w:t>
</w:t>
      </w:r>
      <w:r>
        <w:rPr>
          <w:rFonts w:ascii="Times New Roman"/>
          <w:b w:val="false"/>
          <w:i w:val="false"/>
          <w:color w:val="000000"/>
          <w:sz w:val="28"/>
        </w:rPr>
        <w:t>
      9) елдің фитосанитарлық қауіпсіздігін қамтамасыз ету, карантиндік және аса қауіпті зиянды организмдердің кіруінен және таралуынан сақтау;</w:t>
      </w:r>
      <w:r>
        <w:br/>
      </w:r>
      <w:r>
        <w:rPr>
          <w:rFonts w:ascii="Times New Roman"/>
          <w:b w:val="false"/>
          <w:i w:val="false"/>
          <w:color w:val="000000"/>
          <w:sz w:val="28"/>
        </w:rPr>
        <w:t>
</w:t>
      </w:r>
      <w:r>
        <w:rPr>
          <w:rFonts w:ascii="Times New Roman"/>
          <w:b w:val="false"/>
          <w:i w:val="false"/>
          <w:color w:val="000000"/>
          <w:sz w:val="28"/>
        </w:rPr>
        <w:t>
      10) бірегей және таңдамалы тұқымдардың өндірістік қажеттілігін қанағаттандыру;</w:t>
      </w:r>
      <w:r>
        <w:br/>
      </w:r>
      <w:r>
        <w:rPr>
          <w:rFonts w:ascii="Times New Roman"/>
          <w:b w:val="false"/>
          <w:i w:val="false"/>
          <w:color w:val="000000"/>
          <w:sz w:val="28"/>
        </w:rPr>
        <w:t>
</w:t>
      </w:r>
      <w:r>
        <w:rPr>
          <w:rFonts w:ascii="Times New Roman"/>
          <w:b w:val="false"/>
          <w:i w:val="false"/>
          <w:color w:val="000000"/>
          <w:sz w:val="28"/>
        </w:rPr>
        <w:t>
      11) астық қоймаларын салу және оларды жаңарту, астықтың экспорттық инфрақұрылымын дамыту;</w:t>
      </w:r>
      <w:r>
        <w:br/>
      </w:r>
      <w:r>
        <w:rPr>
          <w:rFonts w:ascii="Times New Roman"/>
          <w:b w:val="false"/>
          <w:i w:val="false"/>
          <w:color w:val="000000"/>
          <w:sz w:val="28"/>
        </w:rPr>
        <w:t>
</w:t>
      </w:r>
      <w:r>
        <w:rPr>
          <w:rFonts w:ascii="Times New Roman"/>
          <w:b w:val="false"/>
          <w:i w:val="false"/>
          <w:color w:val="000000"/>
          <w:sz w:val="28"/>
        </w:rPr>
        <w:t>
      12) тауарлық биржа арқылы сатудың мөлшерін ұлғайту.</w:t>
      </w:r>
      <w:r>
        <w:br/>
      </w:r>
      <w:r>
        <w:rPr>
          <w:rFonts w:ascii="Times New Roman"/>
          <w:b w:val="false"/>
          <w:i w:val="false"/>
          <w:color w:val="000000"/>
          <w:sz w:val="28"/>
        </w:rPr>
        <w:t>
</w:t>
      </w:r>
      <w:r>
        <w:rPr>
          <w:rFonts w:ascii="Times New Roman"/>
          <w:b w:val="false"/>
          <w:i w:val="false"/>
          <w:color w:val="000000"/>
          <w:sz w:val="28"/>
        </w:rPr>
        <w:t>
      13) қазақстандық астықтың экспорттық көлемі мен оның қайта терең өңдеу өнімін ұлғайту;</w:t>
      </w:r>
      <w:r>
        <w:br/>
      </w:r>
      <w:r>
        <w:rPr>
          <w:rFonts w:ascii="Times New Roman"/>
          <w:b w:val="false"/>
          <w:i w:val="false"/>
          <w:color w:val="000000"/>
          <w:sz w:val="28"/>
        </w:rPr>
        <w:t>
</w:t>
      </w:r>
      <w:r>
        <w:rPr>
          <w:rFonts w:ascii="Times New Roman"/>
          <w:b w:val="false"/>
          <w:i w:val="false"/>
          <w:color w:val="000000"/>
          <w:sz w:val="28"/>
        </w:rPr>
        <w:t>
      14) қолайлы көлік бағдарларын және астық пен ұн сатудың экспорттық инфрақұрылымын қалыптастыру.</w:t>
      </w:r>
    </w:p>
    <w:bookmarkEnd w:id="19"/>
    <w:bookmarkStart w:name="z63" w:id="20"/>
    <w:p>
      <w:pPr>
        <w:spacing w:after="0"/>
        <w:ind w:left="0"/>
        <w:jc w:val="left"/>
      </w:pPr>
      <w:r>
        <w:rPr>
          <w:rFonts w:ascii="Times New Roman"/>
          <w:b/>
          <w:i w:val="false"/>
          <w:color w:val="000000"/>
        </w:rPr>
        <w:t xml:space="preserve"> 
5.2. Мал шаруашылығы саласын дамыту</w:t>
      </w:r>
    </w:p>
    <w:bookmarkEnd w:id="20"/>
    <w:p>
      <w:pPr>
        <w:spacing w:after="0"/>
        <w:ind w:left="0"/>
        <w:jc w:val="both"/>
      </w:pPr>
      <w:r>
        <w:rPr>
          <w:rFonts w:ascii="Times New Roman"/>
          <w:b w:val="false"/>
          <w:i w:val="false"/>
          <w:color w:val="ff0000"/>
          <w:sz w:val="28"/>
        </w:rPr>
        <w:t xml:space="preserve">      Ескерту. 5.2-кіші бөлімге өзгеріс енгізілді - ҚР Үкіметінің 2011.07.01 </w:t>
      </w:r>
      <w:r>
        <w:rPr>
          <w:rFonts w:ascii="Times New Roman"/>
          <w:b w:val="false"/>
          <w:i w:val="false"/>
          <w:color w:val="ff0000"/>
          <w:sz w:val="28"/>
        </w:rPr>
        <w:t>№ 749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Мал шаруашылығында негізгі тірек ауыл шаруашылығы құрылымдардың мал шаруашылығы өнімінің өндіріс көлемін ұлғайтуға, малдың генетикалық әлеуетін арттыру және соның негізінде ішкі нарықтың, оның ішінде қайта өңдеу саласында, сапалы мал шаруашылығы өніміне қажеттіліктерін қанағаттандыру, сонымен қатар оның экспорттық әлеуетін құруға бағытталған.</w:t>
      </w:r>
      <w:r>
        <w:br/>
      </w:r>
      <w:r>
        <w:rPr>
          <w:rFonts w:ascii="Times New Roman"/>
          <w:b w:val="false"/>
          <w:i w:val="false"/>
          <w:color w:val="000000"/>
          <w:sz w:val="28"/>
        </w:rPr>
        <w:t>
      Өндірістің көлемін және мал шаруашылығы өнімін бәсеке қабілеттілігін арттыруға:</w:t>
      </w:r>
      <w:r>
        <w:br/>
      </w:r>
      <w:r>
        <w:rPr>
          <w:rFonts w:ascii="Times New Roman"/>
          <w:b w:val="false"/>
          <w:i w:val="false"/>
          <w:color w:val="000000"/>
          <w:sz w:val="28"/>
        </w:rPr>
        <w:t>
      шетелдік селекцияның құндылығы жоғары тұқымдық материалдарын (жануарларды, ұрық пен эмбриондарды) импорттау және олардың базасында асыл тұқымды шаруашылықтар-репродукторлар құру;</w:t>
      </w:r>
      <w:r>
        <w:br/>
      </w:r>
      <w:r>
        <w:rPr>
          <w:rFonts w:ascii="Times New Roman"/>
          <w:b w:val="false"/>
          <w:i w:val="false"/>
          <w:color w:val="000000"/>
          <w:sz w:val="28"/>
        </w:rPr>
        <w:t>
      халықаралық талаптарға және стандарттарға сәйкес келетін жоғары сапалы сиыр етін өндіру үшін арнайы бордақылау алаңдарын салу;</w:t>
      </w:r>
      <w:r>
        <w:br/>
      </w:r>
      <w:r>
        <w:rPr>
          <w:rFonts w:ascii="Times New Roman"/>
          <w:b w:val="false"/>
          <w:i w:val="false"/>
          <w:color w:val="000000"/>
          <w:sz w:val="28"/>
        </w:rPr>
        <w:t>
      сиыр етіне арналған отандық стандарттарды халықаралық талаптармен үйлестіру;</w:t>
      </w:r>
      <w:r>
        <w:br/>
      </w:r>
      <w:r>
        <w:rPr>
          <w:rFonts w:ascii="Times New Roman"/>
          <w:b w:val="false"/>
          <w:i w:val="false"/>
          <w:color w:val="000000"/>
          <w:sz w:val="28"/>
        </w:rPr>
        <w:t>
      асыл тұқымды мал базасын нығайту және ғылыми сүйемелдеу мен мал шаруашылығында ірі ауқымды селекцияны жүзеге асыру арқылы мал мен құстың генетикалық әлеуетін ұлғайту;</w:t>
      </w:r>
      <w:r>
        <w:br/>
      </w:r>
      <w:r>
        <w:rPr>
          <w:rFonts w:ascii="Times New Roman"/>
          <w:b w:val="false"/>
          <w:i w:val="false"/>
          <w:color w:val="000000"/>
          <w:sz w:val="28"/>
        </w:rPr>
        <w:t>
      азық дақылдарының тұқымдарын өндіру бойынша тұқым шаруа қожалықтарын көбейту, мал жайылымдары мен шабындықтарды ұтымды пайдалану және жақсарту, азық дақылдарға арналған егіс алаңдарын кеңейту арқылы тұрақты жем базасын құру және малдарды толық азықтандырумен қамтамасыз ету;</w:t>
      </w:r>
      <w:r>
        <w:br/>
      </w:r>
      <w:r>
        <w:rPr>
          <w:rFonts w:ascii="Times New Roman"/>
          <w:b w:val="false"/>
          <w:i w:val="false"/>
          <w:color w:val="000000"/>
          <w:sz w:val="28"/>
        </w:rPr>
        <w:t>
      мал шаруашылығында орта және ірі тауарлы өндірісті қалыптастыру процестерін ынталандыру, саланы өнеркәсіптік негізге аудару;</w:t>
      </w:r>
      <w:r>
        <w:br/>
      </w:r>
      <w:r>
        <w:rPr>
          <w:rFonts w:ascii="Times New Roman"/>
          <w:b w:val="false"/>
          <w:i w:val="false"/>
          <w:color w:val="000000"/>
          <w:sz w:val="28"/>
        </w:rPr>
        <w:t>
      қазіргі заманғы технологияларға негізделген жаңа және қолданыстағы мал шаруашылығы өндірісінің қуатын арттыру,</w:t>
      </w:r>
      <w:r>
        <w:br/>
      </w:r>
      <w:r>
        <w:rPr>
          <w:rFonts w:ascii="Times New Roman"/>
          <w:b w:val="false"/>
          <w:i w:val="false"/>
          <w:color w:val="000000"/>
          <w:sz w:val="28"/>
        </w:rPr>
        <w:t>
      мал сою, мал шаруашылығы өнімін дайындау, сақтау, тасымалдау және өткізу бойынша инфрақұрылымды дамыту;</w:t>
      </w:r>
      <w:r>
        <w:br/>
      </w:r>
      <w:r>
        <w:rPr>
          <w:rFonts w:ascii="Times New Roman"/>
          <w:b w:val="false"/>
          <w:i w:val="false"/>
          <w:color w:val="000000"/>
          <w:sz w:val="28"/>
        </w:rPr>
        <w:t>
      мал шаруашылығы өнімі өндірісінің технологиялық процесстерін жаңарту;</w:t>
      </w:r>
      <w:r>
        <w:br/>
      </w:r>
      <w:r>
        <w:rPr>
          <w:rFonts w:ascii="Times New Roman"/>
          <w:b w:val="false"/>
          <w:i w:val="false"/>
          <w:color w:val="000000"/>
          <w:sz w:val="28"/>
        </w:rPr>
        <w:t>
      ветеринария жүйесін халықаралық стандарттар талаптарымен сәйкестендіру және ветеринариялық-санитариялық салауаттылықты, тамақ өнімінің қауіпсіздігін қамтамасыз ету;</w:t>
      </w:r>
      <w:r>
        <w:br/>
      </w:r>
      <w:r>
        <w:rPr>
          <w:rFonts w:ascii="Times New Roman"/>
          <w:b w:val="false"/>
          <w:i w:val="false"/>
          <w:color w:val="000000"/>
          <w:sz w:val="28"/>
        </w:rPr>
        <w:t>
      мал шаруашылығы саласын мемлекеттік қолдау шараларын ұлғайту;</w:t>
      </w:r>
      <w:r>
        <w:br/>
      </w:r>
      <w:r>
        <w:rPr>
          <w:rFonts w:ascii="Times New Roman"/>
          <w:b w:val="false"/>
          <w:i w:val="false"/>
          <w:color w:val="000000"/>
          <w:sz w:val="28"/>
        </w:rPr>
        <w:t>
      мал шаруашылығы саласын кадрлық, ғылыми және ақпараттық-маркетингтің қамтамасыз ету арқылы қол жеткізіледі.</w:t>
      </w:r>
      <w:r>
        <w:br/>
      </w:r>
      <w:r>
        <w:rPr>
          <w:rFonts w:ascii="Times New Roman"/>
          <w:b w:val="false"/>
          <w:i w:val="false"/>
          <w:color w:val="000000"/>
          <w:sz w:val="28"/>
        </w:rPr>
        <w:t>
      Асыл тұқымды қорды кеңейту және малдың генетикалық әлеуетін арттыру республика көлемінде малды өз төлінен өсіру бойынша біріккен жүйені енгізу, сондай-ақ мал мен құстың ең жақсы генотиптерін пайдалану арқылы жүргізілетін болады.</w:t>
      </w:r>
      <w:r>
        <w:br/>
      </w:r>
      <w:r>
        <w:rPr>
          <w:rFonts w:ascii="Times New Roman"/>
          <w:b w:val="false"/>
          <w:i w:val="false"/>
          <w:color w:val="000000"/>
          <w:sz w:val="28"/>
        </w:rPr>
        <w:t>
      Бұл ретте малдың тұқымдық және өнімділік сапасын жақсарту мынадай нәтижелер арқылы қамтамасыз етіледі:</w:t>
      </w:r>
      <w:r>
        <w:br/>
      </w:r>
      <w:r>
        <w:rPr>
          <w:rFonts w:ascii="Times New Roman"/>
          <w:b w:val="false"/>
          <w:i w:val="false"/>
          <w:color w:val="000000"/>
          <w:sz w:val="28"/>
        </w:rPr>
        <w:t>
      ірі ауқымды селекцияның негізінде мал шаруашылығында малды асылдандыруға бағытталған жұмыстарды жүргізу;</w:t>
      </w:r>
      <w:r>
        <w:br/>
      </w:r>
      <w:r>
        <w:rPr>
          <w:rFonts w:ascii="Times New Roman"/>
          <w:b w:val="false"/>
          <w:i w:val="false"/>
          <w:color w:val="000000"/>
          <w:sz w:val="28"/>
        </w:rPr>
        <w:t>
      селекциялық процестерді жүргізу мен реттеуге және малдың генетикалық әлеуетін арттыруға мүмкіндік беретін қайтарымсыз, жалпыға бірдей қол жетімді бірыңғай ақпараттық-талдау жүйесін енгізе отырып, малдың асыл тұқымдық құндылығын индекстік бағалаудың халықаралық әдістемесіне көшу;</w:t>
      </w:r>
      <w:r>
        <w:br/>
      </w:r>
      <w:r>
        <w:rPr>
          <w:rFonts w:ascii="Times New Roman"/>
          <w:b w:val="false"/>
          <w:i w:val="false"/>
          <w:color w:val="000000"/>
          <w:sz w:val="28"/>
        </w:rPr>
        <w:t>
      ірі ауқымды селекцияға қатысушы қожалықтарда бұқаларды ротациялау және жоспарды бекітуін сақтау;</w:t>
      </w:r>
      <w:r>
        <w:br/>
      </w:r>
      <w:r>
        <w:rPr>
          <w:rFonts w:ascii="Times New Roman"/>
          <w:b w:val="false"/>
          <w:i w:val="false"/>
          <w:color w:val="000000"/>
          <w:sz w:val="28"/>
        </w:rPr>
        <w:t>
      етті малдың арнайы тұқымы бойынша асыл тұқымды репродукторларды құру жөнінде пилоттық жобаларды іске асыру;</w:t>
      </w:r>
      <w:r>
        <w:br/>
      </w:r>
      <w:r>
        <w:rPr>
          <w:rFonts w:ascii="Times New Roman"/>
          <w:b w:val="false"/>
          <w:i w:val="false"/>
          <w:color w:val="000000"/>
          <w:sz w:val="28"/>
        </w:rPr>
        <w:t>
      ірі ауқымды селекцияның (ІМС) қатысушылары асыл тұқымды-селекциялық жұмысында сапалы селекциялық процессті ғылыми сүйемелдеу (СПҒС) қызметін көрсету.</w:t>
      </w:r>
      <w:r>
        <w:br/>
      </w:r>
      <w:r>
        <w:rPr>
          <w:rFonts w:ascii="Times New Roman"/>
          <w:b w:val="false"/>
          <w:i w:val="false"/>
          <w:color w:val="000000"/>
          <w:sz w:val="28"/>
        </w:rPr>
        <w:t>
      Сонымен қатар етті және сүтті мал шаруашылығын, құс шаруашылығын, бройлерлік құс шаруашылығын дамытумен бірге мал шаруашылығы саласының шошқа, өнімді жылқы және түйе, панталық бұғы мен ара шаруашылығына да көп көңіл аударылады. Осы салалардың өнімі негізінен ішкі нарықтың қажеттіліктерін қанағаттандыруға бағытталған. Жақын арадағы жылдар ішінде осы салаларда ауыл шаруашылығы құрылымдарында өнім өндірісінің көлемін өсіру, ішкі нарықты толықтыру үшін шығарылатын өнімінің ассортиментін көбейту және өнімнің бөлек түрлері бойынша сыртқы нарыққа шығу жоспарлануда.</w:t>
      </w:r>
      <w:r>
        <w:br/>
      </w:r>
      <w:r>
        <w:rPr>
          <w:rFonts w:ascii="Times New Roman"/>
          <w:b w:val="false"/>
          <w:i w:val="false"/>
          <w:color w:val="000000"/>
          <w:sz w:val="28"/>
        </w:rPr>
        <w:t>
      Мал шаруашылығында экспорттық әлеуетті арттыру мәселесінің шешімі:</w:t>
      </w:r>
      <w:r>
        <w:br/>
      </w:r>
      <w:r>
        <w:rPr>
          <w:rFonts w:ascii="Times New Roman"/>
          <w:b w:val="false"/>
          <w:i w:val="false"/>
          <w:color w:val="000000"/>
          <w:sz w:val="28"/>
        </w:rPr>
        <w:t>
      шетелдік селекцияның жоғары өнімді малдың етті асыл тұқымды сиырлардың жаңа шаруа репродукциялық жүйесін құру;</w:t>
      </w:r>
      <w:r>
        <w:br/>
      </w:r>
      <w:r>
        <w:rPr>
          <w:rFonts w:ascii="Times New Roman"/>
          <w:b w:val="false"/>
          <w:i w:val="false"/>
          <w:color w:val="000000"/>
          <w:sz w:val="28"/>
        </w:rPr>
        <w:t>
      арнайы етті тұқымды мал басын көбейту;</w:t>
      </w:r>
      <w:r>
        <w:br/>
      </w:r>
      <w:r>
        <w:rPr>
          <w:rFonts w:ascii="Times New Roman"/>
          <w:b w:val="false"/>
          <w:i w:val="false"/>
          <w:color w:val="000000"/>
          <w:sz w:val="28"/>
        </w:rPr>
        <w:t>
      шатыстың бірінші тұқымының гетерозис әсерін шығару үшін мал шаруашылығында өндіру және ауыспалы әдісті кеңінен қолдану;</w:t>
      </w:r>
      <w:r>
        <w:br/>
      </w:r>
      <w:r>
        <w:rPr>
          <w:rFonts w:ascii="Times New Roman"/>
          <w:b w:val="false"/>
          <w:i w:val="false"/>
          <w:color w:val="000000"/>
          <w:sz w:val="28"/>
        </w:rPr>
        <w:t>
      етті тұқымдас бұқаларды құрама бағыттағы сиырлармен будандастыруды өткізу;</w:t>
      </w:r>
      <w:r>
        <w:br/>
      </w:r>
      <w:r>
        <w:rPr>
          <w:rFonts w:ascii="Times New Roman"/>
          <w:b w:val="false"/>
          <w:i w:val="false"/>
          <w:color w:val="000000"/>
          <w:sz w:val="28"/>
        </w:rPr>
        <w:t>
      үй қожалықтарында тұқымсыз және өнімділігі төмен малды етті тұқымды бұқа-өндірушілерінің жасанды тұқымдандыруды қолдану жолымен ығыстыру арқылы қамтамасыз етіледі.</w:t>
      </w:r>
      <w:r>
        <w:br/>
      </w:r>
      <w:r>
        <w:rPr>
          <w:rFonts w:ascii="Times New Roman"/>
          <w:b w:val="false"/>
          <w:i w:val="false"/>
          <w:color w:val="000000"/>
          <w:sz w:val="28"/>
        </w:rPr>
        <w:t>
      Ветеринария жүйесін халықаралық стандарт талаптарына сәйкестендіру мынадай жолмен жасалады:</w:t>
      </w:r>
      <w:r>
        <w:br/>
      </w:r>
      <w:r>
        <w:rPr>
          <w:rFonts w:ascii="Times New Roman"/>
          <w:b w:val="false"/>
          <w:i w:val="false"/>
          <w:color w:val="000000"/>
          <w:sz w:val="28"/>
        </w:rPr>
        <w:t>
      жергілікті атқарушы органдарда құрылған ветеринария саласының барлық деңгейінде қызмет ететін бөлімшелерді қажетті сандармен толықтыру;</w:t>
      </w:r>
      <w:r>
        <w:br/>
      </w:r>
      <w:r>
        <w:rPr>
          <w:rFonts w:ascii="Times New Roman"/>
          <w:b w:val="false"/>
          <w:i w:val="false"/>
          <w:color w:val="000000"/>
          <w:sz w:val="28"/>
        </w:rPr>
        <w:t>
      ауыл шаруашылығы малдарын және ветеринариялық-санитариялық бақылау объектілерін сәйкестендірудің біріккен жүйесін құру;</w:t>
      </w:r>
      <w:r>
        <w:br/>
      </w:r>
      <w:r>
        <w:rPr>
          <w:rFonts w:ascii="Times New Roman"/>
          <w:b w:val="false"/>
          <w:i w:val="false"/>
          <w:color w:val="000000"/>
          <w:sz w:val="28"/>
        </w:rPr>
        <w:t>
      халықаралық стандарттардың талаптарына сәйкес ауыл шаруашылығы мал басына диагностикалық зерттеулер жүргізу;</w:t>
      </w:r>
      <w:r>
        <w:br/>
      </w:r>
      <w:r>
        <w:rPr>
          <w:rFonts w:ascii="Times New Roman"/>
          <w:b w:val="false"/>
          <w:i w:val="false"/>
          <w:color w:val="000000"/>
          <w:sz w:val="28"/>
        </w:rPr>
        <w:t>
      малды союға арналған арнайы объектілерді салу (мал союға арналған пункттер, алаңдар, етті қайта өңдейтін кәсіпорындар);</w:t>
      </w:r>
      <w:r>
        <w:br/>
      </w:r>
      <w:r>
        <w:rPr>
          <w:rFonts w:ascii="Times New Roman"/>
          <w:b w:val="false"/>
          <w:i w:val="false"/>
          <w:color w:val="000000"/>
          <w:sz w:val="28"/>
        </w:rPr>
        <w:t>
      ветеринарлық зертханаларды халықаралық стандарттар мен талаптарға сәйкес жабдықтау (құрылыс және материалдық-техникалық жабдықтау);</w:t>
      </w:r>
      <w:r>
        <w:br/>
      </w:r>
      <w:r>
        <w:rPr>
          <w:rFonts w:ascii="Times New Roman"/>
          <w:b w:val="false"/>
          <w:i w:val="false"/>
          <w:color w:val="000000"/>
          <w:sz w:val="28"/>
        </w:rPr>
        <w:t>
      елдің эпизоотикалық салауаттылығын қамтамасыз ету және ауыл шаруашылығы мал өнімін халықаралық нормалардың деңгейіне дейін жеткізу.</w:t>
      </w:r>
      <w:r>
        <w:br/>
      </w:r>
      <w:r>
        <w:rPr>
          <w:rFonts w:ascii="Times New Roman"/>
          <w:b w:val="false"/>
          <w:i w:val="false"/>
          <w:color w:val="000000"/>
          <w:sz w:val="28"/>
        </w:rPr>
        <w:t>
      Азық өндіру саласын дамыту.</w:t>
      </w:r>
      <w:r>
        <w:br/>
      </w:r>
      <w:r>
        <w:rPr>
          <w:rFonts w:ascii="Times New Roman"/>
          <w:b w:val="false"/>
          <w:i w:val="false"/>
          <w:color w:val="000000"/>
          <w:sz w:val="28"/>
        </w:rPr>
        <w:t>
      Азық өндіру саласын дамыту және мал шаруашылығының мықты жемшөп базасын құру мынадай іс-шараларды іске асыру арқылы жүзеге асырылатын болады:</w:t>
      </w:r>
      <w:r>
        <w:br/>
      </w:r>
      <w:r>
        <w:rPr>
          <w:rFonts w:ascii="Times New Roman"/>
          <w:b w:val="false"/>
          <w:i w:val="false"/>
          <w:color w:val="000000"/>
          <w:sz w:val="28"/>
        </w:rPr>
        <w:t>
      суландыру арқылы қолданыстағы жайылымдық алқаптардың көлемін ұлғайту. Осы проблеманы шешу үшін 3500 мыңнан астам бұрын қолданыста болған шахталық құдықтарды қалпына келтіру көзделуде;</w:t>
      </w:r>
      <w:r>
        <w:br/>
      </w:r>
      <w:r>
        <w:rPr>
          <w:rFonts w:ascii="Times New Roman"/>
          <w:b w:val="false"/>
          <w:i w:val="false"/>
          <w:color w:val="000000"/>
          <w:sz w:val="28"/>
        </w:rPr>
        <w:t>
      ауыспалы егістегі азық дақылдарының үлес салмағын 2011 жылдан бастап 11,8 %-дан ғылыми-негізделген 30 %-ға дейін жеткізу. Бұл ретте, суармалы жерлердегі азық дақылдарының алаңын 2011 жылдан бастап 2,5 мың гектардан 5 мың гектарға дейін кеңейту, негізінен қазір қолданылмайтын суармалы жерлерді қалпына келтіру және шаруашылық айналымға енгізу есебінен кеңейту міндеті тұр;</w:t>
      </w:r>
      <w:r>
        <w:br/>
      </w:r>
      <w:r>
        <w:rPr>
          <w:rFonts w:ascii="Times New Roman"/>
          <w:b w:val="false"/>
          <w:i w:val="false"/>
          <w:color w:val="000000"/>
          <w:sz w:val="28"/>
        </w:rPr>
        <w:t>
      азық дақылдарының тұқым шаруашылығын дамыту. Қазіргі кезде біз шамамен 70 мың тонна азық дақылдарының тұқымын өндіреміз. Оны тұқым шаруашылықтарының желілерін кеңейту есебінен 207 мың тоннаға дейін ұлғайтуымыз керек. (Бүгінде бізде 10 оригинатор, 27 элиттұқымшар, 40 жаппай көбейтумен айналысатын тұқымшар бар).</w:t>
      </w:r>
    </w:p>
    <w:p>
      <w:pPr>
        <w:spacing w:after="0"/>
        <w:ind w:left="0"/>
        <w:jc w:val="both"/>
      </w:pPr>
      <w:r>
        <w:rPr>
          <w:rFonts w:ascii="Times New Roman"/>
          <w:b w:val="false"/>
          <w:i w:val="false"/>
          <w:color w:val="000000"/>
          <w:sz w:val="28"/>
        </w:rPr>
        <w:t>3-кесте</w:t>
      </w:r>
    </w:p>
    <w:p>
      <w:pPr>
        <w:spacing w:after="0"/>
        <w:ind w:left="0"/>
        <w:jc w:val="both"/>
      </w:pPr>
      <w:r>
        <w:rPr>
          <w:rFonts w:ascii="Times New Roman"/>
          <w:b w:val="false"/>
          <w:i w:val="false"/>
          <w:color w:val="ff0000"/>
          <w:sz w:val="28"/>
        </w:rPr>
        <w:t xml:space="preserve">      Ескерту. 3-кесте жаңа редакцияда - ҚР Үкіметінің 2011.07.01 </w:t>
      </w:r>
      <w:r>
        <w:rPr>
          <w:rFonts w:ascii="Times New Roman"/>
          <w:b w:val="false"/>
          <w:i w:val="false"/>
          <w:color w:val="ff0000"/>
          <w:sz w:val="28"/>
        </w:rPr>
        <w:t>№ 749</w:t>
      </w:r>
      <w:r>
        <w:rPr>
          <w:rFonts w:ascii="Times New Roman"/>
          <w:b w:val="false"/>
          <w:i w:val="false"/>
          <w:color w:val="ff0000"/>
          <w:sz w:val="28"/>
        </w:rPr>
        <w:t xml:space="preserve"> Қаулысымен.</w:t>
      </w:r>
    </w:p>
    <w:bookmarkStart w:name="z64" w:id="21"/>
    <w:p>
      <w:pPr>
        <w:spacing w:after="0"/>
        <w:ind w:left="0"/>
        <w:jc w:val="left"/>
      </w:pPr>
      <w:r>
        <w:rPr>
          <w:rFonts w:ascii="Times New Roman"/>
          <w:b/>
          <w:i w:val="false"/>
          <w:color w:val="000000"/>
        </w:rPr>
        <w:t xml:space="preserve"> 
Мал санын көбейту, олардың ауыл шаруашылығы құрылымдарындағы үлес салмағы, генетикалық әлеуетін дамыту</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6"/>
        <w:gridCol w:w="1050"/>
        <w:gridCol w:w="1476"/>
        <w:gridCol w:w="1534"/>
        <w:gridCol w:w="1031"/>
        <w:gridCol w:w="1515"/>
        <w:gridCol w:w="1284"/>
        <w:gridCol w:w="1050"/>
        <w:gridCol w:w="1438"/>
        <w:gridCol w:w="1246"/>
      </w:tblGrid>
      <w:tr>
        <w:trPr>
          <w:trHeight w:val="240" w:hRule="atLeast"/>
        </w:trPr>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1365" w:hRule="atLeast"/>
        </w:trPr>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 құрылымдарының үлес салмағы,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басының үлес салмағы,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 құрылымдарының үлес салмағы,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басының үлес салмағы,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 құрылымдарының үлес салмағы,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басының үлес салмағы, %</w:t>
            </w:r>
          </w:p>
        </w:tc>
      </w:tr>
      <w:tr>
        <w:trPr>
          <w:trHeight w:val="51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525"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және ешкі</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17369,7</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17988,1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Жылқы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1438,7</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Түйе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32686,5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32780,6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Бұғы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8"/>
        <w:gridCol w:w="1016"/>
        <w:gridCol w:w="1431"/>
        <w:gridCol w:w="1223"/>
        <w:gridCol w:w="1224"/>
        <w:gridCol w:w="1392"/>
        <w:gridCol w:w="1287"/>
        <w:gridCol w:w="1017"/>
        <w:gridCol w:w="1350"/>
        <w:gridCol w:w="1204"/>
      </w:tblGrid>
      <w:tr>
        <w:trPr>
          <w:trHeight w:val="330" w:hRule="atLeast"/>
        </w:trPr>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1215" w:hRule="atLeast"/>
        </w:trPr>
        <w:tc>
          <w:tcPr>
            <w:tcW w:w="0" w:type="auto"/>
            <w:vMerge/>
            <w:tcBorders>
              <w:top w:val="nil"/>
              <w:left w:val="single" w:color="cfcfcf" w:sz="5"/>
              <w:bottom w:val="single" w:color="cfcfcf" w:sz="5"/>
              <w:right w:val="single" w:color="cfcfcf" w:sz="5"/>
            </w:tcBorders>
          </w:tc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 құрылымдарының үлес салмағы,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басының үлес салмағы,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 құрылымдарының үлес салмағы, %,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басының үлес салмағы,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 құрылымдарының үлес салмағы,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басының үлес салмағы, %</w:t>
            </w:r>
          </w:p>
        </w:tc>
      </w:tr>
      <w:tr>
        <w:trPr>
          <w:trHeight w:val="345"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және ешкі</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Жылқы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Түйе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Бұғы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мың ара ұялары</w:t>
      </w:r>
    </w:p>
    <w:p>
      <w:pPr>
        <w:spacing w:after="0"/>
        <w:ind w:left="0"/>
        <w:jc w:val="both"/>
      </w:pPr>
      <w:r>
        <w:rPr>
          <w:rFonts w:ascii="Times New Roman"/>
          <w:b w:val="false"/>
          <w:i w:val="false"/>
          <w:color w:val="000000"/>
          <w:sz w:val="28"/>
        </w:rPr>
        <w:t>4-кесте</w:t>
      </w:r>
    </w:p>
    <w:p>
      <w:pPr>
        <w:spacing w:after="0"/>
        <w:ind w:left="0"/>
        <w:jc w:val="both"/>
      </w:pPr>
      <w:r>
        <w:rPr>
          <w:rFonts w:ascii="Times New Roman"/>
          <w:b w:val="false"/>
          <w:i w:val="false"/>
          <w:color w:val="ff0000"/>
          <w:sz w:val="28"/>
        </w:rPr>
        <w:t xml:space="preserve">      Ескерту. 4-кесте жаңа редакцияда - ҚР Үкіметінің 2011.07.01 </w:t>
      </w:r>
      <w:r>
        <w:rPr>
          <w:rFonts w:ascii="Times New Roman"/>
          <w:b w:val="false"/>
          <w:i w:val="false"/>
          <w:color w:val="ff0000"/>
          <w:sz w:val="28"/>
        </w:rPr>
        <w:t>№ 749</w:t>
      </w:r>
      <w:r>
        <w:rPr>
          <w:rFonts w:ascii="Times New Roman"/>
          <w:b w:val="false"/>
          <w:i w:val="false"/>
          <w:color w:val="ff0000"/>
          <w:sz w:val="28"/>
        </w:rPr>
        <w:t xml:space="preserve"> Қаулысымен.</w:t>
      </w:r>
    </w:p>
    <w:bookmarkStart w:name="z65" w:id="22"/>
    <w:p>
      <w:pPr>
        <w:spacing w:after="0"/>
        <w:ind w:left="0"/>
        <w:jc w:val="left"/>
      </w:pPr>
      <w:r>
        <w:rPr>
          <w:rFonts w:ascii="Times New Roman"/>
          <w:b/>
          <w:i w:val="false"/>
          <w:color w:val="000000"/>
        </w:rPr>
        <w:t xml:space="preserve"> 
Мал шаруашылығы өнімдерін өндіру көлемін өсіру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0"/>
        <w:gridCol w:w="1440"/>
        <w:gridCol w:w="1397"/>
        <w:gridCol w:w="1527"/>
        <w:gridCol w:w="1311"/>
        <w:gridCol w:w="1483"/>
        <w:gridCol w:w="1312"/>
      </w:tblGrid>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түрлері</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Сойылған ет салмағы:</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шаруашылықтардың барлық санаттарында, мың тонна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құрылымдарында, мың  тонна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құрылымдарындағы үлес салмағы,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шаруашылықтардың барлық санаттарында, мың тонна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5303,9</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5381,2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5900,0</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құрылымдарында, мың тонна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құрылымдарындағы үлес салмағы,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шаруашылықтардың барлық санаттарында, мың тонна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құрылымдарында, мың тонна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құрылымдарындағы үлес салмағы,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шаруашылықтардың барлық санаттарында, млн. дана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4830,0</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құрылымдарында, млн. дана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құрылымдарындағы үлес салмағы,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bl>
    <w:bookmarkStart w:name="z66" w:id="23"/>
    <w:p>
      <w:pPr>
        <w:spacing w:after="0"/>
        <w:ind w:left="0"/>
        <w:jc w:val="both"/>
      </w:pPr>
      <w:r>
        <w:rPr>
          <w:rFonts w:ascii="Times New Roman"/>
          <w:b w:val="false"/>
          <w:i w:val="false"/>
          <w:color w:val="000000"/>
          <w:sz w:val="28"/>
        </w:rPr>
        <w:t>
      Күтілетін нәтижелер:</w:t>
      </w:r>
      <w:r>
        <w:br/>
      </w:r>
      <w:r>
        <w:rPr>
          <w:rFonts w:ascii="Times New Roman"/>
          <w:b w:val="false"/>
          <w:i w:val="false"/>
          <w:color w:val="000000"/>
          <w:sz w:val="28"/>
        </w:rPr>
        <w:t>
</w:t>
      </w:r>
      <w:r>
        <w:rPr>
          <w:rFonts w:ascii="Times New Roman"/>
          <w:b w:val="false"/>
          <w:i w:val="false"/>
          <w:color w:val="000000"/>
          <w:sz w:val="28"/>
        </w:rPr>
        <w:t>
      1) барлық шаруашылық санаттарында орташа 5 жылдың ішінде 3-6 % шегінде, ауыл шаруашылығы құрылымдарында 8-13 % шегінде мал және құс санының жыл сайынғы өсімі;</w:t>
      </w:r>
      <w:r>
        <w:br/>
      </w:r>
      <w:r>
        <w:rPr>
          <w:rFonts w:ascii="Times New Roman"/>
          <w:b w:val="false"/>
          <w:i w:val="false"/>
          <w:color w:val="000000"/>
          <w:sz w:val="28"/>
        </w:rPr>
        <w:t>
</w:t>
      </w:r>
      <w:r>
        <w:rPr>
          <w:rFonts w:ascii="Times New Roman"/>
          <w:b w:val="false"/>
          <w:i w:val="false"/>
          <w:color w:val="000000"/>
          <w:sz w:val="28"/>
        </w:rPr>
        <w:t>
      2) ауыл шаруашылығы құрылымдары өндірген мал шаруашылығы өнімінің үлес салмағын еттің 20 %-дан 30 % дейін, сүттің - 10 %-дан 15 % дейін, жұмыртқаның - 59 %-дан 68 % дейін, жүннің - 31 %-дан 39 % дейін өндірісінің жалпы көлемінен арттыру;</w:t>
      </w:r>
      <w:r>
        <w:br/>
      </w:r>
      <w:r>
        <w:rPr>
          <w:rFonts w:ascii="Times New Roman"/>
          <w:b w:val="false"/>
          <w:i w:val="false"/>
          <w:color w:val="000000"/>
          <w:sz w:val="28"/>
        </w:rPr>
        <w:t>
</w:t>
      </w:r>
      <w:r>
        <w:rPr>
          <w:rFonts w:ascii="Times New Roman"/>
          <w:b w:val="false"/>
          <w:i w:val="false"/>
          <w:color w:val="000000"/>
          <w:sz w:val="28"/>
        </w:rPr>
        <w:t>
      3) ауыл шаруашылығы малының жалпы санында асыл тұқымды мал басының үлес салмағын ұлғайту;</w:t>
      </w:r>
      <w:r>
        <w:br/>
      </w:r>
      <w:r>
        <w:rPr>
          <w:rFonts w:ascii="Times New Roman"/>
          <w:b w:val="false"/>
          <w:i w:val="false"/>
          <w:color w:val="000000"/>
          <w:sz w:val="28"/>
        </w:rPr>
        <w:t>
</w:t>
      </w:r>
      <w:r>
        <w:rPr>
          <w:rFonts w:ascii="Times New Roman"/>
          <w:b w:val="false"/>
          <w:i w:val="false"/>
          <w:color w:val="000000"/>
          <w:sz w:val="28"/>
        </w:rPr>
        <w:t>
      4) мал шаруашылығы өнімінің экспорттық әлеуетінің өсімі және ішкі нарықта импорттық құс етінің үлесін 2 есе азайту;</w:t>
      </w:r>
      <w:r>
        <w:br/>
      </w:r>
      <w:r>
        <w:rPr>
          <w:rFonts w:ascii="Times New Roman"/>
          <w:b w:val="false"/>
          <w:i w:val="false"/>
          <w:color w:val="000000"/>
          <w:sz w:val="28"/>
        </w:rPr>
        <w:t>
</w:t>
      </w:r>
      <w:r>
        <w:rPr>
          <w:rFonts w:ascii="Times New Roman"/>
          <w:b w:val="false"/>
          <w:i w:val="false"/>
          <w:color w:val="000000"/>
          <w:sz w:val="28"/>
        </w:rPr>
        <w:t>
      5) қайта өңдеу кәсіпорындарын отандық өндірілген мал шаруашылығы шикізатымен қамтамасыз ету;</w:t>
      </w:r>
      <w:r>
        <w:br/>
      </w:r>
      <w:r>
        <w:rPr>
          <w:rFonts w:ascii="Times New Roman"/>
          <w:b w:val="false"/>
          <w:i w:val="false"/>
          <w:color w:val="000000"/>
          <w:sz w:val="28"/>
        </w:rPr>
        <w:t>
</w:t>
      </w:r>
      <w:r>
        <w:rPr>
          <w:rFonts w:ascii="Times New Roman"/>
          <w:b w:val="false"/>
          <w:i w:val="false"/>
          <w:color w:val="000000"/>
          <w:sz w:val="28"/>
        </w:rPr>
        <w:t>
      6) 2016 жылы 60 мың тонна ет экспорттау үшін жағдай жасау;</w:t>
      </w:r>
      <w:r>
        <w:br/>
      </w:r>
      <w:r>
        <w:rPr>
          <w:rFonts w:ascii="Times New Roman"/>
          <w:b w:val="false"/>
          <w:i w:val="false"/>
          <w:color w:val="000000"/>
          <w:sz w:val="28"/>
        </w:rPr>
        <w:t>
</w:t>
      </w:r>
      <w:r>
        <w:rPr>
          <w:rFonts w:ascii="Times New Roman"/>
          <w:b w:val="false"/>
          <w:i w:val="false"/>
          <w:color w:val="000000"/>
          <w:sz w:val="28"/>
        </w:rPr>
        <w:t>
      7) республиканың асыл тұқымды мал шаруашылығы қорын нығайту;</w:t>
      </w:r>
      <w:r>
        <w:br/>
      </w:r>
      <w:r>
        <w:rPr>
          <w:rFonts w:ascii="Times New Roman"/>
          <w:b w:val="false"/>
          <w:i w:val="false"/>
          <w:color w:val="000000"/>
          <w:sz w:val="28"/>
        </w:rPr>
        <w:t>
</w:t>
      </w:r>
      <w:r>
        <w:rPr>
          <w:rFonts w:ascii="Times New Roman"/>
          <w:b w:val="false"/>
          <w:i w:val="false"/>
          <w:color w:val="000000"/>
          <w:sz w:val="28"/>
        </w:rPr>
        <w:t>
      8) мал шаруашылығына кең көлемді селекцияны енгізу;</w:t>
      </w:r>
      <w:r>
        <w:br/>
      </w:r>
      <w:r>
        <w:rPr>
          <w:rFonts w:ascii="Times New Roman"/>
          <w:b w:val="false"/>
          <w:i w:val="false"/>
          <w:color w:val="000000"/>
          <w:sz w:val="28"/>
        </w:rPr>
        <w:t>
</w:t>
      </w:r>
      <w:r>
        <w:rPr>
          <w:rFonts w:ascii="Times New Roman"/>
          <w:b w:val="false"/>
          <w:i w:val="false"/>
          <w:color w:val="000000"/>
          <w:sz w:val="28"/>
        </w:rPr>
        <w:t>
      9) малдың жаңа жоғары өнімді тұқымын өсіру ареалын кеңейту;</w:t>
      </w:r>
      <w:r>
        <w:br/>
      </w:r>
      <w:r>
        <w:rPr>
          <w:rFonts w:ascii="Times New Roman"/>
          <w:b w:val="false"/>
          <w:i w:val="false"/>
          <w:color w:val="000000"/>
          <w:sz w:val="28"/>
        </w:rPr>
        <w:t>
</w:t>
      </w:r>
      <w:r>
        <w:rPr>
          <w:rFonts w:ascii="Times New Roman"/>
          <w:b w:val="false"/>
          <w:i w:val="false"/>
          <w:color w:val="000000"/>
          <w:sz w:val="28"/>
        </w:rPr>
        <w:t>
      10) ауыл шаруашылығы мал өнімділігінің дәрежесін көтеру;</w:t>
      </w:r>
      <w:r>
        <w:br/>
      </w:r>
      <w:r>
        <w:rPr>
          <w:rFonts w:ascii="Times New Roman"/>
          <w:b w:val="false"/>
          <w:i w:val="false"/>
          <w:color w:val="000000"/>
          <w:sz w:val="28"/>
        </w:rPr>
        <w:t>
</w:t>
      </w:r>
      <w:r>
        <w:rPr>
          <w:rFonts w:ascii="Times New Roman"/>
          <w:b w:val="false"/>
          <w:i w:val="false"/>
          <w:color w:val="000000"/>
          <w:sz w:val="28"/>
        </w:rPr>
        <w:t>
      11) мал шаруашылығы өнімін экспорттық нарықтарға бөгетсіз өткізу үшін жағдайлар жасау;</w:t>
      </w:r>
      <w:r>
        <w:br/>
      </w:r>
      <w:r>
        <w:rPr>
          <w:rFonts w:ascii="Times New Roman"/>
          <w:b w:val="false"/>
          <w:i w:val="false"/>
          <w:color w:val="000000"/>
          <w:sz w:val="28"/>
        </w:rPr>
        <w:t>
</w:t>
      </w:r>
      <w:r>
        <w:rPr>
          <w:rFonts w:ascii="Times New Roman"/>
          <w:b w:val="false"/>
          <w:i w:val="false"/>
          <w:color w:val="000000"/>
          <w:sz w:val="28"/>
        </w:rPr>
        <w:t>
      12) ветеринарлық жүйені халықаралық нормаларға, стандарттарға және талаптарға сәйкестендіру;</w:t>
      </w:r>
      <w:r>
        <w:br/>
      </w:r>
      <w:r>
        <w:rPr>
          <w:rFonts w:ascii="Times New Roman"/>
          <w:b w:val="false"/>
          <w:i w:val="false"/>
          <w:color w:val="000000"/>
          <w:sz w:val="28"/>
        </w:rPr>
        <w:t>
</w:t>
      </w:r>
      <w:r>
        <w:rPr>
          <w:rFonts w:ascii="Times New Roman"/>
          <w:b w:val="false"/>
          <w:i w:val="false"/>
          <w:color w:val="000000"/>
          <w:sz w:val="28"/>
        </w:rPr>
        <w:t>
      13) аумақтың эпидемиологиялық және эпизоотиялық салауаттылығын қамтамасыз ету;</w:t>
      </w:r>
      <w:r>
        <w:br/>
      </w:r>
      <w:r>
        <w:rPr>
          <w:rFonts w:ascii="Times New Roman"/>
          <w:b w:val="false"/>
          <w:i w:val="false"/>
          <w:color w:val="000000"/>
          <w:sz w:val="28"/>
        </w:rPr>
        <w:t>
</w:t>
      </w:r>
      <w:r>
        <w:rPr>
          <w:rFonts w:ascii="Times New Roman"/>
          <w:b w:val="false"/>
          <w:i w:val="false"/>
          <w:color w:val="000000"/>
          <w:sz w:val="28"/>
        </w:rPr>
        <w:t>
      14) ауыл шаруашылығы жануарларының өріс аударуын есепке алу мен бақылаудың жөнге келтірілген жүйесінің жұмыс істеуі;</w:t>
      </w:r>
      <w:r>
        <w:br/>
      </w:r>
      <w:r>
        <w:rPr>
          <w:rFonts w:ascii="Times New Roman"/>
          <w:b w:val="false"/>
          <w:i w:val="false"/>
          <w:color w:val="000000"/>
          <w:sz w:val="28"/>
        </w:rPr>
        <w:t>
</w:t>
      </w:r>
      <w:r>
        <w:rPr>
          <w:rFonts w:ascii="Times New Roman"/>
          <w:b w:val="false"/>
          <w:i w:val="false"/>
          <w:color w:val="000000"/>
          <w:sz w:val="28"/>
        </w:rPr>
        <w:t>
      15) 2014 жылға қарай 2 300 сою пункттерін, ауыл шаруашылығы жануарларын союға арналған алаңдарды, қайта өңдеу кәсіпорындарын, 5000 мал қорымдарын, 114 аудандық бір түрлі ветеринариялық зертханаларды, материалдық-техникалық жабдықталған микроорганизмдер үшін био қоймаларды салу негізінде елдің ветеринариялық қауіпсіздігін қамтамасыз ету;</w:t>
      </w:r>
      <w:r>
        <w:br/>
      </w:r>
      <w:r>
        <w:rPr>
          <w:rFonts w:ascii="Times New Roman"/>
          <w:b w:val="false"/>
          <w:i w:val="false"/>
          <w:color w:val="000000"/>
          <w:sz w:val="28"/>
        </w:rPr>
        <w:t>
</w:t>
      </w:r>
      <w:r>
        <w:rPr>
          <w:rFonts w:ascii="Times New Roman"/>
          <w:b w:val="false"/>
          <w:i w:val="false"/>
          <w:color w:val="000000"/>
          <w:sz w:val="28"/>
        </w:rPr>
        <w:t>
      16) мал шаруашылығы саласында 5 жылдың ішінде 14 000-ға дейін жұмыс орындарын құру;</w:t>
      </w:r>
      <w:r>
        <w:br/>
      </w:r>
      <w:r>
        <w:rPr>
          <w:rFonts w:ascii="Times New Roman"/>
          <w:b w:val="false"/>
          <w:i w:val="false"/>
          <w:color w:val="000000"/>
          <w:sz w:val="28"/>
        </w:rPr>
        <w:t>
      17) 1 басқа қолданылатын азық бірлігінің көлемін 32 центнерге дейін жеткізу.</w:t>
      </w:r>
      <w:r>
        <w:br/>
      </w:r>
      <w:r>
        <w:rPr>
          <w:rFonts w:ascii="Times New Roman"/>
          <w:b w:val="false"/>
          <w:i w:val="false"/>
          <w:color w:val="000000"/>
          <w:sz w:val="28"/>
        </w:rPr>
        <w:t>
</w:t>
      </w:r>
      <w:r>
        <w:rPr>
          <w:rFonts w:ascii="Times New Roman"/>
          <w:b w:val="false"/>
          <w:i w:val="false"/>
          <w:color w:val="ff0000"/>
          <w:sz w:val="28"/>
        </w:rPr>
        <w:t xml:space="preserve">      Ескерту. Кіші бөлімге өзгеріс енгізілді - ҚР Үкіметінің 2011.07.01 </w:t>
      </w:r>
      <w:r>
        <w:rPr>
          <w:rFonts w:ascii="Times New Roman"/>
          <w:b w:val="false"/>
          <w:i w:val="false"/>
          <w:color w:val="000000"/>
          <w:sz w:val="28"/>
        </w:rPr>
        <w:t>№ 749</w:t>
      </w:r>
      <w:r>
        <w:rPr>
          <w:rFonts w:ascii="Times New Roman"/>
          <w:b w:val="false"/>
          <w:i w:val="false"/>
          <w:color w:val="ff0000"/>
          <w:sz w:val="28"/>
        </w:rPr>
        <w:t xml:space="preserve"> Қаулысымен.</w:t>
      </w:r>
    </w:p>
    <w:bookmarkEnd w:id="23"/>
    <w:bookmarkStart w:name="z83" w:id="24"/>
    <w:p>
      <w:pPr>
        <w:spacing w:after="0"/>
        <w:ind w:left="0"/>
        <w:jc w:val="left"/>
      </w:pPr>
      <w:r>
        <w:rPr>
          <w:rFonts w:ascii="Times New Roman"/>
          <w:b/>
          <w:i w:val="false"/>
          <w:color w:val="000000"/>
        </w:rPr>
        <w:t xml:space="preserve"> 
5.3. Тауарлық балық өсіруді дамыту</w:t>
      </w:r>
    </w:p>
    <w:bookmarkEnd w:id="24"/>
    <w:p>
      <w:pPr>
        <w:spacing w:after="0"/>
        <w:ind w:left="0"/>
        <w:jc w:val="both"/>
      </w:pPr>
      <w:r>
        <w:rPr>
          <w:rFonts w:ascii="Times New Roman"/>
          <w:b w:val="false"/>
          <w:i w:val="false"/>
          <w:color w:val="000000"/>
          <w:sz w:val="28"/>
        </w:rPr>
        <w:t>      Әлемдік тәжірибе көрсеткендей, балық қорын ұлғайту және оның биологиялық әралуандылығын сақтау тауарлық балық өсіруді дамытусыз мүмкін емес.</w:t>
      </w:r>
      <w:r>
        <w:br/>
      </w:r>
      <w:r>
        <w:rPr>
          <w:rFonts w:ascii="Times New Roman"/>
          <w:b w:val="false"/>
          <w:i w:val="false"/>
          <w:color w:val="000000"/>
          <w:sz w:val="28"/>
        </w:rPr>
        <w:t>
      Тауарлық балық шаруашылығы қазіргі су дақылдарына негізделген ең басты құрастырушы бөлігі болып табылады.</w:t>
      </w:r>
      <w:r>
        <w:br/>
      </w:r>
      <w:r>
        <w:rPr>
          <w:rFonts w:ascii="Times New Roman"/>
          <w:b w:val="false"/>
          <w:i w:val="false"/>
          <w:color w:val="000000"/>
          <w:sz w:val="28"/>
        </w:rPr>
        <w:t>
      Қазіргі кезде табиғи су қоймаларынан балық аулау көлемі өзінің ең жоғарғы белгісіне жетіп қалғанын ескере отырып, тауарлық балық өсіру сияқты балық шаруашылығын дамыту бағытын іске асыру қажет.</w:t>
      </w:r>
      <w:r>
        <w:br/>
      </w:r>
      <w:r>
        <w:rPr>
          <w:rFonts w:ascii="Times New Roman"/>
          <w:b w:val="false"/>
          <w:i w:val="false"/>
          <w:color w:val="000000"/>
          <w:sz w:val="28"/>
        </w:rPr>
        <w:t>
      БҰҰ азық түлік және ауыл шаруашылығы ұйымының мәліметтері бойынша балық шаруашылығы басым бағыттардың бірі болып табылады. Әлемде су дақылдары өнімінің жылдық өсу қарқыны 8,7 %-ды құрайды. Осылайша, ақуыз бірлігіне қайта есептегенде бір тонна балық өнімі өндірісінің өзіндік құны ірі қарамал етінің өзіндік құнынан 2,6 есе, ал құстан 1,5 есе төмен.</w:t>
      </w:r>
      <w:r>
        <w:br/>
      </w:r>
      <w:r>
        <w:rPr>
          <w:rFonts w:ascii="Times New Roman"/>
          <w:b w:val="false"/>
          <w:i w:val="false"/>
          <w:color w:val="000000"/>
          <w:sz w:val="28"/>
        </w:rPr>
        <w:t>
      Қазіргі кезде балықты тұтыну көрсеткіші халықтың жан басына шаққанда орташа әлемдік деңгейінің жартысын құрайды.</w:t>
      </w:r>
      <w:r>
        <w:br/>
      </w:r>
      <w:r>
        <w:rPr>
          <w:rFonts w:ascii="Times New Roman"/>
          <w:b w:val="false"/>
          <w:i w:val="false"/>
          <w:color w:val="000000"/>
          <w:sz w:val="28"/>
        </w:rPr>
        <w:t>
      Соңғы кезде балық аулау көлемінің төмендеу үдерісі байқалады. Басты себептің бірі балық кәсіпшілігі жағынан ресурстарға жүктеменің артуы болып табылады. Табиғи су айдындарына балық жіберу есебінен балық ресурстарының қайта өндірісі, балық ресурстарының жағдайын тұрақты деңгейде ұстап тұруға мүмкіндік береді, дегенмен, Қазақстанның балық өнімінің көлемін ұлғайту мәселесін шешпейді, сондықтан халықтың балық тағамдарына деген қажеттілігін импорт арқылы қамтамсыз етуге мәжбүр етеді.</w:t>
      </w:r>
      <w:r>
        <w:br/>
      </w:r>
      <w:r>
        <w:rPr>
          <w:rFonts w:ascii="Times New Roman"/>
          <w:b w:val="false"/>
          <w:i w:val="false"/>
          <w:color w:val="000000"/>
          <w:sz w:val="28"/>
        </w:rPr>
        <w:t>
      Қалыптасқан жағдайдан шығудың жалғыз жолы балық саласының басым бағыты тауарлық балық шаруашылығын дамыту болып табылады, бұл азық-түлік тауарларының ішкі нарығын 80 пайыздан астам отандық тамақ өнімімен және 2014 жылдың соңына қарай елдің азық-түлік қауіпсіздігі қамтамасыз етуге әсер етеді.</w:t>
      </w:r>
      <w:r>
        <w:br/>
      </w:r>
      <w:r>
        <w:rPr>
          <w:rFonts w:ascii="Times New Roman"/>
          <w:b w:val="false"/>
          <w:i w:val="false"/>
          <w:color w:val="000000"/>
          <w:sz w:val="28"/>
        </w:rPr>
        <w:t>
      Тауарлық балық өсіру өнімнің өндірісін ұлғайту, бәсекеге қабілеттілігін арттыру мақсатында тауарлық балық өсіру өнімінің өндірісіне жұмсалған шығындарды ішінара өтеуге және тауарлық шаруашылықтарда құнды балық түрлерін генетикалық таза желілерінің аналық табындарын күтіп-бағуға субсидия бөлу арқылы отандық су дақылдары өнімін өндірушілерге мемлекеттік қолдау көрсету шаралары қолданылатын болады.</w:t>
      </w:r>
      <w:r>
        <w:br/>
      </w:r>
      <w:r>
        <w:rPr>
          <w:rFonts w:ascii="Times New Roman"/>
          <w:b w:val="false"/>
          <w:i w:val="false"/>
          <w:color w:val="000000"/>
          <w:sz w:val="28"/>
        </w:rPr>
        <w:t>
      Осы бағыттарды іске асыру 2014 жылы тауарлық балық өнімінің өндірісін 6 мың тоннаға дейін ұлғайтуға мүмкіндік береді.</w:t>
      </w:r>
    </w:p>
    <w:p>
      <w:pPr>
        <w:spacing w:after="0"/>
        <w:ind w:left="0"/>
        <w:jc w:val="both"/>
      </w:pPr>
      <w:r>
        <w:rPr>
          <w:rFonts w:ascii="Times New Roman"/>
          <w:b w:val="false"/>
          <w:i w:val="false"/>
          <w:color w:val="000000"/>
          <w:sz w:val="28"/>
        </w:rPr>
        <w:t>5-кесте</w:t>
      </w:r>
    </w:p>
    <w:bookmarkStart w:name="z84" w:id="25"/>
    <w:p>
      <w:pPr>
        <w:spacing w:after="0"/>
        <w:ind w:left="0"/>
        <w:jc w:val="left"/>
      </w:pPr>
      <w:r>
        <w:rPr>
          <w:rFonts w:ascii="Times New Roman"/>
          <w:b/>
          <w:i w:val="false"/>
          <w:color w:val="000000"/>
        </w:rPr>
        <w:t xml:space="preserve"> 
Тауарлық балық өнімін өсіру</w:t>
      </w:r>
    </w:p>
    <w:bookmarkEnd w:id="25"/>
    <w:p>
      <w:pPr>
        <w:spacing w:after="0"/>
        <w:ind w:left="0"/>
        <w:jc w:val="both"/>
      </w:pPr>
      <w:r>
        <w:rPr>
          <w:rFonts w:ascii="Times New Roman"/>
          <w:b w:val="false"/>
          <w:i w:val="false"/>
          <w:color w:val="000000"/>
          <w:sz w:val="28"/>
        </w:rPr>
        <w:t>тонна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393"/>
        <w:gridCol w:w="1373"/>
        <w:gridCol w:w="1273"/>
        <w:gridCol w:w="1653"/>
        <w:gridCol w:w="1533"/>
      </w:tblGrid>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bl>
    <w:bookmarkStart w:name="z85" w:id="26"/>
    <w:p>
      <w:pPr>
        <w:spacing w:after="0"/>
        <w:ind w:left="0"/>
        <w:jc w:val="left"/>
      </w:pPr>
      <w:r>
        <w:rPr>
          <w:rFonts w:ascii="Times New Roman"/>
          <w:b/>
          <w:i w:val="false"/>
          <w:color w:val="000000"/>
        </w:rPr>
        <w:t xml:space="preserve"> 
5.4. Ауыл шаруашылығы шикізатын қайта өңдеу саласын дамыту</w:t>
      </w:r>
    </w:p>
    <w:bookmarkEnd w:id="26"/>
    <w:p>
      <w:pPr>
        <w:spacing w:after="0"/>
        <w:ind w:left="0"/>
        <w:jc w:val="both"/>
      </w:pPr>
      <w:r>
        <w:rPr>
          <w:rFonts w:ascii="Times New Roman"/>
          <w:b w:val="false"/>
          <w:i w:val="false"/>
          <w:color w:val="ff0000"/>
          <w:sz w:val="28"/>
        </w:rPr>
        <w:t xml:space="preserve">      Ескерту. 5.4-кіші бөлімге өзгеріс енгізілді - ҚР Үкіметінің 2011.07.01 </w:t>
      </w:r>
      <w:r>
        <w:rPr>
          <w:rFonts w:ascii="Times New Roman"/>
          <w:b w:val="false"/>
          <w:i w:val="false"/>
          <w:color w:val="ff0000"/>
          <w:sz w:val="28"/>
        </w:rPr>
        <w:t>№ 749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Субсидиялау бойынша сыйақы ставкаларының қамтылуын ұлғайтуға және қайта өңдеу кәсіпорындарының шығындары үшін шығаратын өнімдердің бәсекеге қабілеттілігін көтеру жолымен олардың халықаралық стандарттарға көшуі, қайта өңдеу өнімі және тамақ өнеркәсібінің индустриялық-инновациялық дамуы техникалық және технологиялық кәсіпорындарды қайта жарақтандыру есебінен қол жеткізіледі.</w:t>
      </w:r>
      <w:r>
        <w:br/>
      </w:r>
      <w:r>
        <w:rPr>
          <w:rFonts w:ascii="Times New Roman"/>
          <w:b w:val="false"/>
          <w:i w:val="false"/>
          <w:color w:val="000000"/>
          <w:sz w:val="28"/>
        </w:rPr>
        <w:t>
      Соның нәтижесінде технологиялық жабдықтарды жаңарту және қуаттылығын ұлғайту, шикізатты дайындау жүйесін жетілдіру арқылы 2014 жылға қарай еттің, сүт өнімдерінің, өсімдік майының өнеркәсіптік өндірісі 2010 жылға қарағанда 1,5-1,7 есе, қант 17 %, жеміс-көкөніс консервілері 21,4 % көбейеді.</w:t>
      </w:r>
      <w:r>
        <w:br/>
      </w:r>
      <w:r>
        <w:rPr>
          <w:rFonts w:ascii="Times New Roman"/>
          <w:b w:val="false"/>
          <w:i w:val="false"/>
          <w:color w:val="000000"/>
          <w:sz w:val="28"/>
        </w:rPr>
        <w:t>
      Бұл ретте 2014 жылға қарай еттің 27 % дейін, сүттің 40 % дейін, жеміс және көкөністің 12 % дейін қайта өңдеу үлестері көбейеді.</w:t>
      </w:r>
      <w:r>
        <w:br/>
      </w:r>
      <w:r>
        <w:rPr>
          <w:rFonts w:ascii="Times New Roman"/>
          <w:b w:val="false"/>
          <w:i w:val="false"/>
          <w:color w:val="000000"/>
          <w:sz w:val="28"/>
        </w:rPr>
        <w:t>
      Мемлекеттік қолдаудың негізгі шаралары өндірістің және сақтаудың қазіргі ресурс үнемдейтін қалдықсыз технологияларды енгізу негізінде ел үшін стратегиялық маңызы бар тамақ өнімдерінің өндірісін сақтауға және ұлғайтуға бағытталады.</w:t>
      </w:r>
      <w:r>
        <w:br/>
      </w:r>
      <w:r>
        <w:rPr>
          <w:rFonts w:ascii="Times New Roman"/>
          <w:b w:val="false"/>
          <w:i w:val="false"/>
          <w:color w:val="000000"/>
          <w:sz w:val="28"/>
        </w:rPr>
        <w:t>
      Кластерлік бастаманы және ауылдық кооперацияларды дамыту арқылы ауыл шаруашылығы өнімінің өндірісін қайта өңдеу өнеркәсібімен ықпалдастыру жөніндегі жұмыс жанданады, 2014 жылға қарай 455 ауылдық кооперативтердің құрылысы болжануда.</w:t>
      </w:r>
      <w:r>
        <w:br/>
      </w:r>
      <w:r>
        <w:rPr>
          <w:rFonts w:ascii="Times New Roman"/>
          <w:b w:val="false"/>
          <w:i w:val="false"/>
          <w:color w:val="000000"/>
          <w:sz w:val="28"/>
        </w:rPr>
        <w:t>
      Ауыл шаруашылығы өнімінің импортын алмастыру және ет-сүт тағамдарының, құс етінің және қанттың импорттық үлестерін қысқартуға қол жеткізу жөніндегі іс-шараларды сәтті іске асыру жоспарланып отыр.</w:t>
      </w:r>
      <w:r>
        <w:br/>
      </w:r>
      <w:r>
        <w:rPr>
          <w:rFonts w:ascii="Times New Roman"/>
          <w:b w:val="false"/>
          <w:i w:val="false"/>
          <w:color w:val="000000"/>
          <w:sz w:val="28"/>
        </w:rPr>
        <w:t>
      Тамақ саласын дамыту ішкі нарықта отандық өндірілген азық-түлік тауарларының үлес салмағын бүгінгі 74 %-дан 2014 жылы 80 %-ға дейін жеткізуге және республиканың азық-түлік қауіпсіздігін қамтамасыз етуге, сыртқы нарықта алдыңғы қатарлы орын алу үшін отандық өнімнің ұлттық бәсекелестік басымдылығын дамытуға мүмкіндік береді.</w:t>
      </w:r>
      <w:r>
        <w:br/>
      </w:r>
      <w:r>
        <w:rPr>
          <w:rFonts w:ascii="Times New Roman"/>
          <w:b w:val="false"/>
          <w:i w:val="false"/>
          <w:color w:val="000000"/>
          <w:sz w:val="28"/>
        </w:rPr>
        <w:t>
      Арнайы бағдарламаларды іске асыру, көліктік-логистикалық жүйені қалыптастыру арқылы елдің ішінде қайта өңдеу өнімдерін өткізу нарықтары құрылады.</w:t>
      </w:r>
    </w:p>
    <w:p>
      <w:pPr>
        <w:spacing w:after="0"/>
        <w:ind w:left="0"/>
        <w:jc w:val="both"/>
      </w:pPr>
      <w:r>
        <w:rPr>
          <w:rFonts w:ascii="Times New Roman"/>
          <w:b w:val="false"/>
          <w:i w:val="false"/>
          <w:color w:val="000000"/>
          <w:sz w:val="28"/>
        </w:rPr>
        <w:t>6-кесте</w:t>
      </w:r>
    </w:p>
    <w:bookmarkStart w:name="z86" w:id="27"/>
    <w:p>
      <w:pPr>
        <w:spacing w:after="0"/>
        <w:ind w:left="0"/>
        <w:jc w:val="left"/>
      </w:pPr>
      <w:r>
        <w:rPr>
          <w:rFonts w:ascii="Times New Roman"/>
          <w:b/>
          <w:i w:val="false"/>
          <w:color w:val="000000"/>
        </w:rPr>
        <w:t xml:space="preserve"> 
Қайта өңдеу саласын дамыту болжамы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3"/>
        <w:gridCol w:w="953"/>
        <w:gridCol w:w="1373"/>
        <w:gridCol w:w="1373"/>
        <w:gridCol w:w="1373"/>
        <w:gridCol w:w="1373"/>
        <w:gridCol w:w="13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2010ж.</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2011ж.</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2012ж.</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2013ж.</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2014ж.</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көлемінің өсуі, мың тонна:</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өнімдері (етке қайта есептегенде) (құс етін қоспағанда)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өнімдері (сүтке қайта есептегенде)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1 254,5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1 511,5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1 980,9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2 366,4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2 583,6</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майлары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қызылша қанты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қанттың жалпы көлеміндегі қызылша қантының үлесі,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өңделген ауыл шаруашылығы шикізатының үлесін ұлғайту, %</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(барлығы)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және көкөніс</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өндіріс есебінен ішкі нарықтың қажеттілігін қанағаттандыру, %:</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тағамдарымен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тағамдарымен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майымен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қантпен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өңделген жеміс және көкөніс өнімдерімен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жұмыс орындарын құру, барлығы - 2300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bl>
    <w:bookmarkStart w:name="z87" w:id="28"/>
    <w:p>
      <w:pPr>
        <w:spacing w:after="0"/>
        <w:ind w:left="0"/>
        <w:jc w:val="left"/>
      </w:pPr>
      <w:r>
        <w:rPr>
          <w:rFonts w:ascii="Times New Roman"/>
          <w:b/>
          <w:i w:val="false"/>
          <w:color w:val="000000"/>
        </w:rPr>
        <w:t xml:space="preserve"> 
5.5. Өнімдер сапасын бақылау жүйесін қалыптастыру</w:t>
      </w:r>
    </w:p>
    <w:bookmarkEnd w:id="28"/>
    <w:p>
      <w:pPr>
        <w:spacing w:after="0"/>
        <w:ind w:left="0"/>
        <w:jc w:val="both"/>
      </w:pPr>
      <w:r>
        <w:rPr>
          <w:rFonts w:ascii="Times New Roman"/>
          <w:b w:val="false"/>
          <w:i w:val="false"/>
          <w:color w:val="000000"/>
          <w:sz w:val="28"/>
        </w:rPr>
        <w:t>      Тамақ өнімдерінің қауіпсіздігіне мейлінше аз талап белгілеу мақсатында агроөнеркәсіп кешені өніміне техникалық регламенттер әзірленіп, бекітіледі.</w:t>
      </w:r>
      <w:r>
        <w:br/>
      </w:r>
      <w:r>
        <w:rPr>
          <w:rFonts w:ascii="Times New Roman"/>
          <w:b w:val="false"/>
          <w:i w:val="false"/>
          <w:color w:val="000000"/>
          <w:sz w:val="28"/>
        </w:rPr>
        <w:t>
      Бүгінгі таңда Қазақстан Республикасы Ауыл шаруашылығы министрлігі техникалық регламенттерді әзірлеу жоспарына сәйкес Қазақстан Республикасының 14 техникалық регламентін әзірледі, тағы да 5 жоба мемлекеттік органдармен және мүдделі тараптармен қарастыру және келісу кезеңінде. Сонымен бірге, ЕурАзЭҚ бірінші кезектегі техникалық ережелерді әзірлеу кестесіне сәйкес Қазақстан Республикасы Ауыл шаруашылығы министрлігі өз құзыреті шегінде АӨК өнімі бойынша ЕурАзЭҚ-тың 6 техникалық ережесін әзірлеуге қатысады.</w:t>
      </w:r>
      <w:r>
        <w:br/>
      </w:r>
      <w:r>
        <w:rPr>
          <w:rFonts w:ascii="Times New Roman"/>
          <w:b w:val="false"/>
          <w:i w:val="false"/>
          <w:color w:val="000000"/>
          <w:sz w:val="28"/>
        </w:rPr>
        <w:t>
      Техникалық ережелердің қабылдауының мақсатқа жетуін және сәтті қолдануының бірден-бір шарты техникалық ережелердің енгізілуі және бейімделуі болып табылады, техникалық ережелердің қабылдаған нормаларына қатысты мүдделерін қозғағанда, ғылыми-зерттеу мекемелерінің, кәсіпорындардың және қоғамдық бірлестіктер саласында, техникалық ережелерді әзірлеушілерінің қатысуымен семинарлар, кеңестер, «дөңгелек үстелдер» өткізу болжануда.</w:t>
      </w:r>
      <w:r>
        <w:br/>
      </w:r>
      <w:r>
        <w:rPr>
          <w:rFonts w:ascii="Times New Roman"/>
          <w:b w:val="false"/>
          <w:i w:val="false"/>
          <w:color w:val="000000"/>
          <w:sz w:val="28"/>
        </w:rPr>
        <w:t>
      Қазақстан Республикасы Ауыл шаруашылығы министрлігі АӨК өнімінің бәсекеге қабілеттілігін және сапасын жоғарлату мақсатында еліміздің аймақтарында қолданыстағы стандарттардың және нормативтік базаны өзектілендіру және қайта қарастыру бойынша, сонымен қатар халықаралық талаптарға сәйкес мемлекеттік стандарттардың үйлесімділігін қамтамасыз ету шараларын жүзеге асыруда.</w:t>
      </w:r>
      <w:r>
        <w:br/>
      </w:r>
      <w:r>
        <w:rPr>
          <w:rFonts w:ascii="Times New Roman"/>
          <w:b w:val="false"/>
          <w:i w:val="false"/>
          <w:color w:val="000000"/>
          <w:sz w:val="28"/>
        </w:rPr>
        <w:t>
      Қазақстан Республикасының аймақтарында АӨК саласы бойынша 2083 стандарттар қолданыста, соның ішінде МемСТ - 1771, ҚРСТ - 377, олардың 214 үйлесімделген стандарттар, бұл 56,7 %-ды құрайды.</w:t>
      </w:r>
      <w:r>
        <w:br/>
      </w:r>
      <w:r>
        <w:rPr>
          <w:rFonts w:ascii="Times New Roman"/>
          <w:b w:val="false"/>
          <w:i w:val="false"/>
          <w:color w:val="000000"/>
          <w:sz w:val="28"/>
        </w:rPr>
        <w:t>
      Алдын ала талдау нәтижелері бойынша ауыл шаруашылығы өніміне қажетті стандарттар кемінде 250-ді құрайды.</w:t>
      </w:r>
      <w:r>
        <w:br/>
      </w:r>
      <w:r>
        <w:rPr>
          <w:rFonts w:ascii="Times New Roman"/>
          <w:b w:val="false"/>
          <w:i w:val="false"/>
          <w:color w:val="000000"/>
          <w:sz w:val="28"/>
        </w:rPr>
        <w:t>
      Сонымен қатар, агроөнеркәсіп кешенінде кәсіпорындарды тамақ өнімдерін қауіпсіздендіруді және менеджмент сапасын халықаралық жүйеге жеделдетіп өткізу процестері ынталандыруда. Осыған байланысты агроөнеркәсіп кешені субъектілеріне халықаралық стандарттарды сертификаттау және енгізу, әзірлеу қызметінің құнын азайту жөніндегі республикалық бюджеттік бағдарлама жүзеге асырылуда.</w:t>
      </w:r>
      <w:r>
        <w:br/>
      </w:r>
      <w:r>
        <w:rPr>
          <w:rFonts w:ascii="Times New Roman"/>
          <w:b w:val="false"/>
          <w:i w:val="false"/>
          <w:color w:val="000000"/>
          <w:sz w:val="28"/>
        </w:rPr>
        <w:t>
      Бүгінгі күні ИСО және ХАССП стандарттарын енгізген кәсіпорындардың саны 323 дейін жетті, менеджмент сапасы жүйесін енгізуге өндірісті әзірлеу және дайындау кезеңінде 84 кәсіпорын тұр. 2014 жылдың соңына ИСО және ХАССП стандарттарын енгізген кәсіпорындардың саны 500-ге дейін көбейеді.</w:t>
      </w:r>
    </w:p>
    <w:bookmarkStart w:name="z88" w:id="29"/>
    <w:p>
      <w:pPr>
        <w:spacing w:after="0"/>
        <w:ind w:left="0"/>
        <w:jc w:val="left"/>
      </w:pPr>
      <w:r>
        <w:rPr>
          <w:rFonts w:ascii="Times New Roman"/>
          <w:b/>
          <w:i w:val="false"/>
          <w:color w:val="000000"/>
        </w:rPr>
        <w:t xml:space="preserve"> 
5.6. Азық-түлік тауарларын мемлекеттік сатып алудағы қазақстандық қамтуды дамыту</w:t>
      </w:r>
    </w:p>
    <w:bookmarkEnd w:id="29"/>
    <w:p>
      <w:pPr>
        <w:spacing w:after="0"/>
        <w:ind w:left="0"/>
        <w:jc w:val="both"/>
      </w:pPr>
      <w:r>
        <w:rPr>
          <w:rFonts w:ascii="Times New Roman"/>
          <w:b w:val="false"/>
          <w:i w:val="false"/>
          <w:color w:val="000000"/>
          <w:sz w:val="28"/>
        </w:rPr>
        <w:t>      Біздің республика азаматтарының әл-ауқатын және өмір сүру деңгейін көтеруге бағытталған индустриялық-инновациялық саясатты іске асырудың қазіргі заманғы кезеңінде басты және өзекті бағыты қазақстандық қамтуды дамыту болып табылады.</w:t>
      </w:r>
      <w:r>
        <w:br/>
      </w:r>
      <w:r>
        <w:rPr>
          <w:rFonts w:ascii="Times New Roman"/>
          <w:b w:val="false"/>
          <w:i w:val="false"/>
          <w:color w:val="000000"/>
          <w:sz w:val="28"/>
        </w:rPr>
        <w:t>
      Бұл бағыттың аса маңызды және бірінші дәрежелі міндеттерінің бірі тауарларды, жұмыстарды және қызметтерді сатып алудың жалпы көлеміндегі қазақстандық қамтудың үлесін ұлғайту болып табылады.</w:t>
      </w:r>
      <w:r>
        <w:br/>
      </w:r>
      <w:r>
        <w:rPr>
          <w:rFonts w:ascii="Times New Roman"/>
          <w:b w:val="false"/>
          <w:i w:val="false"/>
          <w:color w:val="000000"/>
          <w:sz w:val="28"/>
        </w:rPr>
        <w:t>
      Осыған байланысты, «Қазақстан Республикасының кейбір заңнамалық актілеріне қазақстандық қамту мәселелері бойынша өзгерістер мен толықтырулар енгізу туралы» Қазақстан Республикасының 2009 жылғы 29 желтоқсандағы Заңына сәйкес 2010 жылғы 1 қаңтардан бастап бекітілген тізбеге сәйкес азық-түлік тауарларын тек қана отандық тауар өндірушілерден мемлекеттік сатып алуды көздейтін норма қолданысқа енді.</w:t>
      </w:r>
      <w:r>
        <w:br/>
      </w:r>
      <w:r>
        <w:rPr>
          <w:rFonts w:ascii="Times New Roman"/>
          <w:b w:val="false"/>
          <w:i w:val="false"/>
          <w:color w:val="000000"/>
          <w:sz w:val="28"/>
        </w:rPr>
        <w:t>
      Тиісті тізбе «Отандық тауар өндірушілерден сатып алынатын азық-түлік тауарларының тізбесін бекіту туралы» Қазақстан Республикасы Үкіметінің 2010 жылғы 17 мамырдағы № 423 </w:t>
      </w:r>
      <w:r>
        <w:rPr>
          <w:rFonts w:ascii="Times New Roman"/>
          <w:b w:val="false"/>
          <w:i w:val="false"/>
          <w:color w:val="000000"/>
          <w:sz w:val="28"/>
        </w:rPr>
        <w:t>қаулысымен</w:t>
      </w:r>
      <w:r>
        <w:rPr>
          <w:rFonts w:ascii="Times New Roman"/>
          <w:b w:val="false"/>
          <w:i w:val="false"/>
          <w:color w:val="000000"/>
          <w:sz w:val="28"/>
        </w:rPr>
        <w:t xml:space="preserve"> бекітілді, ол мынадай азық-түлік тауарларын қамтиды:</w:t>
      </w:r>
      <w:r>
        <w:br/>
      </w:r>
      <w:r>
        <w:rPr>
          <w:rFonts w:ascii="Times New Roman"/>
          <w:b w:val="false"/>
          <w:i w:val="false"/>
          <w:color w:val="000000"/>
          <w:sz w:val="28"/>
        </w:rPr>
        <w:t>
      ұн (барлық түрлері);</w:t>
      </w:r>
      <w:r>
        <w:br/>
      </w:r>
      <w:r>
        <w:rPr>
          <w:rFonts w:ascii="Times New Roman"/>
          <w:b w:val="false"/>
          <w:i w:val="false"/>
          <w:color w:val="000000"/>
          <w:sz w:val="28"/>
        </w:rPr>
        <w:t>
      нан, нан өнімдері;</w:t>
      </w:r>
      <w:r>
        <w:br/>
      </w:r>
      <w:r>
        <w:rPr>
          <w:rFonts w:ascii="Times New Roman"/>
          <w:b w:val="false"/>
          <w:i w:val="false"/>
          <w:color w:val="000000"/>
          <w:sz w:val="28"/>
        </w:rPr>
        <w:t>
      макарон өнімдері;</w:t>
      </w:r>
      <w:r>
        <w:br/>
      </w:r>
      <w:r>
        <w:rPr>
          <w:rFonts w:ascii="Times New Roman"/>
          <w:b w:val="false"/>
          <w:i w:val="false"/>
          <w:color w:val="000000"/>
          <w:sz w:val="28"/>
        </w:rPr>
        <w:t>
      жарма (қарақұмық, сұлы, майда, арпа, күріш);</w:t>
      </w:r>
      <w:r>
        <w:br/>
      </w:r>
      <w:r>
        <w:rPr>
          <w:rFonts w:ascii="Times New Roman"/>
          <w:b w:val="false"/>
          <w:i w:val="false"/>
          <w:color w:val="000000"/>
          <w:sz w:val="28"/>
        </w:rPr>
        <w:t>
      кондитерлік өнімдер;</w:t>
      </w:r>
      <w:r>
        <w:br/>
      </w:r>
      <w:r>
        <w:rPr>
          <w:rFonts w:ascii="Times New Roman"/>
          <w:b w:val="false"/>
          <w:i w:val="false"/>
          <w:color w:val="000000"/>
          <w:sz w:val="28"/>
        </w:rPr>
        <w:t>
      ішетін сүт, кілегей;</w:t>
      </w:r>
      <w:r>
        <w:br/>
      </w:r>
      <w:r>
        <w:rPr>
          <w:rFonts w:ascii="Times New Roman"/>
          <w:b w:val="false"/>
          <w:i w:val="false"/>
          <w:color w:val="000000"/>
          <w:sz w:val="28"/>
        </w:rPr>
        <w:t>
      сары май және өсімдік майлары;</w:t>
      </w:r>
      <w:r>
        <w:br/>
      </w:r>
      <w:r>
        <w:rPr>
          <w:rFonts w:ascii="Times New Roman"/>
          <w:b w:val="false"/>
          <w:i w:val="false"/>
          <w:color w:val="000000"/>
          <w:sz w:val="28"/>
        </w:rPr>
        <w:t>
      ашыған сүт өнімдері;</w:t>
      </w:r>
      <w:r>
        <w:br/>
      </w:r>
      <w:r>
        <w:rPr>
          <w:rFonts w:ascii="Times New Roman"/>
          <w:b w:val="false"/>
          <w:i w:val="false"/>
          <w:color w:val="000000"/>
          <w:sz w:val="28"/>
        </w:rPr>
        <w:t>
      ет (жас, консервіленген), ет өнімдері;</w:t>
      </w:r>
      <w:r>
        <w:br/>
      </w:r>
      <w:r>
        <w:rPr>
          <w:rFonts w:ascii="Times New Roman"/>
          <w:b w:val="false"/>
          <w:i w:val="false"/>
          <w:color w:val="000000"/>
          <w:sz w:val="28"/>
        </w:rPr>
        <w:t>
      шұжық өнімдері;</w:t>
      </w:r>
      <w:r>
        <w:br/>
      </w:r>
      <w:r>
        <w:rPr>
          <w:rFonts w:ascii="Times New Roman"/>
          <w:b w:val="false"/>
          <w:i w:val="false"/>
          <w:color w:val="000000"/>
          <w:sz w:val="28"/>
        </w:rPr>
        <w:t>
      тауық жұмыртқасы;</w:t>
      </w:r>
      <w:r>
        <w:br/>
      </w:r>
      <w:r>
        <w:rPr>
          <w:rFonts w:ascii="Times New Roman"/>
          <w:b w:val="false"/>
          <w:i w:val="false"/>
          <w:color w:val="000000"/>
          <w:sz w:val="28"/>
        </w:rPr>
        <w:t>
      тұз, оның ішінде йодталған ас тұзы;</w:t>
      </w:r>
      <w:r>
        <w:br/>
      </w:r>
      <w:r>
        <w:rPr>
          <w:rFonts w:ascii="Times New Roman"/>
          <w:b w:val="false"/>
          <w:i w:val="false"/>
          <w:color w:val="000000"/>
          <w:sz w:val="28"/>
        </w:rPr>
        <w:t>
      алкогольсіз сусындар, шырындар, ыдысқа құйылған ауыз суы.</w:t>
      </w:r>
      <w:r>
        <w:br/>
      </w:r>
      <w:r>
        <w:rPr>
          <w:rFonts w:ascii="Times New Roman"/>
          <w:b w:val="false"/>
          <w:i w:val="false"/>
          <w:color w:val="000000"/>
          <w:sz w:val="28"/>
        </w:rPr>
        <w:t>
      Отандық өндірушілерден азық-түлік тауарларын мемлекеттік сатып алуда қазақстандық қамтуды одан әрі дамыту жүзеге асырылады, оның ішінде Қазақстан Республикасының тиісті заңнамалық және нормативтік құқықтық актілеріне өзгерістер мен толықтырулар енгізу, сондай-ақ, отандық өндірушілерден азық-түлік тауарларын мемлекеттік сатып алу бойынша мониторинг жүйесін қалыптастыру есебінен жүзеге асырылады.</w:t>
      </w:r>
      <w:r>
        <w:br/>
      </w:r>
      <w:r>
        <w:rPr>
          <w:rFonts w:ascii="Times New Roman"/>
          <w:b w:val="false"/>
          <w:i w:val="false"/>
          <w:color w:val="000000"/>
          <w:sz w:val="28"/>
        </w:rPr>
        <w:t>
      Бұдан басқа, жедел түрде отандық өндірушілерден азық түлік тауарларын басымды сатып алуды қамтамасыз ету бойынша техникалық шаралар, оның ішінде мемлекеттік сатып алулардың электронды жүйесін СТ-KZ нысанды сертификат алған отандық кәсіпорындардың базасымен ықпалдастыру жолымен қабылданатын болады.</w:t>
      </w:r>
      <w:r>
        <w:br/>
      </w:r>
      <w:r>
        <w:rPr>
          <w:rFonts w:ascii="Times New Roman"/>
          <w:b w:val="false"/>
          <w:i w:val="false"/>
          <w:color w:val="000000"/>
          <w:sz w:val="28"/>
        </w:rPr>
        <w:t>
      Қазақстандық қамтуды дамыту дайын өнімді өткізудің қосымша, кепілді және тұрақты нарығын құру арқылы отандық тамақ және қайта өңдеу өнеркәсібі кәсіпорындарын қолдауды қамтамасыз етуге, 2014 жылдың соңына қарай азық-түлік тауарларының өндіріс көлемін ұлғайтуға мүмкіндік береді, оның нәтижесі мультипликативтік әсерін дамытып, оның ішінде қосымша жұмыс орындарын құруға әкеледі.</w:t>
      </w:r>
      <w:r>
        <w:br/>
      </w:r>
      <w:r>
        <w:rPr>
          <w:rFonts w:ascii="Times New Roman"/>
          <w:b w:val="false"/>
          <w:i w:val="false"/>
          <w:color w:val="000000"/>
          <w:sz w:val="28"/>
        </w:rPr>
        <w:t>
      Отандық кәсіпорындарды қолдаудың қуатты құралы болып табылатын қазақстандық қамтуды дамыту отандық азық-түлік өнімдерінің сапасын жақсартуға және азық-түлік тауарларының ішкі нарығын 80 %-дан астам отандық тамақ өнімдерімен қамтамасыз ету жөніндегі алға қойылған міндеттерге қол жеткізуге ықпал ете отырып, олардың сыртқы нарықтарға жеткізілу көлемін ұлғайтуға және аграрлық саласының экспорттық әлеуетін ел экспортының жалпы көлемінде 2009 жылғы 4 %-дан 2015 жылы 8 %-ға дейін ұлғайтуға мүмкіндік береді.</w:t>
      </w:r>
    </w:p>
    <w:bookmarkStart w:name="z89" w:id="30"/>
    <w:p>
      <w:pPr>
        <w:spacing w:after="0"/>
        <w:ind w:left="0"/>
        <w:jc w:val="left"/>
      </w:pPr>
      <w:r>
        <w:rPr>
          <w:rFonts w:ascii="Times New Roman"/>
          <w:b/>
          <w:i w:val="false"/>
          <w:color w:val="000000"/>
        </w:rPr>
        <w:t xml:space="preserve"> 
5.7. Энергия тиімділігін және энергия үнемдеуді арттыру</w:t>
      </w:r>
    </w:p>
    <w:bookmarkEnd w:id="30"/>
    <w:bookmarkStart w:name="z90" w:id="31"/>
    <w:p>
      <w:pPr>
        <w:spacing w:after="0"/>
        <w:ind w:left="0"/>
        <w:jc w:val="both"/>
      </w:pPr>
      <w:r>
        <w:rPr>
          <w:rFonts w:ascii="Times New Roman"/>
          <w:b w:val="false"/>
          <w:i w:val="false"/>
          <w:color w:val="000000"/>
          <w:sz w:val="28"/>
        </w:rPr>
        <w:t>
      Ауыл шаруашылығы саласында Бағдарламаны іске асыру барысында ресурс және энергия үнемдеуге бағытталған бірқатар іс-шараларды іске асыру жоспарланып отыр:</w:t>
      </w:r>
      <w:r>
        <w:br/>
      </w:r>
      <w:r>
        <w:rPr>
          <w:rFonts w:ascii="Times New Roman"/>
          <w:b w:val="false"/>
          <w:i w:val="false"/>
          <w:color w:val="000000"/>
          <w:sz w:val="28"/>
        </w:rPr>
        <w:t>
</w:t>
      </w:r>
      <w:r>
        <w:rPr>
          <w:rFonts w:ascii="Times New Roman"/>
          <w:b w:val="false"/>
          <w:i w:val="false"/>
          <w:color w:val="000000"/>
          <w:sz w:val="28"/>
        </w:rPr>
        <w:t>
      1) егіншілік дақылдарын ұлғайтуды ынталандыру;</w:t>
      </w:r>
      <w:r>
        <w:br/>
      </w:r>
      <w:r>
        <w:rPr>
          <w:rFonts w:ascii="Times New Roman"/>
          <w:b w:val="false"/>
          <w:i w:val="false"/>
          <w:color w:val="000000"/>
          <w:sz w:val="28"/>
        </w:rPr>
        <w:t>
</w:t>
      </w:r>
      <w:r>
        <w:rPr>
          <w:rFonts w:ascii="Times New Roman"/>
          <w:b w:val="false"/>
          <w:i w:val="false"/>
          <w:color w:val="000000"/>
          <w:sz w:val="28"/>
        </w:rPr>
        <w:t>
      2) қазіргі заманғы ылғал қорын және су үнемдегіш технологияларды өндіріске енгізу;</w:t>
      </w:r>
      <w:r>
        <w:br/>
      </w:r>
      <w:r>
        <w:rPr>
          <w:rFonts w:ascii="Times New Roman"/>
          <w:b w:val="false"/>
          <w:i w:val="false"/>
          <w:color w:val="000000"/>
          <w:sz w:val="28"/>
        </w:rPr>
        <w:t>
</w:t>
      </w:r>
      <w:r>
        <w:rPr>
          <w:rFonts w:ascii="Times New Roman"/>
          <w:b w:val="false"/>
          <w:i w:val="false"/>
          <w:color w:val="000000"/>
          <w:sz w:val="28"/>
        </w:rPr>
        <w:t>
      3) ауыл шаруашылығы өндірісін ірілендіру және қазіргі заманғы агротехнологияларды енгізу есебінен шикізат сапасын арттыру;</w:t>
      </w:r>
      <w:r>
        <w:br/>
      </w:r>
      <w:r>
        <w:rPr>
          <w:rFonts w:ascii="Times New Roman"/>
          <w:b w:val="false"/>
          <w:i w:val="false"/>
          <w:color w:val="000000"/>
          <w:sz w:val="28"/>
        </w:rPr>
        <w:t>
</w:t>
      </w:r>
      <w:r>
        <w:rPr>
          <w:rFonts w:ascii="Times New Roman"/>
          <w:b w:val="false"/>
          <w:i w:val="false"/>
          <w:color w:val="000000"/>
          <w:sz w:val="28"/>
        </w:rPr>
        <w:t>
      4) суаруға арналған суды тиімді және ұтымды пайдалануды ынталандыру;</w:t>
      </w:r>
      <w:r>
        <w:br/>
      </w:r>
      <w:r>
        <w:rPr>
          <w:rFonts w:ascii="Times New Roman"/>
          <w:b w:val="false"/>
          <w:i w:val="false"/>
          <w:color w:val="000000"/>
          <w:sz w:val="28"/>
        </w:rPr>
        <w:t>
</w:t>
      </w:r>
      <w:r>
        <w:rPr>
          <w:rFonts w:ascii="Times New Roman"/>
          <w:b w:val="false"/>
          <w:i w:val="false"/>
          <w:color w:val="000000"/>
          <w:sz w:val="28"/>
        </w:rPr>
        <w:t>
      5) суармалы жерлердің өнімділігін сақтау және арттыру;</w:t>
      </w:r>
      <w:r>
        <w:br/>
      </w:r>
      <w:r>
        <w:rPr>
          <w:rFonts w:ascii="Times New Roman"/>
          <w:b w:val="false"/>
          <w:i w:val="false"/>
          <w:color w:val="000000"/>
          <w:sz w:val="28"/>
        </w:rPr>
        <w:t>
</w:t>
      </w:r>
      <w:r>
        <w:rPr>
          <w:rFonts w:ascii="Times New Roman"/>
          <w:b w:val="false"/>
          <w:i w:val="false"/>
          <w:color w:val="000000"/>
          <w:sz w:val="28"/>
        </w:rPr>
        <w:t>
      6) кең көлемді селекция негізінде генетикалық әлеуетті арттыру;</w:t>
      </w:r>
      <w:r>
        <w:br/>
      </w:r>
      <w:r>
        <w:rPr>
          <w:rFonts w:ascii="Times New Roman"/>
          <w:b w:val="false"/>
          <w:i w:val="false"/>
          <w:color w:val="000000"/>
          <w:sz w:val="28"/>
        </w:rPr>
        <w:t>
</w:t>
      </w:r>
      <w:r>
        <w:rPr>
          <w:rFonts w:ascii="Times New Roman"/>
          <w:b w:val="false"/>
          <w:i w:val="false"/>
          <w:color w:val="000000"/>
          <w:sz w:val="28"/>
        </w:rPr>
        <w:t>
      7) етті және сүтті мал шаруашылығын дамытуда инновациялық технологияларды енгізу;</w:t>
      </w:r>
      <w:r>
        <w:br/>
      </w:r>
      <w:r>
        <w:rPr>
          <w:rFonts w:ascii="Times New Roman"/>
          <w:b w:val="false"/>
          <w:i w:val="false"/>
          <w:color w:val="000000"/>
          <w:sz w:val="28"/>
        </w:rPr>
        <w:t>
</w:t>
      </w:r>
      <w:r>
        <w:rPr>
          <w:rFonts w:ascii="Times New Roman"/>
          <w:b w:val="false"/>
          <w:i w:val="false"/>
          <w:color w:val="000000"/>
          <w:sz w:val="28"/>
        </w:rPr>
        <w:t>
      8) табиғи жайылымдарда малдарды жайып семіртудің аз шығынды технологияларын пайдалану;</w:t>
      </w:r>
      <w:r>
        <w:br/>
      </w:r>
      <w:r>
        <w:rPr>
          <w:rFonts w:ascii="Times New Roman"/>
          <w:b w:val="false"/>
          <w:i w:val="false"/>
          <w:color w:val="000000"/>
          <w:sz w:val="28"/>
        </w:rPr>
        <w:t>
</w:t>
      </w:r>
      <w:r>
        <w:rPr>
          <w:rFonts w:ascii="Times New Roman"/>
          <w:b w:val="false"/>
          <w:i w:val="false"/>
          <w:color w:val="000000"/>
          <w:sz w:val="28"/>
        </w:rPr>
        <w:t>
      9) қайта өңдеу кәсіпорындарын техникалық және технологиялық қайта жарақтау үшін жағдай жасау;</w:t>
      </w:r>
      <w:r>
        <w:br/>
      </w:r>
      <w:r>
        <w:rPr>
          <w:rFonts w:ascii="Times New Roman"/>
          <w:b w:val="false"/>
          <w:i w:val="false"/>
          <w:color w:val="000000"/>
          <w:sz w:val="28"/>
        </w:rPr>
        <w:t>
</w:t>
      </w:r>
      <w:r>
        <w:rPr>
          <w:rFonts w:ascii="Times New Roman"/>
          <w:b w:val="false"/>
          <w:i w:val="false"/>
          <w:color w:val="000000"/>
          <w:sz w:val="28"/>
        </w:rPr>
        <w:t>
      10) қайта өңдеу кәсіпорындарын халықаралық сапа стандартына өтуге ынталандыру;</w:t>
      </w:r>
      <w:r>
        <w:br/>
      </w:r>
      <w:r>
        <w:rPr>
          <w:rFonts w:ascii="Times New Roman"/>
          <w:b w:val="false"/>
          <w:i w:val="false"/>
          <w:color w:val="000000"/>
          <w:sz w:val="28"/>
        </w:rPr>
        <w:t>
</w:t>
      </w:r>
      <w:r>
        <w:rPr>
          <w:rFonts w:ascii="Times New Roman"/>
          <w:b w:val="false"/>
          <w:i w:val="false"/>
          <w:color w:val="000000"/>
          <w:sz w:val="28"/>
        </w:rPr>
        <w:t>
      11) ауыл шаруашылығы өнімдерін өндірудің және сақтаудың қазіргі заманғы ресурс үнемдеуші қалдықсыз технологияларын енгізу.</w:t>
      </w:r>
    </w:p>
    <w:bookmarkEnd w:id="31"/>
    <w:p>
      <w:pPr>
        <w:spacing w:after="0"/>
        <w:ind w:left="0"/>
        <w:jc w:val="both"/>
      </w:pPr>
      <w:r>
        <w:rPr>
          <w:rFonts w:ascii="Times New Roman"/>
          <w:b w:val="false"/>
          <w:i w:val="false"/>
          <w:color w:val="000000"/>
          <w:sz w:val="28"/>
        </w:rPr>
        <w:t>7-кесте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1917"/>
        <w:gridCol w:w="904"/>
        <w:gridCol w:w="1046"/>
        <w:gridCol w:w="702"/>
        <w:gridCol w:w="1634"/>
        <w:gridCol w:w="702"/>
        <w:gridCol w:w="650"/>
        <w:gridCol w:w="743"/>
        <w:gridCol w:w="683"/>
        <w:gridCol w:w="744"/>
      </w:tblGrid>
      <w:tr>
        <w:trPr>
          <w:trHeight w:val="30" w:hRule="atLeast"/>
        </w:trPr>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ресурстардың шығыны (эл. энергиясы, жылу энегриясы, отын) бірлігіне (Гдж/бір.)</w:t>
            </w: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ресурстардың төмендеуі бойынша нысаналы индикатор, бірлігіне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жыл (2008)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Өсімдіктен алынатын өнімдер өндірісі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өндірісі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дақылдар өндірісі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қызылшасының өндірісі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 өндірісі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Шитті мақта өндірісі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өндірісі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 өндірісі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жидек және жүзім өндірісі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Малдан алынатын өнімдер өндірісі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Биязы жүн өндірісі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шикізатын қайта өңдеу</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өнімдерінің өндірісі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майының өндірісі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өнімдерінің өндірісі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bl>
    <w:bookmarkStart w:name="z102" w:id="32"/>
    <w:p>
      <w:pPr>
        <w:spacing w:after="0"/>
        <w:ind w:left="0"/>
        <w:jc w:val="left"/>
      </w:pPr>
      <w:r>
        <w:rPr>
          <w:rFonts w:ascii="Times New Roman"/>
          <w:b/>
          <w:i w:val="false"/>
          <w:color w:val="000000"/>
        </w:rPr>
        <w:t xml:space="preserve"> 
5.8. Шебер-жоспарлар және агроөнеркәсіптік кешенді өңірлік деңгейде дамыту бағдарламасы нақтылау</w:t>
      </w:r>
    </w:p>
    <w:bookmarkEnd w:id="32"/>
    <w:p>
      <w:pPr>
        <w:spacing w:after="0"/>
        <w:ind w:left="0"/>
        <w:jc w:val="both"/>
      </w:pPr>
      <w:r>
        <w:rPr>
          <w:rFonts w:ascii="Times New Roman"/>
          <w:b w:val="false"/>
          <w:i w:val="false"/>
          <w:color w:val="ff0000"/>
          <w:sz w:val="28"/>
        </w:rPr>
        <w:t xml:space="preserve">      Ескерту. 5.8-кіші бөлімге өзгеріс енгізілді - ҚР Үкіметінің 2011.07.01 </w:t>
      </w:r>
      <w:r>
        <w:rPr>
          <w:rFonts w:ascii="Times New Roman"/>
          <w:b w:val="false"/>
          <w:i w:val="false"/>
          <w:color w:val="ff0000"/>
          <w:sz w:val="28"/>
        </w:rPr>
        <w:t>№ 749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АӨК басым бағыттарын жедел дамыту мақсатында осы бағдарлама шеңберінде келесі бағыттар бойынша 8 шебер-жоспар әзірленді:</w:t>
      </w:r>
      <w:r>
        <w:br/>
      </w:r>
      <w:r>
        <w:rPr>
          <w:rFonts w:ascii="Times New Roman"/>
          <w:b w:val="false"/>
          <w:i w:val="false"/>
          <w:color w:val="000000"/>
          <w:sz w:val="28"/>
        </w:rPr>
        <w:t>
      астықты өндіруді, тереңнен қайта өңдеуді және экспорттауды дамыту;</w:t>
      </w:r>
      <w:r>
        <w:br/>
      </w:r>
      <w:r>
        <w:rPr>
          <w:rFonts w:ascii="Times New Roman"/>
          <w:b w:val="false"/>
          <w:i w:val="false"/>
          <w:color w:val="000000"/>
          <w:sz w:val="28"/>
        </w:rPr>
        <w:t>
      майлы дақылдарды өндіруді және қайта өңдеуді дамыту;</w:t>
      </w:r>
      <w:r>
        <w:br/>
      </w:r>
      <w:r>
        <w:rPr>
          <w:rFonts w:ascii="Times New Roman"/>
          <w:b w:val="false"/>
          <w:i w:val="false"/>
          <w:color w:val="000000"/>
          <w:sz w:val="28"/>
        </w:rPr>
        <w:t>
      жеміс-көкөніс өнімдерін өндіруді және қайта өңдеуді дамыту;</w:t>
      </w:r>
      <w:r>
        <w:br/>
      </w:r>
      <w:r>
        <w:rPr>
          <w:rFonts w:ascii="Times New Roman"/>
          <w:b w:val="false"/>
          <w:i w:val="false"/>
          <w:color w:val="000000"/>
          <w:sz w:val="28"/>
        </w:rPr>
        <w:t>
      қант қызылшасынан ақ қант жасауды дамыту;</w:t>
      </w:r>
      <w:r>
        <w:br/>
      </w:r>
      <w:r>
        <w:rPr>
          <w:rFonts w:ascii="Times New Roman"/>
          <w:b w:val="false"/>
          <w:i w:val="false"/>
          <w:color w:val="000000"/>
          <w:sz w:val="28"/>
        </w:rPr>
        <w:t>
      ет және ет өнімдерін өндіруді және экспорттауды дамыту;</w:t>
      </w:r>
      <w:r>
        <w:br/>
      </w:r>
      <w:r>
        <w:rPr>
          <w:rFonts w:ascii="Times New Roman"/>
          <w:b w:val="false"/>
          <w:i w:val="false"/>
          <w:color w:val="000000"/>
          <w:sz w:val="28"/>
        </w:rPr>
        <w:t>
      жүнді және оның тереңнен қайта өңделген өнімдерін өндіруді, экспорттауды дамыту;</w:t>
      </w:r>
      <w:r>
        <w:br/>
      </w:r>
      <w:r>
        <w:rPr>
          <w:rFonts w:ascii="Times New Roman"/>
          <w:b w:val="false"/>
          <w:i w:val="false"/>
          <w:color w:val="000000"/>
          <w:sz w:val="28"/>
        </w:rPr>
        <w:t>
      сүт және сүт өнімдерінің өндірісін дамыту;</w:t>
      </w:r>
      <w:r>
        <w:br/>
      </w:r>
      <w:r>
        <w:rPr>
          <w:rFonts w:ascii="Times New Roman"/>
          <w:b w:val="false"/>
          <w:i w:val="false"/>
          <w:color w:val="000000"/>
          <w:sz w:val="28"/>
        </w:rPr>
        <w:t>
      құс шаруашылығын дамыту (құс еті).</w:t>
      </w:r>
      <w:r>
        <w:br/>
      </w:r>
      <w:r>
        <w:rPr>
          <w:rFonts w:ascii="Times New Roman"/>
          <w:b w:val="false"/>
          <w:i w:val="false"/>
          <w:color w:val="000000"/>
          <w:sz w:val="28"/>
        </w:rPr>
        <w:t>
      Әрбір шебер-жоспар қажетті өндірістік көрсеткіштер туралы толық ақпараты бар өндірістік бағдарламалардан және онда облыстар бөлінісінде нәтижелерге барынша жылдам қол жеткізуге арналған іс-шаралар бойынша жауапкершілік деңгейі бөлінген және инвестициялық жобаларды іске асыру кезінде кәсіпкерлік құрылымдар үшін бағдарлаушы қызметін атқаратын ұйымдастыру жоспарынан тұрады.</w:t>
      </w:r>
      <w:r>
        <w:br/>
      </w:r>
      <w:r>
        <w:rPr>
          <w:rFonts w:ascii="Times New Roman"/>
          <w:b w:val="false"/>
          <w:i w:val="false"/>
          <w:color w:val="000000"/>
          <w:sz w:val="28"/>
        </w:rPr>
        <w:t>
      Осы Бағдарламада АӨК салаларын дамытудың негізгі жалпы республикалық параметрлері көрсетілген. Олар шынайы мүмкіндіктерге негізделген және тиісті өңірлік бағдарламаларда көрініс тапқан нақты өңірлік параметрлермен бекітілуі тиіс.</w:t>
      </w:r>
      <w:r>
        <w:br/>
      </w:r>
      <w:r>
        <w:rPr>
          <w:rFonts w:ascii="Times New Roman"/>
          <w:b w:val="false"/>
          <w:i w:val="false"/>
          <w:color w:val="000000"/>
          <w:sz w:val="28"/>
        </w:rPr>
        <w:t>
      Осыған байланысты, АӨК-ні дамытудың өңірлік бағдарламаларын барынша нақтылы нысанда әзірлеу болжанып отыр, атап айтқанда, өңірдің агроөнеркәсіптік кешенін дамытудың басымды бағыттарының барынша тиімді даму нұсқаларының техникалық негіздемесі түрінде әзірленуі керек, яғни, олар саланың басымды бағыттары бойынша болашақ бизнес-жоспарлардың техникалық негіздемелерінің нақты жинағы болуы тиіс.</w:t>
      </w:r>
      <w:r>
        <w:br/>
      </w:r>
      <w:r>
        <w:rPr>
          <w:rFonts w:ascii="Times New Roman"/>
          <w:b w:val="false"/>
          <w:i w:val="false"/>
          <w:color w:val="000000"/>
          <w:sz w:val="28"/>
        </w:rPr>
        <w:t>
      Бұл ретте, әрбір басым бағыт бірыңғай міндетті шешу - аталған бағытты жедел және тиімді дамыту және алға қойған нәтижелерге қол жеткізу үшін кооперация немесе кластер арқылы өзара экономикалық байланысқан әлеуетті серіктестердің нақты тізімі бар жеке АӨК нысанына ие болуы тиіс.</w:t>
      </w:r>
      <w:r>
        <w:br/>
      </w:r>
      <w:r>
        <w:rPr>
          <w:rFonts w:ascii="Times New Roman"/>
          <w:b w:val="false"/>
          <w:i w:val="false"/>
          <w:color w:val="000000"/>
          <w:sz w:val="28"/>
        </w:rPr>
        <w:t>
      Әрбір облыстың өңірлік мамандануын айқындау кезінде ауыл шаруашылығы өнімдерінің негізгі түрлері бойынша өндірістік көрсеткіштерге талдау жасалды және өнім өндірудің жалпы көлемінде облыстардың үлесі анықталды. Мысалы, 2009 жылы бидай өндірісінің жалпы көлемінде Ақмола, Қостанай, Солтүстік Қазақстан облыстарының үлесі 81,4 % (тиісінше 25,9 %, 27,1 %, 28,4 %) құрады, ет өндірісінде көшбасшылар Алматы облысы - 16,8 %, Қостанай облысы — 16,5 %, Шығыс Қазақстан облысы - 12,6 % болып табылды, сүт өндірісінің негізгі көлемі Шығыс Қазақстан облысына - 13,2 %, Алматы облысына - 12,6 %, Қостанай облысына - 12,0 %, Оңтүстік Қазақстан облысына - 11,6 %, Солтүстік Қазақстан облысына - 10,8 %-дан келеді, негізгі жүн өндірушілері Алматы, Оңтүстік Қазақстан, Жамбыл, Шығыс Қазақстан облыстары болып табылады, олардың үлесіне жалпы өндірістің 68 % (облыстар бойынша тиісінше 21,6 %, 19,0 %, 15,0 %, 12,4 %) келеді.</w:t>
      </w:r>
      <w:r>
        <w:br/>
      </w:r>
      <w:r>
        <w:rPr>
          <w:rFonts w:ascii="Times New Roman"/>
          <w:b w:val="false"/>
          <w:i w:val="false"/>
          <w:color w:val="000000"/>
          <w:sz w:val="28"/>
        </w:rPr>
        <w:t>
      Көрсетілген бағыттарды және іс-шараларды іске асыру өңірлердің ерекшелігін есепке ала отырып олардың кешенді дамуын қамтамасыз етуге мүмкіндік береді, бұл ретте кәсіпкерлік құрылымдары және қаржы институттары өңірдің агроөнеркәсіптік кешенінің басымды бағыттарын дамытудың және инвестиция тартудың оңтайлы нұсқалары туралы жан-жақты ақпарат алады.</w:t>
      </w:r>
      <w:r>
        <w:br/>
      </w:r>
      <w:r>
        <w:rPr>
          <w:rFonts w:ascii="Times New Roman"/>
          <w:b w:val="false"/>
          <w:i w:val="false"/>
          <w:color w:val="000000"/>
          <w:sz w:val="28"/>
        </w:rPr>
        <w:t>
      Басым бағыттар бойынша нақты агроөнеркәсіптік кешеннің сұлбасы көрсетілген АӨК-ні дамытудың өңірлік бағдарламасы әзірленетін болады.</w:t>
      </w:r>
    </w:p>
    <w:p>
      <w:pPr>
        <w:spacing w:after="0"/>
        <w:ind w:left="0"/>
        <w:jc w:val="both"/>
      </w:pPr>
      <w:r>
        <w:rPr>
          <w:rFonts w:ascii="Times New Roman"/>
          <w:b w:val="false"/>
          <w:i w:val="false"/>
          <w:color w:val="000000"/>
          <w:sz w:val="28"/>
        </w:rPr>
        <w:t>8-кесте</w:t>
      </w:r>
    </w:p>
    <w:bookmarkStart w:name="z103" w:id="33"/>
    <w:p>
      <w:pPr>
        <w:spacing w:after="0"/>
        <w:ind w:left="0"/>
        <w:jc w:val="left"/>
      </w:pPr>
      <w:r>
        <w:rPr>
          <w:rFonts w:ascii="Times New Roman"/>
          <w:b/>
          <w:i w:val="false"/>
          <w:color w:val="000000"/>
        </w:rPr>
        <w:t xml:space="preserve"> 
Өңірлік агрокешендерді қалыптастыруға арналған басым бағыттар тізбесі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4073"/>
        <w:gridCol w:w="2653"/>
        <w:gridCol w:w="3033"/>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r>
              <w:br/>
            </w:r>
            <w:r>
              <w:rPr>
                <w:rFonts w:ascii="Times New Roman"/>
                <w:b w:val="false"/>
                <w:i w:val="false"/>
                <w:color w:val="000000"/>
                <w:sz w:val="20"/>
              </w:rPr>
              <w:t>
</w:t>
            </w:r>
            <w:r>
              <w:rPr>
                <w:rFonts w:ascii="Times New Roman"/>
                <w:b w:val="false"/>
                <w:i w:val="false"/>
                <w:color w:val="000000"/>
                <w:sz w:val="20"/>
              </w:rPr>
              <w:t>құс шаруашылығы</w:t>
            </w:r>
            <w:r>
              <w:br/>
            </w:r>
            <w:r>
              <w:rPr>
                <w:rFonts w:ascii="Times New Roman"/>
                <w:b w:val="false"/>
                <w:i w:val="false"/>
                <w:color w:val="000000"/>
                <w:sz w:val="20"/>
              </w:rPr>
              <w:t>
</w:t>
            </w:r>
            <w:r>
              <w:rPr>
                <w:rFonts w:ascii="Times New Roman"/>
                <w:b w:val="false"/>
                <w:i w:val="false"/>
                <w:color w:val="000000"/>
                <w:sz w:val="20"/>
              </w:rPr>
              <w:t>сүт</w:t>
            </w:r>
            <w:r>
              <w:br/>
            </w:r>
            <w:r>
              <w:rPr>
                <w:rFonts w:ascii="Times New Roman"/>
                <w:b w:val="false"/>
                <w:i w:val="false"/>
                <w:color w:val="000000"/>
                <w:sz w:val="20"/>
              </w:rPr>
              <w:t>
</w:t>
            </w:r>
            <w:r>
              <w:rPr>
                <w:rFonts w:ascii="Times New Roman"/>
                <w:b w:val="false"/>
                <w:i w:val="false"/>
                <w:color w:val="000000"/>
                <w:sz w:val="20"/>
              </w:rPr>
              <w:t>жеміс және көкөніс</w:t>
            </w:r>
            <w:r>
              <w:br/>
            </w:r>
            <w:r>
              <w:rPr>
                <w:rFonts w:ascii="Times New Roman"/>
                <w:b w:val="false"/>
                <w:i w:val="false"/>
                <w:color w:val="000000"/>
                <w:sz w:val="20"/>
              </w:rPr>
              <w:t>
</w:t>
            </w:r>
            <w:r>
              <w:rPr>
                <w:rFonts w:ascii="Times New Roman"/>
                <w:b w:val="false"/>
                <w:i w:val="false"/>
                <w:color w:val="000000"/>
                <w:sz w:val="20"/>
              </w:rPr>
              <w:t>майлы дақылдар</w:t>
            </w:r>
            <w:r>
              <w:br/>
            </w:r>
            <w:r>
              <w:rPr>
                <w:rFonts w:ascii="Times New Roman"/>
                <w:b w:val="false"/>
                <w:i w:val="false"/>
                <w:color w:val="000000"/>
                <w:sz w:val="20"/>
              </w:rPr>
              <w:t>
</w:t>
            </w:r>
            <w:r>
              <w:rPr>
                <w:rFonts w:ascii="Times New Roman"/>
                <w:b w:val="false"/>
                <w:i w:val="false"/>
                <w:color w:val="000000"/>
                <w:sz w:val="20"/>
              </w:rPr>
              <w:t>қант қызылшасы</w:t>
            </w:r>
            <w:r>
              <w:br/>
            </w:r>
            <w:r>
              <w:rPr>
                <w:rFonts w:ascii="Times New Roman"/>
                <w:b w:val="false"/>
                <w:i w:val="false"/>
                <w:color w:val="000000"/>
                <w:sz w:val="20"/>
              </w:rPr>
              <w:t>
</w:t>
            </w:r>
            <w:r>
              <w:rPr>
                <w:rFonts w:ascii="Times New Roman"/>
                <w:b w:val="false"/>
                <w:i w:val="false"/>
                <w:color w:val="000000"/>
                <w:sz w:val="20"/>
              </w:rPr>
              <w:t>жемшөп дақылдары</w:t>
            </w:r>
            <w:r>
              <w:br/>
            </w:r>
            <w:r>
              <w:rPr>
                <w:rFonts w:ascii="Times New Roman"/>
                <w:b w:val="false"/>
                <w:i w:val="false"/>
                <w:color w:val="000000"/>
                <w:sz w:val="20"/>
              </w:rPr>
              <w:t>
</w:t>
            </w:r>
            <w:r>
              <w:rPr>
                <w:rFonts w:ascii="Times New Roman"/>
                <w:b w:val="false"/>
                <w:i w:val="false"/>
                <w:color w:val="000000"/>
                <w:sz w:val="20"/>
              </w:rPr>
              <w:t>балық</w:t>
            </w:r>
            <w:r>
              <w:br/>
            </w:r>
            <w:r>
              <w:rPr>
                <w:rFonts w:ascii="Times New Roman"/>
                <w:b w:val="false"/>
                <w:i w:val="false"/>
                <w:color w:val="000000"/>
                <w:sz w:val="20"/>
              </w:rPr>
              <w:t>
</w:t>
            </w:r>
            <w:r>
              <w:rPr>
                <w:rFonts w:ascii="Times New Roman"/>
                <w:b w:val="false"/>
                <w:i w:val="false"/>
                <w:color w:val="000000"/>
                <w:sz w:val="20"/>
              </w:rPr>
              <w:t>жүн</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шаруашылығы</w:t>
            </w:r>
            <w:r>
              <w:br/>
            </w:r>
            <w:r>
              <w:rPr>
                <w:rFonts w:ascii="Times New Roman"/>
                <w:b w:val="false"/>
                <w:i w:val="false"/>
                <w:color w:val="000000"/>
                <w:sz w:val="20"/>
              </w:rPr>
              <w:t>
</w:t>
            </w:r>
            <w:r>
              <w:rPr>
                <w:rFonts w:ascii="Times New Roman"/>
                <w:b w:val="false"/>
                <w:i w:val="false"/>
                <w:color w:val="000000"/>
                <w:sz w:val="20"/>
              </w:rPr>
              <w:t>ет</w:t>
            </w:r>
            <w:r>
              <w:br/>
            </w:r>
            <w:r>
              <w:rPr>
                <w:rFonts w:ascii="Times New Roman"/>
                <w:b w:val="false"/>
                <w:i w:val="false"/>
                <w:color w:val="000000"/>
                <w:sz w:val="20"/>
              </w:rPr>
              <w:t>
</w:t>
            </w:r>
            <w:r>
              <w:rPr>
                <w:rFonts w:ascii="Times New Roman"/>
                <w:b w:val="false"/>
                <w:i w:val="false"/>
                <w:color w:val="000000"/>
                <w:sz w:val="20"/>
              </w:rPr>
              <w:t>сүт</w:t>
            </w:r>
            <w:r>
              <w:br/>
            </w:r>
            <w:r>
              <w:rPr>
                <w:rFonts w:ascii="Times New Roman"/>
                <w:b w:val="false"/>
                <w:i w:val="false"/>
                <w:color w:val="000000"/>
                <w:sz w:val="20"/>
              </w:rPr>
              <w:t>
</w:t>
            </w:r>
            <w:r>
              <w:rPr>
                <w:rFonts w:ascii="Times New Roman"/>
                <w:b w:val="false"/>
                <w:i w:val="false"/>
                <w:color w:val="000000"/>
                <w:sz w:val="20"/>
              </w:rPr>
              <w:t>көкөніс, картоп</w:t>
            </w:r>
            <w:r>
              <w:br/>
            </w:r>
            <w:r>
              <w:rPr>
                <w:rFonts w:ascii="Times New Roman"/>
                <w:b w:val="false"/>
                <w:i w:val="false"/>
                <w:color w:val="000000"/>
                <w:sz w:val="20"/>
              </w:rPr>
              <w:t>
</w:t>
            </w:r>
            <w:r>
              <w:rPr>
                <w:rFonts w:ascii="Times New Roman"/>
                <w:b w:val="false"/>
                <w:i w:val="false"/>
                <w:color w:val="000000"/>
                <w:sz w:val="20"/>
              </w:rPr>
              <w:t>астық</w:t>
            </w:r>
            <w:r>
              <w:br/>
            </w:r>
            <w:r>
              <w:rPr>
                <w:rFonts w:ascii="Times New Roman"/>
                <w:b w:val="false"/>
                <w:i w:val="false"/>
                <w:color w:val="000000"/>
                <w:sz w:val="20"/>
              </w:rPr>
              <w:t>
</w:t>
            </w:r>
            <w:r>
              <w:rPr>
                <w:rFonts w:ascii="Times New Roman"/>
                <w:b w:val="false"/>
                <w:i w:val="false"/>
                <w:color w:val="000000"/>
                <w:sz w:val="20"/>
              </w:rPr>
              <w:t>майлы дақылдар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r>
              <w:br/>
            </w:r>
            <w:r>
              <w:rPr>
                <w:rFonts w:ascii="Times New Roman"/>
                <w:b w:val="false"/>
                <w:i w:val="false"/>
                <w:color w:val="000000"/>
                <w:sz w:val="20"/>
              </w:rPr>
              <w:t>
</w:t>
            </w:r>
            <w:r>
              <w:rPr>
                <w:rFonts w:ascii="Times New Roman"/>
                <w:b w:val="false"/>
                <w:i w:val="false"/>
                <w:color w:val="000000"/>
                <w:sz w:val="20"/>
              </w:rPr>
              <w:t>түйе шаруашылығы</w:t>
            </w:r>
            <w:r>
              <w:br/>
            </w:r>
            <w:r>
              <w:rPr>
                <w:rFonts w:ascii="Times New Roman"/>
                <w:b w:val="false"/>
                <w:i w:val="false"/>
                <w:color w:val="000000"/>
                <w:sz w:val="20"/>
              </w:rPr>
              <w:t>
</w:t>
            </w:r>
            <w:r>
              <w:rPr>
                <w:rFonts w:ascii="Times New Roman"/>
                <w:b w:val="false"/>
                <w:i w:val="false"/>
                <w:color w:val="000000"/>
                <w:sz w:val="20"/>
              </w:rPr>
              <w:t>балық</w:t>
            </w:r>
            <w:r>
              <w:br/>
            </w:r>
            <w:r>
              <w:rPr>
                <w:rFonts w:ascii="Times New Roman"/>
                <w:b w:val="false"/>
                <w:i w:val="false"/>
                <w:color w:val="000000"/>
                <w:sz w:val="20"/>
              </w:rPr>
              <w:t>
</w:t>
            </w:r>
            <w:r>
              <w:rPr>
                <w:rFonts w:ascii="Times New Roman"/>
                <w:b w:val="false"/>
                <w:i w:val="false"/>
                <w:color w:val="000000"/>
                <w:sz w:val="20"/>
              </w:rPr>
              <w:t>жүн</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r>
              <w:br/>
            </w:r>
            <w:r>
              <w:rPr>
                <w:rFonts w:ascii="Times New Roman"/>
                <w:b w:val="false"/>
                <w:i w:val="false"/>
                <w:color w:val="000000"/>
                <w:sz w:val="20"/>
              </w:rPr>
              <w:t>
</w:t>
            </w:r>
            <w:r>
              <w:rPr>
                <w:rFonts w:ascii="Times New Roman"/>
                <w:b w:val="false"/>
                <w:i w:val="false"/>
                <w:color w:val="000000"/>
                <w:sz w:val="20"/>
              </w:rPr>
              <w:t>сүт өнімді</w:t>
            </w:r>
            <w:r>
              <w:br/>
            </w:r>
            <w:r>
              <w:rPr>
                <w:rFonts w:ascii="Times New Roman"/>
                <w:b w:val="false"/>
                <w:i w:val="false"/>
                <w:color w:val="000000"/>
                <w:sz w:val="20"/>
              </w:rPr>
              <w:t>
</w:t>
            </w:r>
            <w:r>
              <w:rPr>
                <w:rFonts w:ascii="Times New Roman"/>
                <w:b w:val="false"/>
                <w:i w:val="false"/>
                <w:color w:val="000000"/>
                <w:sz w:val="20"/>
              </w:rPr>
              <w:t>жылқы шаруашылығы</w:t>
            </w:r>
            <w:r>
              <w:br/>
            </w:r>
            <w:r>
              <w:rPr>
                <w:rFonts w:ascii="Times New Roman"/>
                <w:b w:val="false"/>
                <w:i w:val="false"/>
                <w:color w:val="000000"/>
                <w:sz w:val="20"/>
              </w:rPr>
              <w:t>
</w:t>
            </w:r>
            <w:r>
              <w:rPr>
                <w:rFonts w:ascii="Times New Roman"/>
                <w:b w:val="false"/>
                <w:i w:val="false"/>
                <w:color w:val="000000"/>
                <w:sz w:val="20"/>
              </w:rPr>
              <w:t>майлы дақылдар</w:t>
            </w:r>
            <w:r>
              <w:br/>
            </w:r>
            <w:r>
              <w:rPr>
                <w:rFonts w:ascii="Times New Roman"/>
                <w:b w:val="false"/>
                <w:i w:val="false"/>
                <w:color w:val="000000"/>
                <w:sz w:val="20"/>
              </w:rPr>
              <w:t>
</w:t>
            </w:r>
            <w:r>
              <w:rPr>
                <w:rFonts w:ascii="Times New Roman"/>
                <w:b w:val="false"/>
                <w:i w:val="false"/>
                <w:color w:val="000000"/>
                <w:sz w:val="20"/>
              </w:rPr>
              <w:t>жемшөп дақылдары</w:t>
            </w:r>
            <w:r>
              <w:br/>
            </w:r>
            <w:r>
              <w:rPr>
                <w:rFonts w:ascii="Times New Roman"/>
                <w:b w:val="false"/>
                <w:i w:val="false"/>
                <w:color w:val="000000"/>
                <w:sz w:val="20"/>
              </w:rPr>
              <w:t>
</w:t>
            </w:r>
            <w:r>
              <w:rPr>
                <w:rFonts w:ascii="Times New Roman"/>
                <w:b w:val="false"/>
                <w:i w:val="false"/>
                <w:color w:val="000000"/>
                <w:sz w:val="20"/>
              </w:rPr>
              <w:t>құс шаруашылығы</w:t>
            </w:r>
            <w:r>
              <w:br/>
            </w:r>
            <w:r>
              <w:rPr>
                <w:rFonts w:ascii="Times New Roman"/>
                <w:b w:val="false"/>
                <w:i w:val="false"/>
                <w:color w:val="000000"/>
                <w:sz w:val="20"/>
              </w:rPr>
              <w:t>
</w:t>
            </w:r>
            <w:r>
              <w:rPr>
                <w:rFonts w:ascii="Times New Roman"/>
                <w:b w:val="false"/>
                <w:i w:val="false"/>
                <w:color w:val="000000"/>
                <w:sz w:val="20"/>
              </w:rPr>
              <w:t>жүн</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r>
              <w:br/>
            </w:r>
            <w:r>
              <w:rPr>
                <w:rFonts w:ascii="Times New Roman"/>
                <w:b w:val="false"/>
                <w:i w:val="false"/>
                <w:color w:val="000000"/>
                <w:sz w:val="20"/>
              </w:rPr>
              <w:t>
</w:t>
            </w:r>
            <w:r>
              <w:rPr>
                <w:rFonts w:ascii="Times New Roman"/>
                <w:b w:val="false"/>
                <w:i w:val="false"/>
                <w:color w:val="000000"/>
                <w:sz w:val="20"/>
              </w:rPr>
              <w:t>құс шаруашылығы</w:t>
            </w:r>
            <w:r>
              <w:br/>
            </w:r>
            <w:r>
              <w:rPr>
                <w:rFonts w:ascii="Times New Roman"/>
                <w:b w:val="false"/>
                <w:i w:val="false"/>
                <w:color w:val="000000"/>
                <w:sz w:val="20"/>
              </w:rPr>
              <w:t>
</w:t>
            </w:r>
            <w:r>
              <w:rPr>
                <w:rFonts w:ascii="Times New Roman"/>
                <w:b w:val="false"/>
                <w:i w:val="false"/>
                <w:color w:val="000000"/>
                <w:sz w:val="20"/>
              </w:rPr>
              <w:t>жеміс-жидек</w:t>
            </w:r>
            <w:r>
              <w:br/>
            </w:r>
            <w:r>
              <w:rPr>
                <w:rFonts w:ascii="Times New Roman"/>
                <w:b w:val="false"/>
                <w:i w:val="false"/>
                <w:color w:val="000000"/>
                <w:sz w:val="20"/>
              </w:rPr>
              <w:t>
</w:t>
            </w:r>
            <w:r>
              <w:rPr>
                <w:rFonts w:ascii="Times New Roman"/>
                <w:b w:val="false"/>
                <w:i w:val="false"/>
                <w:color w:val="000000"/>
                <w:sz w:val="20"/>
              </w:rPr>
              <w:t>майлы дақылдар</w:t>
            </w:r>
            <w:r>
              <w:br/>
            </w:r>
            <w:r>
              <w:rPr>
                <w:rFonts w:ascii="Times New Roman"/>
                <w:b w:val="false"/>
                <w:i w:val="false"/>
                <w:color w:val="000000"/>
                <w:sz w:val="20"/>
              </w:rPr>
              <w:t>
</w:t>
            </w:r>
            <w:r>
              <w:rPr>
                <w:rFonts w:ascii="Times New Roman"/>
                <w:b w:val="false"/>
                <w:i w:val="false"/>
                <w:color w:val="000000"/>
                <w:sz w:val="20"/>
              </w:rPr>
              <w:t>қант қызылшасы</w:t>
            </w:r>
            <w:r>
              <w:br/>
            </w:r>
            <w:r>
              <w:rPr>
                <w:rFonts w:ascii="Times New Roman"/>
                <w:b w:val="false"/>
                <w:i w:val="false"/>
                <w:color w:val="000000"/>
                <w:sz w:val="20"/>
              </w:rPr>
              <w:t>
</w:t>
            </w:r>
            <w:r>
              <w:rPr>
                <w:rFonts w:ascii="Times New Roman"/>
                <w:b w:val="false"/>
                <w:i w:val="false"/>
                <w:color w:val="000000"/>
                <w:sz w:val="20"/>
              </w:rPr>
              <w:t>жемшөп дақылдары</w:t>
            </w:r>
            <w:r>
              <w:br/>
            </w:r>
            <w:r>
              <w:rPr>
                <w:rFonts w:ascii="Times New Roman"/>
                <w:b w:val="false"/>
                <w:i w:val="false"/>
                <w:color w:val="000000"/>
                <w:sz w:val="20"/>
              </w:rPr>
              <w:t>
</w:t>
            </w:r>
            <w:r>
              <w:rPr>
                <w:rFonts w:ascii="Times New Roman"/>
                <w:b w:val="false"/>
                <w:i w:val="false"/>
                <w:color w:val="000000"/>
                <w:sz w:val="20"/>
              </w:rPr>
              <w:t>жүн</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r>
              <w:br/>
            </w:r>
            <w:r>
              <w:rPr>
                <w:rFonts w:ascii="Times New Roman"/>
                <w:b w:val="false"/>
                <w:i w:val="false"/>
                <w:color w:val="000000"/>
                <w:sz w:val="20"/>
              </w:rPr>
              <w:t>
</w:t>
            </w:r>
            <w:r>
              <w:rPr>
                <w:rFonts w:ascii="Times New Roman"/>
                <w:b w:val="false"/>
                <w:i w:val="false"/>
                <w:color w:val="000000"/>
                <w:sz w:val="20"/>
              </w:rPr>
              <w:t>құс шаруашылығы</w:t>
            </w:r>
            <w:r>
              <w:br/>
            </w:r>
            <w:r>
              <w:rPr>
                <w:rFonts w:ascii="Times New Roman"/>
                <w:b w:val="false"/>
                <w:i w:val="false"/>
                <w:color w:val="000000"/>
                <w:sz w:val="20"/>
              </w:rPr>
              <w:t>
</w:t>
            </w:r>
            <w:r>
              <w:rPr>
                <w:rFonts w:ascii="Times New Roman"/>
                <w:b w:val="false"/>
                <w:i w:val="false"/>
                <w:color w:val="000000"/>
                <w:sz w:val="20"/>
              </w:rPr>
              <w:t>жүн</w:t>
            </w:r>
            <w:r>
              <w:br/>
            </w:r>
            <w:r>
              <w:rPr>
                <w:rFonts w:ascii="Times New Roman"/>
                <w:b w:val="false"/>
                <w:i w:val="false"/>
                <w:color w:val="000000"/>
                <w:sz w:val="20"/>
              </w:rPr>
              <w:t>
</w:t>
            </w:r>
            <w:r>
              <w:rPr>
                <w:rFonts w:ascii="Times New Roman"/>
                <w:b w:val="false"/>
                <w:i w:val="false"/>
                <w:color w:val="000000"/>
                <w:sz w:val="20"/>
              </w:rPr>
              <w:t>өнімді жылқы</w:t>
            </w:r>
            <w:r>
              <w:br/>
            </w:r>
            <w:r>
              <w:rPr>
                <w:rFonts w:ascii="Times New Roman"/>
                <w:b w:val="false"/>
                <w:i w:val="false"/>
                <w:color w:val="000000"/>
                <w:sz w:val="20"/>
              </w:rPr>
              <w:t>
</w:t>
            </w:r>
            <w:r>
              <w:rPr>
                <w:rFonts w:ascii="Times New Roman"/>
                <w:b w:val="false"/>
                <w:i w:val="false"/>
                <w:color w:val="000000"/>
                <w:sz w:val="20"/>
              </w:rPr>
              <w:t>шаруашылығы</w:t>
            </w:r>
            <w:r>
              <w:br/>
            </w:r>
            <w:r>
              <w:rPr>
                <w:rFonts w:ascii="Times New Roman"/>
                <w:b w:val="false"/>
                <w:i w:val="false"/>
                <w:color w:val="000000"/>
                <w:sz w:val="20"/>
              </w:rPr>
              <w:t>
</w:t>
            </w:r>
            <w:r>
              <w:rPr>
                <w:rFonts w:ascii="Times New Roman"/>
                <w:b w:val="false"/>
                <w:i w:val="false"/>
                <w:color w:val="000000"/>
                <w:sz w:val="20"/>
              </w:rPr>
              <w:t>майлы дақылдар</w:t>
            </w:r>
            <w:r>
              <w:br/>
            </w:r>
            <w:r>
              <w:rPr>
                <w:rFonts w:ascii="Times New Roman"/>
                <w:b w:val="false"/>
                <w:i w:val="false"/>
                <w:color w:val="000000"/>
                <w:sz w:val="20"/>
              </w:rPr>
              <w:t>
</w:t>
            </w:r>
            <w:r>
              <w:rPr>
                <w:rFonts w:ascii="Times New Roman"/>
                <w:b w:val="false"/>
                <w:i w:val="false"/>
                <w:color w:val="000000"/>
                <w:sz w:val="20"/>
              </w:rPr>
              <w:t>жемшөп дақылдары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r>
              <w:br/>
            </w:r>
            <w:r>
              <w:rPr>
                <w:rFonts w:ascii="Times New Roman"/>
                <w:b w:val="false"/>
                <w:i w:val="false"/>
                <w:color w:val="000000"/>
                <w:sz w:val="20"/>
              </w:rPr>
              <w:t>
</w:t>
            </w:r>
            <w:r>
              <w:rPr>
                <w:rFonts w:ascii="Times New Roman"/>
                <w:b w:val="false"/>
                <w:i w:val="false"/>
                <w:color w:val="000000"/>
                <w:sz w:val="20"/>
              </w:rPr>
              <w:t>сүт</w:t>
            </w:r>
            <w:r>
              <w:br/>
            </w:r>
            <w:r>
              <w:rPr>
                <w:rFonts w:ascii="Times New Roman"/>
                <w:b w:val="false"/>
                <w:i w:val="false"/>
                <w:color w:val="000000"/>
                <w:sz w:val="20"/>
              </w:rPr>
              <w:t>
</w:t>
            </w:r>
            <w:r>
              <w:rPr>
                <w:rFonts w:ascii="Times New Roman"/>
                <w:b w:val="false"/>
                <w:i w:val="false"/>
                <w:color w:val="000000"/>
                <w:sz w:val="20"/>
              </w:rPr>
              <w:t>көкөніс,</w:t>
            </w:r>
            <w:r>
              <w:br/>
            </w:r>
            <w:r>
              <w:rPr>
                <w:rFonts w:ascii="Times New Roman"/>
                <w:b w:val="false"/>
                <w:i w:val="false"/>
                <w:color w:val="000000"/>
                <w:sz w:val="20"/>
              </w:rPr>
              <w:t>
</w:t>
            </w:r>
            <w:r>
              <w:rPr>
                <w:rFonts w:ascii="Times New Roman"/>
                <w:b w:val="false"/>
                <w:i w:val="false"/>
                <w:color w:val="000000"/>
                <w:sz w:val="20"/>
              </w:rPr>
              <w:t>картоп</w:t>
            </w:r>
            <w:r>
              <w:br/>
            </w:r>
            <w:r>
              <w:rPr>
                <w:rFonts w:ascii="Times New Roman"/>
                <w:b w:val="false"/>
                <w:i w:val="false"/>
                <w:color w:val="000000"/>
                <w:sz w:val="20"/>
              </w:rPr>
              <w:t>
</w:t>
            </w:r>
            <w:r>
              <w:rPr>
                <w:rFonts w:ascii="Times New Roman"/>
                <w:b w:val="false"/>
                <w:i w:val="false"/>
                <w:color w:val="000000"/>
                <w:sz w:val="20"/>
              </w:rPr>
              <w:t>астық</w:t>
            </w:r>
            <w:r>
              <w:br/>
            </w:r>
            <w:r>
              <w:rPr>
                <w:rFonts w:ascii="Times New Roman"/>
                <w:b w:val="false"/>
                <w:i w:val="false"/>
                <w:color w:val="000000"/>
                <w:sz w:val="20"/>
              </w:rPr>
              <w:t>
</w:t>
            </w:r>
            <w:r>
              <w:rPr>
                <w:rFonts w:ascii="Times New Roman"/>
                <w:b w:val="false"/>
                <w:i w:val="false"/>
                <w:color w:val="000000"/>
                <w:sz w:val="20"/>
              </w:rPr>
              <w:t>картоп өнімді</w:t>
            </w:r>
            <w:r>
              <w:br/>
            </w:r>
            <w:r>
              <w:rPr>
                <w:rFonts w:ascii="Times New Roman"/>
                <w:b w:val="false"/>
                <w:i w:val="false"/>
                <w:color w:val="000000"/>
                <w:sz w:val="20"/>
              </w:rPr>
              <w:t>
</w:t>
            </w:r>
            <w:r>
              <w:rPr>
                <w:rFonts w:ascii="Times New Roman"/>
                <w:b w:val="false"/>
                <w:i w:val="false"/>
                <w:color w:val="000000"/>
                <w:sz w:val="20"/>
              </w:rPr>
              <w:t>жылқы шаруашылығы</w:t>
            </w:r>
            <w:r>
              <w:br/>
            </w:r>
            <w:r>
              <w:rPr>
                <w:rFonts w:ascii="Times New Roman"/>
                <w:b w:val="false"/>
                <w:i w:val="false"/>
                <w:color w:val="000000"/>
                <w:sz w:val="20"/>
              </w:rPr>
              <w:t>
</w:t>
            </w:r>
            <w:r>
              <w:rPr>
                <w:rFonts w:ascii="Times New Roman"/>
                <w:b w:val="false"/>
                <w:i w:val="false"/>
                <w:color w:val="000000"/>
                <w:sz w:val="20"/>
              </w:rPr>
              <w:t>құс шаруашылығы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r>
              <w:br/>
            </w:r>
            <w:r>
              <w:rPr>
                <w:rFonts w:ascii="Times New Roman"/>
                <w:b w:val="false"/>
                <w:i w:val="false"/>
                <w:color w:val="000000"/>
                <w:sz w:val="20"/>
              </w:rPr>
              <w:t>
</w:t>
            </w:r>
            <w:r>
              <w:rPr>
                <w:rFonts w:ascii="Times New Roman"/>
                <w:b w:val="false"/>
                <w:i w:val="false"/>
                <w:color w:val="000000"/>
                <w:sz w:val="20"/>
              </w:rPr>
              <w:t>қаракөл елтірісі (терілер)</w:t>
            </w:r>
            <w:r>
              <w:br/>
            </w:r>
            <w:r>
              <w:rPr>
                <w:rFonts w:ascii="Times New Roman"/>
                <w:b w:val="false"/>
                <w:i w:val="false"/>
                <w:color w:val="000000"/>
                <w:sz w:val="20"/>
              </w:rPr>
              <w:t>
</w:t>
            </w:r>
            <w:r>
              <w:rPr>
                <w:rFonts w:ascii="Times New Roman"/>
                <w:b w:val="false"/>
                <w:i w:val="false"/>
                <w:color w:val="000000"/>
                <w:sz w:val="20"/>
              </w:rPr>
              <w:t>түйе шаруашылығы</w:t>
            </w:r>
            <w:r>
              <w:br/>
            </w:r>
            <w:r>
              <w:rPr>
                <w:rFonts w:ascii="Times New Roman"/>
                <w:b w:val="false"/>
                <w:i w:val="false"/>
                <w:color w:val="000000"/>
                <w:sz w:val="20"/>
              </w:rPr>
              <w:t>
</w:t>
            </w:r>
            <w:r>
              <w:rPr>
                <w:rFonts w:ascii="Times New Roman"/>
                <w:b w:val="false"/>
                <w:i w:val="false"/>
                <w:color w:val="000000"/>
                <w:sz w:val="20"/>
              </w:rPr>
              <w:t>көкөніс, бақша дақылдары жемшөп дақылдары күріш балық</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r>
              <w:br/>
            </w:r>
            <w:r>
              <w:rPr>
                <w:rFonts w:ascii="Times New Roman"/>
                <w:b w:val="false"/>
                <w:i w:val="false"/>
                <w:color w:val="000000"/>
                <w:sz w:val="20"/>
              </w:rPr>
              <w:t>
</w:t>
            </w:r>
            <w:r>
              <w:rPr>
                <w:rFonts w:ascii="Times New Roman"/>
                <w:b w:val="false"/>
                <w:i w:val="false"/>
                <w:color w:val="000000"/>
                <w:sz w:val="20"/>
              </w:rPr>
              <w:t>құс шаруашылығы</w:t>
            </w:r>
            <w:r>
              <w:br/>
            </w:r>
            <w:r>
              <w:rPr>
                <w:rFonts w:ascii="Times New Roman"/>
                <w:b w:val="false"/>
                <w:i w:val="false"/>
                <w:color w:val="000000"/>
                <w:sz w:val="20"/>
              </w:rPr>
              <w:t>
</w:t>
            </w:r>
            <w:r>
              <w:rPr>
                <w:rFonts w:ascii="Times New Roman"/>
                <w:b w:val="false"/>
                <w:i w:val="false"/>
                <w:color w:val="000000"/>
                <w:sz w:val="20"/>
              </w:rPr>
              <w:t>сүт</w:t>
            </w:r>
            <w:r>
              <w:br/>
            </w:r>
            <w:r>
              <w:rPr>
                <w:rFonts w:ascii="Times New Roman"/>
                <w:b w:val="false"/>
                <w:i w:val="false"/>
                <w:color w:val="000000"/>
                <w:sz w:val="20"/>
              </w:rPr>
              <w:t>
</w:t>
            </w:r>
            <w:r>
              <w:rPr>
                <w:rFonts w:ascii="Times New Roman"/>
                <w:b w:val="false"/>
                <w:i w:val="false"/>
                <w:color w:val="000000"/>
                <w:sz w:val="20"/>
              </w:rPr>
              <w:t>астық</w:t>
            </w:r>
            <w:r>
              <w:br/>
            </w:r>
            <w:r>
              <w:rPr>
                <w:rFonts w:ascii="Times New Roman"/>
                <w:b w:val="false"/>
                <w:i w:val="false"/>
                <w:color w:val="000000"/>
                <w:sz w:val="20"/>
              </w:rPr>
              <w:t>
</w:t>
            </w:r>
            <w:r>
              <w:rPr>
                <w:rFonts w:ascii="Times New Roman"/>
                <w:b w:val="false"/>
                <w:i w:val="false"/>
                <w:color w:val="000000"/>
                <w:sz w:val="20"/>
              </w:rPr>
              <w:t>майлы дақылдар</w:t>
            </w:r>
            <w:r>
              <w:br/>
            </w:r>
            <w:r>
              <w:rPr>
                <w:rFonts w:ascii="Times New Roman"/>
                <w:b w:val="false"/>
                <w:i w:val="false"/>
                <w:color w:val="000000"/>
                <w:sz w:val="20"/>
              </w:rPr>
              <w:t>
</w:t>
            </w:r>
            <w:r>
              <w:rPr>
                <w:rFonts w:ascii="Times New Roman"/>
                <w:b w:val="false"/>
                <w:i w:val="false"/>
                <w:color w:val="000000"/>
                <w:sz w:val="20"/>
              </w:rPr>
              <w:t>картоп</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r>
              <w:br/>
            </w:r>
            <w:r>
              <w:rPr>
                <w:rFonts w:ascii="Times New Roman"/>
                <w:b w:val="false"/>
                <w:i w:val="false"/>
                <w:color w:val="000000"/>
                <w:sz w:val="20"/>
              </w:rPr>
              <w:t>
</w:t>
            </w:r>
            <w:r>
              <w:rPr>
                <w:rFonts w:ascii="Times New Roman"/>
                <w:b w:val="false"/>
                <w:i w:val="false"/>
                <w:color w:val="000000"/>
                <w:sz w:val="20"/>
              </w:rPr>
              <w:t>түйе шаруашылығы</w:t>
            </w:r>
            <w:r>
              <w:br/>
            </w:r>
            <w:r>
              <w:rPr>
                <w:rFonts w:ascii="Times New Roman"/>
                <w:b w:val="false"/>
                <w:i w:val="false"/>
                <w:color w:val="000000"/>
                <w:sz w:val="20"/>
              </w:rPr>
              <w:t>
</w:t>
            </w:r>
            <w:r>
              <w:rPr>
                <w:rFonts w:ascii="Times New Roman"/>
                <w:b w:val="false"/>
                <w:i w:val="false"/>
                <w:color w:val="000000"/>
                <w:sz w:val="20"/>
              </w:rPr>
              <w:t>балық</w:t>
            </w:r>
            <w:r>
              <w:br/>
            </w:r>
            <w:r>
              <w:rPr>
                <w:rFonts w:ascii="Times New Roman"/>
                <w:b w:val="false"/>
                <w:i w:val="false"/>
                <w:color w:val="000000"/>
                <w:sz w:val="20"/>
              </w:rPr>
              <w:t>
</w:t>
            </w:r>
            <w:r>
              <w:rPr>
                <w:rFonts w:ascii="Times New Roman"/>
                <w:b w:val="false"/>
                <w:i w:val="false"/>
                <w:color w:val="000000"/>
                <w:sz w:val="20"/>
              </w:rPr>
              <w:t>жүн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r>
              <w:br/>
            </w:r>
            <w:r>
              <w:rPr>
                <w:rFonts w:ascii="Times New Roman"/>
                <w:b w:val="false"/>
                <w:i w:val="false"/>
                <w:color w:val="000000"/>
                <w:sz w:val="20"/>
              </w:rPr>
              <w:t>
</w:t>
            </w:r>
            <w:r>
              <w:rPr>
                <w:rFonts w:ascii="Times New Roman"/>
                <w:b w:val="false"/>
                <w:i w:val="false"/>
                <w:color w:val="000000"/>
                <w:sz w:val="20"/>
              </w:rPr>
              <w:t>сүт өнімді</w:t>
            </w:r>
            <w:r>
              <w:br/>
            </w:r>
            <w:r>
              <w:rPr>
                <w:rFonts w:ascii="Times New Roman"/>
                <w:b w:val="false"/>
                <w:i w:val="false"/>
                <w:color w:val="000000"/>
                <w:sz w:val="20"/>
              </w:rPr>
              <w:t>
</w:t>
            </w:r>
            <w:r>
              <w:rPr>
                <w:rFonts w:ascii="Times New Roman"/>
                <w:b w:val="false"/>
                <w:i w:val="false"/>
                <w:color w:val="000000"/>
                <w:sz w:val="20"/>
              </w:rPr>
              <w:t>жылқы шаруашылығы</w:t>
            </w:r>
            <w:r>
              <w:br/>
            </w:r>
            <w:r>
              <w:rPr>
                <w:rFonts w:ascii="Times New Roman"/>
                <w:b w:val="false"/>
                <w:i w:val="false"/>
                <w:color w:val="000000"/>
                <w:sz w:val="20"/>
              </w:rPr>
              <w:t>
</w:t>
            </w:r>
            <w:r>
              <w:rPr>
                <w:rFonts w:ascii="Times New Roman"/>
                <w:b w:val="false"/>
                <w:i w:val="false"/>
                <w:color w:val="000000"/>
                <w:sz w:val="20"/>
              </w:rPr>
              <w:t>майлы дақылдар</w:t>
            </w:r>
            <w:r>
              <w:br/>
            </w:r>
            <w:r>
              <w:rPr>
                <w:rFonts w:ascii="Times New Roman"/>
                <w:b w:val="false"/>
                <w:i w:val="false"/>
                <w:color w:val="000000"/>
                <w:sz w:val="20"/>
              </w:rPr>
              <w:t>
</w:t>
            </w:r>
            <w:r>
              <w:rPr>
                <w:rFonts w:ascii="Times New Roman"/>
                <w:b w:val="false"/>
                <w:i w:val="false"/>
                <w:color w:val="000000"/>
                <w:sz w:val="20"/>
              </w:rPr>
              <w:t>жемшөп дақылдары</w:t>
            </w:r>
            <w:r>
              <w:br/>
            </w:r>
            <w:r>
              <w:rPr>
                <w:rFonts w:ascii="Times New Roman"/>
                <w:b w:val="false"/>
                <w:i w:val="false"/>
                <w:color w:val="000000"/>
                <w:sz w:val="20"/>
              </w:rPr>
              <w:t>
</w:t>
            </w:r>
            <w:r>
              <w:rPr>
                <w:rFonts w:ascii="Times New Roman"/>
                <w:b w:val="false"/>
                <w:i w:val="false"/>
                <w:color w:val="000000"/>
                <w:sz w:val="20"/>
              </w:rPr>
              <w:t>картоп</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r>
              <w:br/>
            </w:r>
            <w:r>
              <w:rPr>
                <w:rFonts w:ascii="Times New Roman"/>
                <w:b w:val="false"/>
                <w:i w:val="false"/>
                <w:color w:val="000000"/>
                <w:sz w:val="20"/>
              </w:rPr>
              <w:t>
</w:t>
            </w:r>
            <w:r>
              <w:rPr>
                <w:rFonts w:ascii="Times New Roman"/>
                <w:b w:val="false"/>
                <w:i w:val="false"/>
                <w:color w:val="000000"/>
                <w:sz w:val="20"/>
              </w:rPr>
              <w:t>құс шаруашылығы</w:t>
            </w:r>
            <w:r>
              <w:br/>
            </w:r>
            <w:r>
              <w:rPr>
                <w:rFonts w:ascii="Times New Roman"/>
                <w:b w:val="false"/>
                <w:i w:val="false"/>
                <w:color w:val="000000"/>
                <w:sz w:val="20"/>
              </w:rPr>
              <w:t>
</w:t>
            </w:r>
            <w:r>
              <w:rPr>
                <w:rFonts w:ascii="Times New Roman"/>
                <w:b w:val="false"/>
                <w:i w:val="false"/>
                <w:color w:val="000000"/>
                <w:sz w:val="20"/>
              </w:rPr>
              <w:t>сүт көкөніс, картоп</w:t>
            </w:r>
            <w:r>
              <w:br/>
            </w:r>
            <w:r>
              <w:rPr>
                <w:rFonts w:ascii="Times New Roman"/>
                <w:b w:val="false"/>
                <w:i w:val="false"/>
                <w:color w:val="000000"/>
                <w:sz w:val="20"/>
              </w:rPr>
              <w:t>
</w:t>
            </w:r>
            <w:r>
              <w:rPr>
                <w:rFonts w:ascii="Times New Roman"/>
                <w:b w:val="false"/>
                <w:i w:val="false"/>
                <w:color w:val="000000"/>
                <w:sz w:val="20"/>
              </w:rPr>
              <w:t>майлы дақылдар</w:t>
            </w:r>
            <w:r>
              <w:br/>
            </w:r>
            <w:r>
              <w:rPr>
                <w:rFonts w:ascii="Times New Roman"/>
                <w:b w:val="false"/>
                <w:i w:val="false"/>
                <w:color w:val="000000"/>
                <w:sz w:val="20"/>
              </w:rPr>
              <w:t>
</w:t>
            </w:r>
            <w:r>
              <w:rPr>
                <w:rFonts w:ascii="Times New Roman"/>
                <w:b w:val="false"/>
                <w:i w:val="false"/>
                <w:color w:val="000000"/>
                <w:sz w:val="20"/>
              </w:rPr>
              <w:t>жемшөп дақылдары</w:t>
            </w:r>
            <w:r>
              <w:br/>
            </w:r>
            <w:r>
              <w:rPr>
                <w:rFonts w:ascii="Times New Roman"/>
                <w:b w:val="false"/>
                <w:i w:val="false"/>
                <w:color w:val="000000"/>
                <w:sz w:val="20"/>
              </w:rPr>
              <w:t>
</w:t>
            </w:r>
            <w:r>
              <w:rPr>
                <w:rFonts w:ascii="Times New Roman"/>
                <w:b w:val="false"/>
                <w:i w:val="false"/>
                <w:color w:val="000000"/>
                <w:sz w:val="20"/>
              </w:rPr>
              <w:t>жүн</w:t>
            </w:r>
            <w:r>
              <w:br/>
            </w:r>
            <w:r>
              <w:rPr>
                <w:rFonts w:ascii="Times New Roman"/>
                <w:b w:val="false"/>
                <w:i w:val="false"/>
                <w:color w:val="000000"/>
                <w:sz w:val="20"/>
              </w:rPr>
              <w:t>
</w:t>
            </w:r>
            <w:r>
              <w:rPr>
                <w:rFonts w:ascii="Times New Roman"/>
                <w:b w:val="false"/>
                <w:i w:val="false"/>
                <w:color w:val="000000"/>
                <w:sz w:val="20"/>
              </w:rPr>
              <w:t>ара шаруашылығы</w:t>
            </w:r>
            <w:r>
              <w:br/>
            </w:r>
            <w:r>
              <w:rPr>
                <w:rFonts w:ascii="Times New Roman"/>
                <w:b w:val="false"/>
                <w:i w:val="false"/>
                <w:color w:val="000000"/>
                <w:sz w:val="20"/>
              </w:rPr>
              <w:t>
</w:t>
            </w:r>
            <w:r>
              <w:rPr>
                <w:rFonts w:ascii="Times New Roman"/>
                <w:b w:val="false"/>
                <w:i w:val="false"/>
                <w:color w:val="000000"/>
                <w:sz w:val="20"/>
              </w:rPr>
              <w:t>мүйізді марал шаруашылығы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сүт көкөніс, картоп</w:t>
            </w:r>
            <w:r>
              <w:br/>
            </w:r>
            <w:r>
              <w:rPr>
                <w:rFonts w:ascii="Times New Roman"/>
                <w:b w:val="false"/>
                <w:i w:val="false"/>
                <w:color w:val="000000"/>
                <w:sz w:val="20"/>
              </w:rPr>
              <w:t>
</w:t>
            </w:r>
            <w:r>
              <w:rPr>
                <w:rFonts w:ascii="Times New Roman"/>
                <w:b w:val="false"/>
                <w:i w:val="false"/>
                <w:color w:val="000000"/>
                <w:sz w:val="20"/>
              </w:rPr>
              <w:t>астық</w:t>
            </w:r>
            <w:r>
              <w:br/>
            </w:r>
            <w:r>
              <w:rPr>
                <w:rFonts w:ascii="Times New Roman"/>
                <w:b w:val="false"/>
                <w:i w:val="false"/>
                <w:color w:val="000000"/>
                <w:sz w:val="20"/>
              </w:rPr>
              <w:t>
</w:t>
            </w:r>
            <w:r>
              <w:rPr>
                <w:rFonts w:ascii="Times New Roman"/>
                <w:b w:val="false"/>
                <w:i w:val="false"/>
                <w:color w:val="000000"/>
                <w:sz w:val="20"/>
              </w:rPr>
              <w:t>майлы дақылдар</w:t>
            </w:r>
            <w:r>
              <w:br/>
            </w:r>
            <w:r>
              <w:rPr>
                <w:rFonts w:ascii="Times New Roman"/>
                <w:b w:val="false"/>
                <w:i w:val="false"/>
                <w:color w:val="000000"/>
                <w:sz w:val="20"/>
              </w:rPr>
              <w:t>
</w:t>
            </w:r>
            <w:r>
              <w:rPr>
                <w:rFonts w:ascii="Times New Roman"/>
                <w:b w:val="false"/>
                <w:i w:val="false"/>
                <w:color w:val="000000"/>
                <w:sz w:val="20"/>
              </w:rPr>
              <w:t>құс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r>
              <w:br/>
            </w:r>
            <w:r>
              <w:rPr>
                <w:rFonts w:ascii="Times New Roman"/>
                <w:b w:val="false"/>
                <w:i w:val="false"/>
                <w:color w:val="000000"/>
                <w:sz w:val="20"/>
              </w:rPr>
              <w:t>
</w:t>
            </w:r>
            <w:r>
              <w:rPr>
                <w:rFonts w:ascii="Times New Roman"/>
                <w:b w:val="false"/>
                <w:i w:val="false"/>
                <w:color w:val="000000"/>
                <w:sz w:val="20"/>
              </w:rPr>
              <w:t>құс шаруашылығы</w:t>
            </w:r>
            <w:r>
              <w:br/>
            </w:r>
            <w:r>
              <w:rPr>
                <w:rFonts w:ascii="Times New Roman"/>
                <w:b w:val="false"/>
                <w:i w:val="false"/>
                <w:color w:val="000000"/>
                <w:sz w:val="20"/>
              </w:rPr>
              <w:t>
</w:t>
            </w:r>
            <w:r>
              <w:rPr>
                <w:rFonts w:ascii="Times New Roman"/>
                <w:b w:val="false"/>
                <w:i w:val="false"/>
                <w:color w:val="000000"/>
                <w:sz w:val="20"/>
              </w:rPr>
              <w:t>сүт</w:t>
            </w:r>
            <w:r>
              <w:br/>
            </w:r>
            <w:r>
              <w:rPr>
                <w:rFonts w:ascii="Times New Roman"/>
                <w:b w:val="false"/>
                <w:i w:val="false"/>
                <w:color w:val="000000"/>
                <w:sz w:val="20"/>
              </w:rPr>
              <w:t>
</w:t>
            </w:r>
            <w:r>
              <w:rPr>
                <w:rFonts w:ascii="Times New Roman"/>
                <w:b w:val="false"/>
                <w:i w:val="false"/>
                <w:color w:val="000000"/>
                <w:sz w:val="20"/>
              </w:rPr>
              <w:t>көкөніс, бақша дақылдары</w:t>
            </w:r>
            <w:r>
              <w:br/>
            </w:r>
            <w:r>
              <w:rPr>
                <w:rFonts w:ascii="Times New Roman"/>
                <w:b w:val="false"/>
                <w:i w:val="false"/>
                <w:color w:val="000000"/>
                <w:sz w:val="20"/>
              </w:rPr>
              <w:t>
</w:t>
            </w:r>
            <w:r>
              <w:rPr>
                <w:rFonts w:ascii="Times New Roman"/>
                <w:b w:val="false"/>
                <w:i w:val="false"/>
                <w:color w:val="000000"/>
                <w:sz w:val="20"/>
              </w:rPr>
              <w:t>мақта</w:t>
            </w:r>
            <w:r>
              <w:br/>
            </w:r>
            <w:r>
              <w:rPr>
                <w:rFonts w:ascii="Times New Roman"/>
                <w:b w:val="false"/>
                <w:i w:val="false"/>
                <w:color w:val="000000"/>
                <w:sz w:val="20"/>
              </w:rPr>
              <w:t>
</w:t>
            </w:r>
            <w:r>
              <w:rPr>
                <w:rFonts w:ascii="Times New Roman"/>
                <w:b w:val="false"/>
                <w:i w:val="false"/>
                <w:color w:val="000000"/>
                <w:sz w:val="20"/>
              </w:rPr>
              <w:t>жеміс-жидек, жүзім</w:t>
            </w:r>
            <w:r>
              <w:br/>
            </w:r>
            <w:r>
              <w:rPr>
                <w:rFonts w:ascii="Times New Roman"/>
                <w:b w:val="false"/>
                <w:i w:val="false"/>
                <w:color w:val="000000"/>
                <w:sz w:val="20"/>
              </w:rPr>
              <w:t>
</w:t>
            </w:r>
            <w:r>
              <w:rPr>
                <w:rFonts w:ascii="Times New Roman"/>
                <w:b w:val="false"/>
                <w:i w:val="false"/>
                <w:color w:val="000000"/>
                <w:sz w:val="20"/>
              </w:rPr>
              <w:t>ара шаруашылығы</w:t>
            </w:r>
            <w:r>
              <w:br/>
            </w:r>
            <w:r>
              <w:rPr>
                <w:rFonts w:ascii="Times New Roman"/>
                <w:b w:val="false"/>
                <w:i w:val="false"/>
                <w:color w:val="000000"/>
                <w:sz w:val="20"/>
              </w:rPr>
              <w:t>
</w:t>
            </w:r>
            <w:r>
              <w:rPr>
                <w:rFonts w:ascii="Times New Roman"/>
                <w:b w:val="false"/>
                <w:i w:val="false"/>
                <w:color w:val="000000"/>
                <w:sz w:val="20"/>
              </w:rPr>
              <w:t>майлы дақылдар</w:t>
            </w:r>
            <w:r>
              <w:br/>
            </w:r>
            <w:r>
              <w:rPr>
                <w:rFonts w:ascii="Times New Roman"/>
                <w:b w:val="false"/>
                <w:i w:val="false"/>
                <w:color w:val="000000"/>
                <w:sz w:val="20"/>
              </w:rPr>
              <w:t>
</w:t>
            </w:r>
            <w:r>
              <w:rPr>
                <w:rFonts w:ascii="Times New Roman"/>
                <w:b w:val="false"/>
                <w:i w:val="false"/>
                <w:color w:val="000000"/>
                <w:sz w:val="20"/>
              </w:rPr>
              <w:t>жемшөп дақылдары</w:t>
            </w:r>
            <w:r>
              <w:br/>
            </w:r>
            <w:r>
              <w:rPr>
                <w:rFonts w:ascii="Times New Roman"/>
                <w:b w:val="false"/>
                <w:i w:val="false"/>
                <w:color w:val="000000"/>
                <w:sz w:val="20"/>
              </w:rPr>
              <w:t>
</w:t>
            </w:r>
            <w:r>
              <w:rPr>
                <w:rFonts w:ascii="Times New Roman"/>
                <w:b w:val="false"/>
                <w:i w:val="false"/>
                <w:color w:val="000000"/>
                <w:sz w:val="20"/>
              </w:rPr>
              <w:t>жүн</w:t>
            </w:r>
            <w:r>
              <w:br/>
            </w:r>
            <w:r>
              <w:rPr>
                <w:rFonts w:ascii="Times New Roman"/>
                <w:b w:val="false"/>
                <w:i w:val="false"/>
                <w:color w:val="000000"/>
                <w:sz w:val="20"/>
              </w:rPr>
              <w:t>
</w:t>
            </w:r>
            <w:r>
              <w:rPr>
                <w:rFonts w:ascii="Times New Roman"/>
                <w:b w:val="false"/>
                <w:i w:val="false"/>
                <w:color w:val="000000"/>
                <w:sz w:val="20"/>
              </w:rPr>
              <w:t>қаракөл елтірісі (терілер)</w:t>
            </w:r>
          </w:p>
        </w:tc>
      </w:tr>
    </w:tbl>
    <w:bookmarkStart w:name="z104" w:id="34"/>
    <w:p>
      <w:pPr>
        <w:spacing w:after="0"/>
        <w:ind w:left="0"/>
        <w:jc w:val="left"/>
      </w:pPr>
      <w:r>
        <w:rPr>
          <w:rFonts w:ascii="Times New Roman"/>
          <w:b/>
          <w:i w:val="false"/>
          <w:color w:val="000000"/>
        </w:rPr>
        <w:t xml:space="preserve"> 
5.9. АӨК салаларын ғылыми, ақпараттық және кадрлық қамтамасыз ету</w:t>
      </w:r>
    </w:p>
    <w:bookmarkEnd w:id="34"/>
    <w:p>
      <w:pPr>
        <w:spacing w:after="0"/>
        <w:ind w:left="0"/>
        <w:jc w:val="both"/>
      </w:pPr>
      <w:r>
        <w:rPr>
          <w:rFonts w:ascii="Times New Roman"/>
          <w:b w:val="false"/>
          <w:i w:val="false"/>
          <w:color w:val="000000"/>
          <w:sz w:val="28"/>
        </w:rPr>
        <w:t>      Экономиканы инновациялық дамыту үшін АӨК технологиялық дамыту саласындағы мемлекеттің барлық мүмкіндіктері мен ресурстарын пайдалану қажет. Осыған байланысты, аграрлық зерттеулердің Қазақстан-Израиль қорын құру, сондай-ақ, Қазақстанның Австралия, Бразилия, Канада, Аргентина және т.б. сияқты дамыған аграрлық елдермен бірлескен халықаралық ғылыми-зерттеулер жобаларына қатысуы бойынша шаралар қабылдау жоспарланып отыр.</w:t>
      </w:r>
      <w:r>
        <w:br/>
      </w:r>
      <w:r>
        <w:rPr>
          <w:rFonts w:ascii="Times New Roman"/>
          <w:b w:val="false"/>
          <w:i w:val="false"/>
          <w:color w:val="000000"/>
          <w:sz w:val="28"/>
        </w:rPr>
        <w:t>
      АӨК дамуының басымдығына және қажеттілігіне сәйкес АӨК саласындағы ғылыми зерттеулер жалғаса береді. Зерттеулер аясы шетелдік жетекші ғылыми орталықтармен бірлескен зерттеулер жүргізу тәжірибесін дамыту, ғылыми топтардың құрамына шетел ғалымдарын тарту, табысты қолданылған шетелдік технологияларды Қазақстан Республикасында қолдану шарттарына бейімдеу есебінен кеңейтілетін болады.</w:t>
      </w:r>
      <w:r>
        <w:br/>
      </w:r>
      <w:r>
        <w:rPr>
          <w:rFonts w:ascii="Times New Roman"/>
          <w:b w:val="false"/>
          <w:i w:val="false"/>
          <w:color w:val="000000"/>
          <w:sz w:val="28"/>
        </w:rPr>
        <w:t>
      Бәсекеге қабілетті білімді генерациялауға және тәжірибеге енгізуге бағытталған АӨК-нің тиімді салалық инновациялық жүйесін қалыптастыру АӨК-дегі инновациялық саясаттың басым бағыты болып қала береді.</w:t>
      </w:r>
      <w:r>
        <w:br/>
      </w:r>
      <w:r>
        <w:rPr>
          <w:rFonts w:ascii="Times New Roman"/>
          <w:b w:val="false"/>
          <w:i w:val="false"/>
          <w:color w:val="000000"/>
          <w:sz w:val="28"/>
        </w:rPr>
        <w:t>
      Ақмола облысы «Ғылыми» кентінде түрлі бейіндегі отандық ғылыми-зерттеу ұйымдарының ресурстарын тарта отырып, ең үздік әлемдік стандарттарға сай келетін халықаралық деңгейдегі ғылыми-білім беру кешенін ұйымдастыру жоспарланып отыр.</w:t>
      </w:r>
      <w:r>
        <w:br/>
      </w:r>
      <w:r>
        <w:rPr>
          <w:rFonts w:ascii="Times New Roman"/>
          <w:b w:val="false"/>
          <w:i w:val="false"/>
          <w:color w:val="000000"/>
          <w:sz w:val="28"/>
        </w:rPr>
        <w:t>
      Генетикалық қорларды ғылыми мақсатта зерттеуге, сақтауға және пайдалануға жағдай жасау мақсатында Ұлттық генетикалық қорды сақтау қоймасын құру жоспарланып отыр.</w:t>
      </w:r>
      <w:r>
        <w:br/>
      </w:r>
      <w:r>
        <w:rPr>
          <w:rFonts w:ascii="Times New Roman"/>
          <w:b w:val="false"/>
          <w:i w:val="false"/>
          <w:color w:val="000000"/>
          <w:sz w:val="28"/>
        </w:rPr>
        <w:t>
      Бұдан басқа, мал шаруашылығы инновациялық инфрақұрылымының жаңа объектілерін салу, дәнді дақылдар генетикасын зерттейтін Австралия-Қазақстан зертханасын құру, сондай-ақ, АӨК саласында 11 жоғары технологиялық жобаны іске асыру жоспарлануда.</w:t>
      </w:r>
      <w:r>
        <w:br/>
      </w:r>
      <w:r>
        <w:rPr>
          <w:rFonts w:ascii="Times New Roman"/>
          <w:b w:val="false"/>
          <w:i w:val="false"/>
          <w:color w:val="000000"/>
          <w:sz w:val="28"/>
        </w:rPr>
        <w:t>
      Білім тарату жүйесі одан әрі дамиды. Құрылған орталықтарда АӨК субъектілерін жоғары тиімді технологияларын тәжірибеде қолдану, оның негізінде бәсекеге қабілетті инжинирингтік қызмет сызбасының дамуы бойынша тікелей кеңес беру функционалы дамитын болады.</w:t>
      </w:r>
      <w:r>
        <w:br/>
      </w:r>
      <w:r>
        <w:rPr>
          <w:rFonts w:ascii="Times New Roman"/>
          <w:b w:val="false"/>
          <w:i w:val="false"/>
          <w:color w:val="000000"/>
          <w:sz w:val="28"/>
        </w:rPr>
        <w:t>
      Аграрлық ғылымның кәсіпкерлік сектор субъектілерімен өзара іс-қимылы ең озық әлемдік тәжірибені Қазақстан Республикасы экономикалық жағдайларында бейімдеуге негізделген жаңа құрал арқылы дамитын болады.</w:t>
      </w:r>
      <w:r>
        <w:br/>
      </w:r>
      <w:r>
        <w:rPr>
          <w:rFonts w:ascii="Times New Roman"/>
          <w:b w:val="false"/>
          <w:i w:val="false"/>
          <w:color w:val="000000"/>
          <w:sz w:val="28"/>
        </w:rPr>
        <w:t>
      Трансферттер және агротехнологияны коммерцияландыру саласындағы құрал мемлекеттік-жеке меншік әріптестігі қағидаттарын қолдана отырып келесі бағыттарға негізделетін болады:</w:t>
      </w:r>
      <w:r>
        <w:br/>
      </w:r>
      <w:r>
        <w:rPr>
          <w:rFonts w:ascii="Times New Roman"/>
          <w:b w:val="false"/>
          <w:i w:val="false"/>
          <w:color w:val="000000"/>
          <w:sz w:val="28"/>
        </w:rPr>
        <w:t>
      технологияларды оқшаулау;</w:t>
      </w:r>
      <w:r>
        <w:br/>
      </w:r>
      <w:r>
        <w:rPr>
          <w:rFonts w:ascii="Times New Roman"/>
          <w:b w:val="false"/>
          <w:i w:val="false"/>
          <w:color w:val="000000"/>
          <w:sz w:val="28"/>
        </w:rPr>
        <w:t>
      инновациялық компанияларды құру;</w:t>
      </w:r>
      <w:r>
        <w:br/>
      </w:r>
      <w:r>
        <w:rPr>
          <w:rFonts w:ascii="Times New Roman"/>
          <w:b w:val="false"/>
          <w:i w:val="false"/>
          <w:color w:val="000000"/>
          <w:sz w:val="28"/>
        </w:rPr>
        <w:t>
      зияткерлік меншікті басқару;</w:t>
      </w:r>
      <w:r>
        <w:br/>
      </w:r>
      <w:r>
        <w:rPr>
          <w:rFonts w:ascii="Times New Roman"/>
          <w:b w:val="false"/>
          <w:i w:val="false"/>
          <w:color w:val="000000"/>
          <w:sz w:val="28"/>
        </w:rPr>
        <w:t>
      келісім шартты зерттеу және индустрия үшін қызмет көрсету.</w:t>
      </w:r>
      <w:r>
        <w:br/>
      </w:r>
      <w:r>
        <w:rPr>
          <w:rFonts w:ascii="Times New Roman"/>
          <w:b w:val="false"/>
          <w:i w:val="false"/>
          <w:color w:val="000000"/>
          <w:sz w:val="28"/>
        </w:rPr>
        <w:t>
      Жас мамандарды аграрлық ғылымға тарту үшін сыйақы беру және еңбекке ынталандыру, сондай-ақ ғылыми қызметкерлерді әлеуметтік қолдау жүйесі күшейтілетін болады.</w:t>
      </w:r>
      <w:r>
        <w:br/>
      </w:r>
      <w:r>
        <w:rPr>
          <w:rFonts w:ascii="Times New Roman"/>
          <w:b w:val="false"/>
          <w:i w:val="false"/>
          <w:color w:val="000000"/>
          <w:sz w:val="28"/>
        </w:rPr>
        <w:t>
      Нарықтық ақпарат құрылымның басым рөлі бағалық, маркетингтік, биржалық және анықтама ақпаратына беріледі, ол АӨК субъектілеріне тиімді нарықтық ағымды жолға қоюға, операциялық шығындарды қысқартуға және агробизнесте ең жақсы өтімді саясат жүргізуге мүмкіндік береді. Сондықтан, мониторинг және нарықтық жағдайды жедел зерделеу, сондай-ақ АӨК салаларының дамуын талдау жүйесін одан әрі жетілдіру жоспарлануда.</w:t>
      </w:r>
      <w:r>
        <w:br/>
      </w:r>
      <w:r>
        <w:rPr>
          <w:rFonts w:ascii="Times New Roman"/>
          <w:b w:val="false"/>
          <w:i w:val="false"/>
          <w:color w:val="000000"/>
          <w:sz w:val="28"/>
        </w:rPr>
        <w:t>
      2010 — 2011 жылдар аралығында АӨК субъектілерін өндіріс құрылымын оңтайландыру және қайта өндіріс қатерін азайту үшін әлемдік және отандық нарықтар конъюнктурасын дамытудың ықтимал нұсқалары туралы болжамды ақпаратпен қамтамасыз ету мақсатында ауыл шаруашылығының дамуын болжамдау жүйесін құру жоспарланып отыр. Сонымен қатар, 2010 жылдан бастап саланың ерекшелігін есепке алатын және өндірістік күштерінің аумақтық орналасуы мен жаңа өндірістерді құру немесе барларын жаңарту туралы шешім қабылдау үшін Қазақстан Республикасындағы өндірістік қуаттардың жай-күйі туралы қажетті ақпаратты беретін АӨК-ні индустрияландыру картасын жасау жоспарлануда.</w:t>
      </w:r>
      <w:r>
        <w:br/>
      </w:r>
      <w:r>
        <w:rPr>
          <w:rFonts w:ascii="Times New Roman"/>
          <w:b w:val="false"/>
          <w:i w:val="false"/>
          <w:color w:val="000000"/>
          <w:sz w:val="28"/>
        </w:rPr>
        <w:t>
      2011 жылдан бастап «ҚазАгроМаркетинг» АҚ ақпараттық-логистикалық орталықтарының қызметін қамтамасыз ету және одан әрі дамыту жоспарланып отыр, бұл АӨК субъектілерін жеміс-көкөніс өнімдерінің көтерме бағасы және жеткізу көлемі туралы маңызды ақпаратпен жедел қамтамасыз етуге және ел өңірлерінің көтерме сауда нарықтарына жеміс-көкөніс өнімдерін жеткізуді жүйеге келтіруге мүмкіндік береді.</w:t>
      </w:r>
      <w:r>
        <w:br/>
      </w:r>
      <w:r>
        <w:rPr>
          <w:rFonts w:ascii="Times New Roman"/>
          <w:b w:val="false"/>
          <w:i w:val="false"/>
          <w:color w:val="000000"/>
          <w:sz w:val="28"/>
        </w:rPr>
        <w:t>
      Бұдан басқа, тәжірибе көрсеткендей, АШТӨ арасында өткізілген кеңестік жұмыс шаруашылық қызметтің бағытын таңдау және өндірісті ұйымдастыру жөніндегі ұсынымдармен сүйемелденуі тиіс. Сондықтан «арнайы қызмет көрсету» қызметін пайдаланушылар аясы кеңейтілетін болады.</w:t>
      </w:r>
      <w:r>
        <w:br/>
      </w:r>
      <w:r>
        <w:rPr>
          <w:rFonts w:ascii="Times New Roman"/>
          <w:b w:val="false"/>
          <w:i w:val="false"/>
          <w:color w:val="000000"/>
          <w:sz w:val="28"/>
        </w:rPr>
        <w:t>
      АШТӨ арасында өңірлік, өңіраралық және сыртқы экономикалық іскерлік байланыстарды кеңейту мақсатында форумдар, көрмелер және жәрмеңкелер өткізу бойынша жұмыстар жалғаса беретін болады.</w:t>
      </w:r>
      <w:r>
        <w:br/>
      </w:r>
      <w:r>
        <w:rPr>
          <w:rFonts w:ascii="Times New Roman"/>
          <w:b w:val="false"/>
          <w:i w:val="false"/>
          <w:color w:val="000000"/>
          <w:sz w:val="28"/>
        </w:rPr>
        <w:t>
      2014 жылға «е-Agriculture» АӨК біріккен автоматтандырылған басқару жүйесін барлық аудан орталықтарында енгізу аяқталады. Қазақстан Республикасы Ауыл шаруашылығы министрлігі ұсынатын «электрондық үкімет» порталы арқылы кеңейтілген электрондық қызмет тізбесі бойынша жұмыстары жалғаса береді.</w:t>
      </w:r>
      <w:r>
        <w:br/>
      </w:r>
      <w:r>
        <w:rPr>
          <w:rFonts w:ascii="Times New Roman"/>
          <w:b w:val="false"/>
          <w:i w:val="false"/>
          <w:color w:val="000000"/>
          <w:sz w:val="28"/>
        </w:rPr>
        <w:t>
      Кадрмен қамсыздандыру саласы бойынша бұдан әрі кадрларды даярлау жүйесін жетілдіру, сонымен бірге жас білікті мамандарды ауылдық өңірлерге ынталандыру және тарту жұмыстары жүргізіліп жатыр.</w:t>
      </w:r>
      <w:r>
        <w:br/>
      </w:r>
      <w:r>
        <w:rPr>
          <w:rFonts w:ascii="Times New Roman"/>
          <w:b w:val="false"/>
          <w:i w:val="false"/>
          <w:color w:val="000000"/>
          <w:sz w:val="28"/>
        </w:rPr>
        <w:t>
      Атап айтқанда, қолданыстағы заңнамаға мынадай тиісті өзгерістер мең толықтырулар енгізу қарастырылуда:</w:t>
      </w:r>
      <w:r>
        <w:br/>
      </w:r>
      <w:r>
        <w:rPr>
          <w:rFonts w:ascii="Times New Roman"/>
          <w:b w:val="false"/>
          <w:i w:val="false"/>
          <w:color w:val="000000"/>
          <w:sz w:val="28"/>
        </w:rPr>
        <w:t>
      ветеринар мамандығы бойынша, мемлекеттік тапсырыс квотасымен білім алған ауыл жастары арасынан азаматтар оқу орнының бітіргеннен кейін ауылдық аумақта кемінде үш жыл міндетті түрде жұмыс істеуі енгізіледі;</w:t>
      </w:r>
      <w:r>
        <w:br/>
      </w:r>
      <w:r>
        <w:rPr>
          <w:rFonts w:ascii="Times New Roman"/>
          <w:b w:val="false"/>
          <w:i w:val="false"/>
          <w:color w:val="000000"/>
          <w:sz w:val="28"/>
        </w:rPr>
        <w:t>
      ауылға келген ауыл шаруашылығындағы жас маманға, қосымша әлеуметтік көмек ретінде:</w:t>
      </w:r>
      <w:r>
        <w:br/>
      </w:r>
      <w:r>
        <w:rPr>
          <w:rFonts w:ascii="Times New Roman"/>
          <w:b w:val="false"/>
          <w:i w:val="false"/>
          <w:color w:val="000000"/>
          <w:sz w:val="28"/>
        </w:rPr>
        <w:t>
      бірреттік көтерме жәрдемақы (ветеринария саласындағы бюджет ұйымдарындағы және жергілікті мемлекеттік басқару мемлекеттік қызметкерлер мамандарына):</w:t>
      </w:r>
      <w:r>
        <w:br/>
      </w:r>
      <w:r>
        <w:rPr>
          <w:rFonts w:ascii="Times New Roman"/>
          <w:b w:val="false"/>
          <w:i w:val="false"/>
          <w:color w:val="000000"/>
          <w:sz w:val="28"/>
        </w:rPr>
        <w:t>
      тұрғын үй алуға бюджеттік кредит беру;</w:t>
      </w:r>
      <w:r>
        <w:br/>
      </w:r>
      <w:r>
        <w:rPr>
          <w:rFonts w:ascii="Times New Roman"/>
          <w:b w:val="false"/>
          <w:i w:val="false"/>
          <w:color w:val="000000"/>
          <w:sz w:val="28"/>
        </w:rPr>
        <w:t>
      үй шаруашылығын жүргізу үшін жеңілдетілген кредит беру.</w:t>
      </w:r>
      <w:r>
        <w:br/>
      </w:r>
      <w:r>
        <w:rPr>
          <w:rFonts w:ascii="Times New Roman"/>
          <w:b w:val="false"/>
          <w:i w:val="false"/>
          <w:color w:val="000000"/>
          <w:sz w:val="28"/>
        </w:rPr>
        <w:t>
      Аграрлық сектордың қажеттілігіне байланысты жоғары білімді және жоғарғы білімнен кейінгі білімді кадрлар даярлау, сонымен қатар техникалық, ауыл шаруашылығындағы кәсіптік білім және ветеринария мамандықтарына мемлекеттік білім беру тапсырысы ұлғаяды.</w:t>
      </w:r>
      <w:r>
        <w:br/>
      </w:r>
      <w:r>
        <w:rPr>
          <w:rFonts w:ascii="Times New Roman"/>
          <w:b w:val="false"/>
          <w:i w:val="false"/>
          <w:color w:val="000000"/>
          <w:sz w:val="28"/>
        </w:rPr>
        <w:t>
      Аудандардың қажеттіліктерін қанағаттандыру үшін жергілікті бюджет есебінен ауыл шаруашылығы және ветеринария мамандықтары бойынша техникалық және кәсіби білімі бар мамандарды даярлауға мемлекеттік білім тапсырысын ұлғайту болжанады. Бұдан басқа, 2014 жылдың соңына қарай кәсіптік лицейлердің құрылысы ауылдық аумақтарда, олардың жоқ жерлерде аяқталатын болады.</w:t>
      </w:r>
      <w:r>
        <w:br/>
      </w:r>
      <w:r>
        <w:rPr>
          <w:rFonts w:ascii="Times New Roman"/>
          <w:b w:val="false"/>
          <w:i w:val="false"/>
          <w:color w:val="000000"/>
          <w:sz w:val="28"/>
        </w:rPr>
        <w:t>
      Техникалық және кәсіптік білімі бар (бұдан әрі - ТжКБ) мамандарын даярлау сапасы ауыл шаруашылығы басымды мамандықтар бойынша кәсіби стандарттарды әзірлеуде жұмыс берушілердің және АӨК қауымдастықтарының қатысуы, сондай-ақ аграрлық сектор мамандықтары бойынша ТжКБ бітірушілердің біліктілігін тәуелсіз сертификаттау салалық жүйесін енгізу арқылы қамтамасыз етіледі.</w:t>
      </w:r>
    </w:p>
    <w:p>
      <w:pPr>
        <w:spacing w:after="0"/>
        <w:ind w:left="0"/>
        <w:jc w:val="both"/>
      </w:pPr>
      <w:r>
        <w:rPr>
          <w:rFonts w:ascii="Times New Roman"/>
          <w:b w:val="false"/>
          <w:i w:val="false"/>
          <w:color w:val="000000"/>
          <w:sz w:val="28"/>
        </w:rPr>
        <w:t>9-кесте</w:t>
      </w:r>
    </w:p>
    <w:bookmarkStart w:name="z105" w:id="35"/>
    <w:p>
      <w:pPr>
        <w:spacing w:after="0"/>
        <w:ind w:left="0"/>
        <w:jc w:val="left"/>
      </w:pPr>
      <w:r>
        <w:rPr>
          <w:rFonts w:ascii="Times New Roman"/>
          <w:b/>
          <w:i w:val="false"/>
          <w:color w:val="000000"/>
        </w:rPr>
        <w:t xml:space="preserve"> 
АӨК салаларын ғылыми, ақпараттық және кадрлық қамтамасыз ету көрсеткіштерінің болжамы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8"/>
        <w:gridCol w:w="1415"/>
        <w:gridCol w:w="1174"/>
        <w:gridCol w:w="1094"/>
        <w:gridCol w:w="1195"/>
        <w:gridCol w:w="1295"/>
        <w:gridCol w:w="1516"/>
      </w:tblGrid>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 және басқа да дақылдардың жаңа сорттары мен гибридтерін құру, бірлік.</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селекция сорттары егілген астық дақылдарын егіс алаңдарының астық дақылдарын жалпы егіс алаңдарынан үлесі, </w:t>
            </w:r>
            <w:r>
              <w:rPr>
                <w:rFonts w:ascii="Times New Roman"/>
                <w:b w:val="false"/>
                <w:i/>
                <w:color w:val="000000"/>
                <w:sz w:val="20"/>
              </w:rPr>
              <w:t>%</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Генетикалық, биотехнологиялық, биохимиялық, физиологиялық және басқа да әдістерді қолдана отырып, тұқымдардың, типтердің  және а/ш жануарларының, құстардың, балықтардың, аралардың, микроорганизмдер штаммдарының тұқымдарын, түрлерін және жүйесін құру, бірлік.</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АӨК-ге ресурс- және энергия үнемдеуші экологиялық қауіпсіз агротехнологияларды енгізу, млн. га</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Зертханаларды құру, бірлік.</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жылыжайлар құру, бірлік.</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шаруашылығында инновациялық-инфрақұрылымдар объектілерін құру, ед.</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Аграрлық салада білімді өндіріске жеткізу жүйесі арқылы мамандар мен фермерлерді оқыту, адам.</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технологиялық инновациялық компанияларды және жобаларды дайындау, бірлік.</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генетикалық материалдардың трансферті, бірлік.</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ауыл шаруашылығы зерттеулерін консультациялық тобы (бұдан әрі - ХАШЗКТ) шеңберінде іске асырылатын ғылыми-зерттеу және тәжірибелік конструкторлық Жұмыстардың (бұдан әрі - ҒЗТКЖ) халықаралық жобалары, бірлік</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тарату орталықтарын құру, бірлік.</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Ақпараттық-кеңестік қызметті ұсыну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«жеке қызмет көрсету» қызметі</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сайынғы мемлекеттік тапсырыс шеңберінде АӨК, су, балық, орман және аңшылық шаруашылығы салаларының қажеттілігі үшін мамандықтар бойынша жоғары оқу орындарына талапкерлердің түсуі:</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докторантурада (РҺD):</w:t>
            </w:r>
            <w:r>
              <w:br/>
            </w:r>
            <w:r>
              <w:rPr>
                <w:rFonts w:ascii="Times New Roman"/>
                <w:b w:val="false"/>
                <w:i w:val="false"/>
                <w:color w:val="000000"/>
                <w:sz w:val="20"/>
              </w:rPr>
              <w:t>
</w:t>
            </w:r>
            <w:r>
              <w:rPr>
                <w:rFonts w:ascii="Times New Roman"/>
                <w:b w:val="false"/>
                <w:i w:val="false"/>
                <w:color w:val="000000"/>
                <w:sz w:val="20"/>
              </w:rPr>
              <w:t>ауыл шаруашылығы ғылымы</w:t>
            </w:r>
            <w:r>
              <w:br/>
            </w:r>
            <w:r>
              <w:rPr>
                <w:rFonts w:ascii="Times New Roman"/>
                <w:b w:val="false"/>
                <w:i w:val="false"/>
                <w:color w:val="000000"/>
                <w:sz w:val="20"/>
              </w:rPr>
              <w:t>
</w:t>
            </w:r>
            <w:r>
              <w:rPr>
                <w:rFonts w:ascii="Times New Roman"/>
                <w:b w:val="false"/>
                <w:i w:val="false"/>
                <w:color w:val="000000"/>
                <w:sz w:val="20"/>
              </w:rPr>
              <w:t>ветеринария</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r>
              <w:rPr>
                <w:rFonts w:ascii="Times New Roman"/>
                <w:b w:val="false"/>
                <w:i w:val="false"/>
                <w:color w:val="000000"/>
                <w:sz w:val="20"/>
              </w:rPr>
              <w:t>10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20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30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r>
              <w:rPr>
                <w:rFonts w:ascii="Times New Roman"/>
                <w:b w:val="false"/>
                <w:i w:val="false"/>
                <w:color w:val="000000"/>
                <w:sz w:val="20"/>
              </w:rPr>
              <w:t>40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r>
              <w:rPr>
                <w:rFonts w:ascii="Times New Roman"/>
                <w:b w:val="false"/>
                <w:i w:val="false"/>
                <w:color w:val="000000"/>
                <w:sz w:val="20"/>
              </w:rPr>
              <w:t>50</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магистратурада:</w:t>
            </w:r>
            <w:r>
              <w:br/>
            </w:r>
            <w:r>
              <w:rPr>
                <w:rFonts w:ascii="Times New Roman"/>
                <w:b w:val="false"/>
                <w:i w:val="false"/>
                <w:color w:val="000000"/>
                <w:sz w:val="20"/>
              </w:rPr>
              <w:t>
</w:t>
            </w:r>
            <w:r>
              <w:rPr>
                <w:rFonts w:ascii="Times New Roman"/>
                <w:b w:val="false"/>
                <w:i w:val="false"/>
                <w:color w:val="000000"/>
                <w:sz w:val="20"/>
              </w:rPr>
              <w:t>ауыл шаруашылығы ғылымы</w:t>
            </w:r>
            <w:r>
              <w:br/>
            </w:r>
            <w:r>
              <w:rPr>
                <w:rFonts w:ascii="Times New Roman"/>
                <w:b w:val="false"/>
                <w:i w:val="false"/>
                <w:color w:val="000000"/>
                <w:sz w:val="20"/>
              </w:rPr>
              <w:t>
</w:t>
            </w:r>
            <w:r>
              <w:rPr>
                <w:rFonts w:ascii="Times New Roman"/>
                <w:b w:val="false"/>
                <w:i w:val="false"/>
                <w:color w:val="000000"/>
                <w:sz w:val="20"/>
              </w:rPr>
              <w:t>ветеринария</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r>
              <w:br/>
            </w:r>
            <w:r>
              <w:rPr>
                <w:rFonts w:ascii="Times New Roman"/>
                <w:b w:val="false"/>
                <w:i w:val="false"/>
                <w:color w:val="000000"/>
                <w:sz w:val="20"/>
              </w:rPr>
              <w:t>
</w:t>
            </w:r>
            <w:r>
              <w:rPr>
                <w:rFonts w:ascii="Times New Roman"/>
                <w:b w:val="false"/>
                <w:i w:val="false"/>
                <w:color w:val="000000"/>
                <w:sz w:val="20"/>
              </w:rPr>
              <w:t>35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r>
              <w:rPr>
                <w:rFonts w:ascii="Times New Roman"/>
                <w:b w:val="false"/>
                <w:i w:val="false"/>
                <w:color w:val="000000"/>
                <w:sz w:val="20"/>
              </w:rPr>
              <w:t>50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r>
              <w:rPr>
                <w:rFonts w:ascii="Times New Roman"/>
                <w:b w:val="false"/>
                <w:i w:val="false"/>
                <w:color w:val="000000"/>
                <w:sz w:val="20"/>
              </w:rPr>
              <w:t>80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r>
              <w:rPr>
                <w:rFonts w:ascii="Times New Roman"/>
                <w:b w:val="false"/>
                <w:i w:val="false"/>
                <w:color w:val="000000"/>
                <w:sz w:val="20"/>
              </w:rPr>
              <w:t>100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r>
              <w:br/>
            </w:r>
            <w:r>
              <w:rPr>
                <w:rFonts w:ascii="Times New Roman"/>
                <w:b w:val="false"/>
                <w:i w:val="false"/>
                <w:color w:val="000000"/>
                <w:sz w:val="20"/>
              </w:rPr>
              <w:t>
</w:t>
            </w:r>
            <w:r>
              <w:rPr>
                <w:rFonts w:ascii="Times New Roman"/>
                <w:b w:val="false"/>
                <w:i w:val="false"/>
                <w:color w:val="000000"/>
                <w:sz w:val="20"/>
              </w:rPr>
              <w:t>120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r>
              <w:rPr>
                <w:rFonts w:ascii="Times New Roman"/>
                <w:b w:val="false"/>
                <w:i w:val="false"/>
                <w:color w:val="000000"/>
                <w:sz w:val="20"/>
              </w:rPr>
              <w:t>140</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бакалаврда:</w:t>
            </w:r>
            <w:r>
              <w:br/>
            </w:r>
            <w:r>
              <w:rPr>
                <w:rFonts w:ascii="Times New Roman"/>
                <w:b w:val="false"/>
                <w:i w:val="false"/>
                <w:color w:val="000000"/>
                <w:sz w:val="20"/>
              </w:rPr>
              <w:t>
</w:t>
            </w:r>
            <w:r>
              <w:rPr>
                <w:rFonts w:ascii="Times New Roman"/>
                <w:b w:val="false"/>
                <w:i w:val="false"/>
                <w:color w:val="000000"/>
                <w:sz w:val="20"/>
              </w:rPr>
              <w:t>ауыл шаруашылығы ғылымы</w:t>
            </w:r>
            <w:r>
              <w:br/>
            </w:r>
            <w:r>
              <w:rPr>
                <w:rFonts w:ascii="Times New Roman"/>
                <w:b w:val="false"/>
                <w:i w:val="false"/>
                <w:color w:val="000000"/>
                <w:sz w:val="20"/>
              </w:rPr>
              <w:t>
</w:t>
            </w:r>
            <w:r>
              <w:rPr>
                <w:rFonts w:ascii="Times New Roman"/>
                <w:b w:val="false"/>
                <w:i w:val="false"/>
                <w:color w:val="000000"/>
                <w:sz w:val="20"/>
              </w:rPr>
              <w:t>ветеринария</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r>
              <w:rPr>
                <w:rFonts w:ascii="Times New Roman"/>
                <w:b w:val="false"/>
                <w:i w:val="false"/>
                <w:color w:val="000000"/>
                <w:sz w:val="20"/>
              </w:rPr>
              <w:t>530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1730 550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2116 620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2430 670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2790 730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r>
              <w:br/>
            </w:r>
            <w:r>
              <w:rPr>
                <w:rFonts w:ascii="Times New Roman"/>
                <w:b w:val="false"/>
                <w:i w:val="false"/>
                <w:color w:val="000000"/>
                <w:sz w:val="20"/>
              </w:rPr>
              <w:t>
</w:t>
            </w:r>
            <w:r>
              <w:rPr>
                <w:rFonts w:ascii="Times New Roman"/>
                <w:b w:val="false"/>
                <w:i w:val="false"/>
                <w:color w:val="000000"/>
                <w:sz w:val="20"/>
              </w:rPr>
              <w:t>780</w:t>
            </w:r>
          </w:p>
        </w:tc>
      </w:tr>
    </w:tbl>
    <w:bookmarkStart w:name="z106" w:id="36"/>
    <w:p>
      <w:pPr>
        <w:spacing w:after="0"/>
        <w:ind w:left="0"/>
        <w:jc w:val="both"/>
      </w:pPr>
      <w:r>
        <w:rPr>
          <w:rFonts w:ascii="Times New Roman"/>
          <w:b w:val="false"/>
          <w:i w:val="false"/>
          <w:color w:val="000000"/>
          <w:sz w:val="28"/>
        </w:rPr>
        <w:t>
      Күтілетін нәтижелер:</w:t>
      </w:r>
      <w:r>
        <w:br/>
      </w:r>
      <w:r>
        <w:rPr>
          <w:rFonts w:ascii="Times New Roman"/>
          <w:b w:val="false"/>
          <w:i w:val="false"/>
          <w:color w:val="000000"/>
          <w:sz w:val="28"/>
        </w:rPr>
        <w:t>
</w:t>
      </w:r>
      <w:r>
        <w:rPr>
          <w:rFonts w:ascii="Times New Roman"/>
          <w:b w:val="false"/>
          <w:i w:val="false"/>
          <w:color w:val="000000"/>
          <w:sz w:val="28"/>
        </w:rPr>
        <w:t>
      1) жетекші шетел ғалымдарын ҒЗТКЖ іске асыруға, оларды халықаралық басылымдарда жариялауға тарту;</w:t>
      </w:r>
      <w:r>
        <w:br/>
      </w:r>
      <w:r>
        <w:rPr>
          <w:rFonts w:ascii="Times New Roman"/>
          <w:b w:val="false"/>
          <w:i w:val="false"/>
          <w:color w:val="000000"/>
          <w:sz w:val="28"/>
        </w:rPr>
        <w:t>
</w:t>
      </w:r>
      <w:r>
        <w:rPr>
          <w:rFonts w:ascii="Times New Roman"/>
          <w:b w:val="false"/>
          <w:i w:val="false"/>
          <w:color w:val="000000"/>
          <w:sz w:val="28"/>
        </w:rPr>
        <w:t>
      2) Қазақстан-Израиль бірлескен аграрлық зерттеу қорын құру;</w:t>
      </w:r>
      <w:r>
        <w:br/>
      </w:r>
      <w:r>
        <w:rPr>
          <w:rFonts w:ascii="Times New Roman"/>
          <w:b w:val="false"/>
          <w:i w:val="false"/>
          <w:color w:val="000000"/>
          <w:sz w:val="28"/>
        </w:rPr>
        <w:t>
</w:t>
      </w:r>
      <w:r>
        <w:rPr>
          <w:rFonts w:ascii="Times New Roman"/>
          <w:b w:val="false"/>
          <w:i w:val="false"/>
          <w:color w:val="000000"/>
          <w:sz w:val="28"/>
        </w:rPr>
        <w:t>
      3) Австралия-Қазақстан дәнді дақылдар генетикасы зертханасын құру;</w:t>
      </w:r>
      <w:r>
        <w:br/>
      </w:r>
      <w:r>
        <w:rPr>
          <w:rFonts w:ascii="Times New Roman"/>
          <w:b w:val="false"/>
          <w:i w:val="false"/>
          <w:color w:val="000000"/>
          <w:sz w:val="28"/>
        </w:rPr>
        <w:t>
</w:t>
      </w:r>
      <w:r>
        <w:rPr>
          <w:rFonts w:ascii="Times New Roman"/>
          <w:b w:val="false"/>
          <w:i w:val="false"/>
          <w:color w:val="000000"/>
          <w:sz w:val="28"/>
        </w:rPr>
        <w:t>
      4) АӨК саласындағы 11 жоғары технологиялық компанияларды және жобаларды іске асыру;</w:t>
      </w:r>
      <w:r>
        <w:br/>
      </w:r>
      <w:r>
        <w:rPr>
          <w:rFonts w:ascii="Times New Roman"/>
          <w:b w:val="false"/>
          <w:i w:val="false"/>
          <w:color w:val="000000"/>
          <w:sz w:val="28"/>
        </w:rPr>
        <w:t>
</w:t>
      </w:r>
      <w:r>
        <w:rPr>
          <w:rFonts w:ascii="Times New Roman"/>
          <w:b w:val="false"/>
          <w:i w:val="false"/>
          <w:color w:val="000000"/>
          <w:sz w:val="28"/>
        </w:rPr>
        <w:t>
      5) аграрлық ғылымның өндірістік және әлеуметтік инфрақұрылым объектілерін құру (зертханалар - 2 бірлік, селекциялық жылы жайлар - 7 бірлік, қызметтік жатақханалар - 2 бірлік);</w:t>
      </w:r>
      <w:r>
        <w:br/>
      </w:r>
      <w:r>
        <w:rPr>
          <w:rFonts w:ascii="Times New Roman"/>
          <w:b w:val="false"/>
          <w:i w:val="false"/>
          <w:color w:val="000000"/>
          <w:sz w:val="28"/>
        </w:rPr>
        <w:t>
</w:t>
      </w:r>
      <w:r>
        <w:rPr>
          <w:rFonts w:ascii="Times New Roman"/>
          <w:b w:val="false"/>
          <w:i w:val="false"/>
          <w:color w:val="000000"/>
          <w:sz w:val="28"/>
        </w:rPr>
        <w:t>
      6) 10 білім тарату орталықтарын құру және онда 11,3 мың адамды оқыту;</w:t>
      </w:r>
      <w:r>
        <w:br/>
      </w:r>
      <w:r>
        <w:rPr>
          <w:rFonts w:ascii="Times New Roman"/>
          <w:b w:val="false"/>
          <w:i w:val="false"/>
          <w:color w:val="000000"/>
          <w:sz w:val="28"/>
        </w:rPr>
        <w:t>
</w:t>
      </w:r>
      <w:r>
        <w:rPr>
          <w:rFonts w:ascii="Times New Roman"/>
          <w:b w:val="false"/>
          <w:i w:val="false"/>
          <w:color w:val="000000"/>
          <w:sz w:val="28"/>
        </w:rPr>
        <w:t>
      7) өтусіз ақпаратпен 65 000 АӨК субъектілерін қамту, оның ішінде «жеке қызмет көрсету» қызметін қолданатын АӨК субъектілерінің санын 25 000 дейін жеткізу;</w:t>
      </w:r>
      <w:r>
        <w:br/>
      </w:r>
      <w:r>
        <w:rPr>
          <w:rFonts w:ascii="Times New Roman"/>
          <w:b w:val="false"/>
          <w:i w:val="false"/>
          <w:color w:val="000000"/>
          <w:sz w:val="28"/>
        </w:rPr>
        <w:t>
</w:t>
      </w:r>
      <w:r>
        <w:rPr>
          <w:rFonts w:ascii="Times New Roman"/>
          <w:b w:val="false"/>
          <w:i w:val="false"/>
          <w:color w:val="000000"/>
          <w:sz w:val="28"/>
        </w:rPr>
        <w:t>
      8) облыс орталықтары мен үлкен қалалардың көтерме нарықтарында ақпараттық-логистикалық орталықтарды ашу;</w:t>
      </w:r>
      <w:r>
        <w:br/>
      </w:r>
      <w:r>
        <w:rPr>
          <w:rFonts w:ascii="Times New Roman"/>
          <w:b w:val="false"/>
          <w:i w:val="false"/>
          <w:color w:val="000000"/>
          <w:sz w:val="28"/>
        </w:rPr>
        <w:t>
</w:t>
      </w:r>
      <w:r>
        <w:rPr>
          <w:rFonts w:ascii="Times New Roman"/>
          <w:b w:val="false"/>
          <w:i w:val="false"/>
          <w:color w:val="000000"/>
          <w:sz w:val="28"/>
        </w:rPr>
        <w:t>
      9) 2014 жылға қарай жоғарғы білімді кадрлармен қамтамасыз етуді 91 %-ға дейін, техникалық және кәсіптік білімі бар: орта буынды мамандарды (техник-механик, техник-технолог және т.б.) 87 %-ға дейін, техникалық және қызмет көрсететін білікті жұмыскерлерді (тракторшы-машинист, техникалық жабдықтардың бастығы және т.б.) 82 %-ға дейін жеткізу;</w:t>
      </w:r>
      <w:r>
        <w:br/>
      </w:r>
      <w:r>
        <w:rPr>
          <w:rFonts w:ascii="Times New Roman"/>
          <w:b w:val="false"/>
          <w:i w:val="false"/>
          <w:color w:val="000000"/>
          <w:sz w:val="28"/>
        </w:rPr>
        <w:t>
</w:t>
      </w:r>
      <w:r>
        <w:rPr>
          <w:rFonts w:ascii="Times New Roman"/>
          <w:b w:val="false"/>
          <w:i w:val="false"/>
          <w:color w:val="000000"/>
          <w:sz w:val="28"/>
        </w:rPr>
        <w:t>
      10) ауыл шаруашылығы қайта өңдеу бойынша кадрларды даярлау және қайта даярлау жөніндегі аймақаралық орталығын құру;</w:t>
      </w:r>
      <w:r>
        <w:br/>
      </w:r>
      <w:r>
        <w:rPr>
          <w:rFonts w:ascii="Times New Roman"/>
          <w:b w:val="false"/>
          <w:i w:val="false"/>
          <w:color w:val="000000"/>
          <w:sz w:val="28"/>
        </w:rPr>
        <w:t>
</w:t>
      </w:r>
      <w:r>
        <w:rPr>
          <w:rFonts w:ascii="Times New Roman"/>
          <w:b w:val="false"/>
          <w:i w:val="false"/>
          <w:color w:val="000000"/>
          <w:sz w:val="28"/>
        </w:rPr>
        <w:t>
      11) облыстар бойынша 22 кәсіптік лицейлердің құрылысы: Ақмола - 2, Алматы - 3, Ақтөбе - 3, Атырау - 1, Жамбыл - 1, Батыс Қазақстан - 2</w:t>
      </w:r>
      <w:r>
        <w:rPr>
          <w:rFonts w:ascii="Times New Roman"/>
          <w:b w:val="false"/>
          <w:i/>
          <w:color w:val="000000"/>
          <w:sz w:val="28"/>
        </w:rPr>
        <w:t xml:space="preserve">, </w:t>
      </w:r>
      <w:r>
        <w:rPr>
          <w:rFonts w:ascii="Times New Roman"/>
          <w:b w:val="false"/>
          <w:i w:val="false"/>
          <w:color w:val="000000"/>
          <w:sz w:val="28"/>
        </w:rPr>
        <w:t>Қарағанды - 2, Қостанай - 3, Маңғыстау - 1, Павлодар - 1, Солтүстік Қазақстан - 1, Оңтүстік Қазақстан - 2.</w:t>
      </w:r>
    </w:p>
    <w:bookmarkEnd w:id="36"/>
    <w:bookmarkStart w:name="z118" w:id="37"/>
    <w:p>
      <w:pPr>
        <w:spacing w:after="0"/>
        <w:ind w:left="0"/>
        <w:jc w:val="left"/>
      </w:pPr>
      <w:r>
        <w:rPr>
          <w:rFonts w:ascii="Times New Roman"/>
          <w:b/>
          <w:i w:val="false"/>
          <w:color w:val="000000"/>
        </w:rPr>
        <w:t xml:space="preserve"> 
5.10. АӨК қаржылық инфрақұрылымын дамыту</w:t>
      </w:r>
    </w:p>
    <w:bookmarkEnd w:id="37"/>
    <w:p>
      <w:pPr>
        <w:spacing w:after="0"/>
        <w:ind w:left="0"/>
        <w:jc w:val="both"/>
      </w:pPr>
      <w:r>
        <w:rPr>
          <w:rFonts w:ascii="Times New Roman"/>
          <w:b w:val="false"/>
          <w:i w:val="false"/>
          <w:color w:val="ff0000"/>
          <w:sz w:val="28"/>
        </w:rPr>
        <w:t xml:space="preserve">      Ескерту. 5.10-кіші бөлімге өзгеріс енгізілді - ҚР Үкіметінің 2011.07.01 </w:t>
      </w:r>
      <w:r>
        <w:rPr>
          <w:rFonts w:ascii="Times New Roman"/>
          <w:b w:val="false"/>
          <w:i w:val="false"/>
          <w:color w:val="ff0000"/>
          <w:sz w:val="28"/>
        </w:rPr>
        <w:t>№ 749</w:t>
      </w:r>
      <w:r>
        <w:rPr>
          <w:rFonts w:ascii="Times New Roman"/>
          <w:b w:val="false"/>
          <w:i w:val="false"/>
          <w:color w:val="ff0000"/>
          <w:sz w:val="28"/>
        </w:rPr>
        <w:t xml:space="preserve"> Қаулысымен.</w:t>
      </w:r>
    </w:p>
    <w:bookmarkStart w:name="z119" w:id="38"/>
    <w:p>
      <w:pPr>
        <w:spacing w:after="0"/>
        <w:ind w:left="0"/>
        <w:jc w:val="both"/>
      </w:pPr>
      <w:r>
        <w:rPr>
          <w:rFonts w:ascii="Times New Roman"/>
          <w:b w:val="false"/>
          <w:i w:val="false"/>
          <w:color w:val="000000"/>
          <w:sz w:val="28"/>
        </w:rPr>
        <w:t>      АӨК субъектілерін және ауыл тұрғындарына кредит беру бәсекеге қабілеттілікті, экспортқа бағытталған агроөндірісті қалыптастыру үшін олардың қажеттіліктеріне сәйкес жеңілдетілген қаржы ресурстармен қамтамасыз ету мақсатында еншілес «ҰБХ «ҚазАгро» АҚ-нің «Аграрлық кредиттік корпорациясы» АҚ (бұдан әрі - Корпорация) арнайы ұйымы жүзеге асырады.</w:t>
      </w:r>
      <w:r>
        <w:br/>
      </w:r>
      <w:r>
        <w:rPr>
          <w:rFonts w:ascii="Times New Roman"/>
          <w:b w:val="false"/>
          <w:i w:val="false"/>
          <w:color w:val="000000"/>
          <w:sz w:val="28"/>
        </w:rPr>
        <w:t>
      Ауыл шаруашылығы өндірісіне кредит беру елдің 158 ауданында құрылған 161 кредиттік серіктестік арқылы жүзеге асырылады және әкімшілік ауылдық аудандардың қамтылуы 89 % құрайды. Көрсетілген кредит беру сызбасы ауыл шаруашылығы өндірісінің орналасқан жеріне және жеңілдетілген кредит шарттарына аумақтық бойынша аса жақын ұсақ АШТӨ - шаруа (фермерлік) қожалықтарының кең бөлігіне кредит ресурстарына қол жеткізуін қамтамасыз етуге мүмкіндік береді. Кредит серіктестіктеріне кредит беру жөніндегі бағдарламаны одан әрі іске асыру және оны ұлғайту жоғарғы технологиялық өндірісті енгізуді және ауыл шаруашылығы өндірісін әртараптандыруды кредит беру арқылы еңбек өнімділігін арттыруға бағытталатын болады.</w:t>
      </w:r>
      <w:r>
        <w:br/>
      </w:r>
      <w:r>
        <w:rPr>
          <w:rFonts w:ascii="Times New Roman"/>
          <w:b w:val="false"/>
          <w:i w:val="false"/>
          <w:color w:val="000000"/>
          <w:sz w:val="28"/>
        </w:rPr>
        <w:t>
      Бірлескен өндірісті жүргізетін, ауыл шаруашылығы өнімін дайындайтын, өткізетін, қайта өңдейтін, сақтайтын, тасымалдайтын, тауарлық-материалдық құндылықтармен жабдықтайтын АШТӨ бірлестіктерін және ауыл тұрғындарын кредит беру аграрлық ендіріс инфрақұрылымын қалыптастыруға, ұсақ үй шаруашылықтарды біріктіруге және делдалдарсыз «егіс алаңынан сауда қатарына дейін» азық-түлік тізбегін құруға ықпал етеді.</w:t>
      </w:r>
      <w:r>
        <w:br/>
      </w:r>
      <w:r>
        <w:rPr>
          <w:rFonts w:ascii="Times New Roman"/>
          <w:b w:val="false"/>
          <w:i w:val="false"/>
          <w:color w:val="000000"/>
          <w:sz w:val="28"/>
        </w:rPr>
        <w:t>
      Ауылдық жерлерде кәсіпкерлік қызметінің ауыл шаруашылығы емес түрлеріне кредит беру ауылдық инфрақұрылымды дамытуға бағытталған: туризмді, қонақ үй бизнесті және жол бойындағы қызмет көрсетуді ұйымдастыру, жеңіл және тамақ өнеркәсібінің өндірісі, балық өнімдерін көбейту, өсіру және қайта өңдеу. Кредиттер объектілерді қайта құруға, қайта жаңартуға, айналым қаражатын толтыруға беріледі.</w:t>
      </w:r>
      <w:r>
        <w:br/>
      </w:r>
      <w:r>
        <w:rPr>
          <w:rFonts w:ascii="Times New Roman"/>
          <w:b w:val="false"/>
          <w:i w:val="false"/>
          <w:color w:val="000000"/>
          <w:sz w:val="28"/>
        </w:rPr>
        <w:t>
      Ауыл шаруашылығы шикі затын қайта өңдейтін және тамақ өнімдерін өндіретін кәсіпорындарды кредиттендіру ескірген құрал-жабдықтарды жаңартуға және қайта жаңартуға, айналым қаражатын толтыруға және елдің азық-түлік қауіпсіздігін қамтамасыз етуге, азық-түлік импортын төмендетуге көмек көрсету мақсатында екінші деңгейлі банктер кредиттерін қайта қаржыландыруға бағытталған. Осы шара жоғарғы технологиялық және бәсекеге қабілетті өнеркәсіптік өндірісті дамытуға, ауыл шаруашылығы шикі затын қайта өңдеу үлесін ұлғайтуға, жалпы қайта өңдеу кәсіпорындарының өнімділігін арттыруға мүмкіндік береді.</w:t>
      </w:r>
      <w:r>
        <w:br/>
      </w:r>
      <w:r>
        <w:rPr>
          <w:rFonts w:ascii="Times New Roman"/>
          <w:b w:val="false"/>
          <w:i w:val="false"/>
          <w:color w:val="000000"/>
          <w:sz w:val="28"/>
        </w:rPr>
        <w:t>
      Корпорацияның инвестициялық жобаларды қаржыландыруы мал шаруашылығын өндірістік негізге ауыстыруға және астық экспортының инфрақұрылымын құруға бағытталған. Ірі инвестициялық жобаларды іске асыру жоғарғы сапалы ет және ет өнімдерінің өндірісін ұлғайтуға, астық өнімдері бойынша елдің экспорттық әлеуетінің өсуін қамтамасыз етуге мүмкіндік береді.</w:t>
      </w:r>
      <w:r>
        <w:br/>
      </w:r>
      <w:r>
        <w:rPr>
          <w:rFonts w:ascii="Times New Roman"/>
          <w:b w:val="false"/>
          <w:i w:val="false"/>
          <w:color w:val="000000"/>
          <w:sz w:val="28"/>
        </w:rPr>
        <w:t>
      Етті мал шаруашылығы саласын тұрақты дамытуды қамтамасыз ету үшін асыл тұқымды, жоғары өнімді, етті тұқымды мал өсіруді ынталандыру мақсатында ірі қара малдың асыл тұқымды табынын қалыптастыруға және өсімін молайтуға кредит беру.</w:t>
      </w:r>
      <w:r>
        <w:br/>
      </w:r>
      <w:r>
        <w:rPr>
          <w:rFonts w:ascii="Times New Roman"/>
          <w:b w:val="false"/>
          <w:i w:val="false"/>
          <w:color w:val="000000"/>
          <w:sz w:val="28"/>
        </w:rPr>
        <w:t>
      Етті мал шаруашылығын дамытуға инновациялық технологияларды енгізу арқылы елдің экспорттық әлеуетін ұлғайту мақсатында бордақылау алаңдары негізінде сиыр етінің өнеркәсіптік өндірісіне кредит беру.</w:t>
      </w:r>
      <w:r>
        <w:br/>
      </w:r>
      <w:r>
        <w:rPr>
          <w:rFonts w:ascii="Times New Roman"/>
          <w:b w:val="false"/>
          <w:i w:val="false"/>
          <w:color w:val="000000"/>
          <w:sz w:val="28"/>
        </w:rPr>
        <w:t>
      Сиыр еті өндірісінің тұрақты дамуын қамтамасыз ету үшін етті тұқымды ірі қара малдың аналық бастарын ұлғайту мақсатында мал шаруашылығын дамытуға шаруа-фермер қожалықтарына кредит беру.</w:t>
      </w:r>
      <w:r>
        <w:br/>
      </w:r>
      <w:r>
        <w:rPr>
          <w:rFonts w:ascii="Times New Roman"/>
          <w:b w:val="false"/>
          <w:i w:val="false"/>
          <w:color w:val="000000"/>
          <w:sz w:val="28"/>
        </w:rPr>
        <w:t>
      Күтілетін нәтижелер:</w:t>
      </w:r>
      <w:r>
        <w:br/>
      </w:r>
      <w:r>
        <w:rPr>
          <w:rFonts w:ascii="Times New Roman"/>
          <w:b w:val="false"/>
          <w:i w:val="false"/>
          <w:color w:val="000000"/>
          <w:sz w:val="28"/>
        </w:rPr>
        <w:t>
</w:t>
      </w:r>
      <w:r>
        <w:rPr>
          <w:rFonts w:ascii="Times New Roman"/>
          <w:b w:val="false"/>
          <w:i w:val="false"/>
          <w:color w:val="000000"/>
          <w:sz w:val="28"/>
        </w:rPr>
        <w:t>
      1) серіктестік жүйесі ұлғаятын болады, алынатын кредит қаражаты қазіргі агротехнологияларды және ауыл шаруашылығында еңбек өнімділігін арттыруға ықпал ететін жоғары сапалы ауыл шаруашылығы техникасын енгізуді қамтамасыз етеді;</w:t>
      </w:r>
      <w:r>
        <w:br/>
      </w:r>
      <w:r>
        <w:rPr>
          <w:rFonts w:ascii="Times New Roman"/>
          <w:b w:val="false"/>
          <w:i w:val="false"/>
          <w:color w:val="000000"/>
          <w:sz w:val="28"/>
        </w:rPr>
        <w:t>
</w:t>
      </w:r>
      <w:r>
        <w:rPr>
          <w:rFonts w:ascii="Times New Roman"/>
          <w:b w:val="false"/>
          <w:i w:val="false"/>
          <w:color w:val="000000"/>
          <w:sz w:val="28"/>
        </w:rPr>
        <w:t>
      2) ауыл шаруашылығы өнімін дайындау, өткізу, қайта өңдеу, сақтау, тасымалдау, тауарлық-материалдық құндылықтармен жабдықтау инфрақұрылымын дамыту АШӨТ және ауыл тұрғындарының өнім өндірісіне жұмсалған шығындарын азайтуға мүмкіндік береді және ауыл жерлерінің табыстылығын арттырады;</w:t>
      </w:r>
      <w:r>
        <w:br/>
      </w:r>
      <w:r>
        <w:rPr>
          <w:rFonts w:ascii="Times New Roman"/>
          <w:b w:val="false"/>
          <w:i w:val="false"/>
          <w:color w:val="000000"/>
          <w:sz w:val="28"/>
        </w:rPr>
        <w:t>
</w:t>
      </w:r>
      <w:r>
        <w:rPr>
          <w:rFonts w:ascii="Times New Roman"/>
          <w:b w:val="false"/>
          <w:i w:val="false"/>
          <w:color w:val="000000"/>
          <w:sz w:val="28"/>
        </w:rPr>
        <w:t>
      3) ауыл шаруашылығы шикізатын қайта өңдеу, жеңіл және тамақ өнеркәсібінің өндірісі, балық өнімдерін өсіру және қайта өңдеу, туризмді, қонақ үй бизнесін және жол бойындағы қызмет көрсетуді ұйымдастыру, ауылдық сауда-саттық нүктелерін және қоғамдық тамақтану орындарын ұлғайту сияқты ауыл инфрақұрылымын дамыту ауыл шаруашылығы өндірісімен айналыспайтын ауыл тұрғындарына жаңа жұмыс орындарын құруды қамтамасыз етеді және ауыл жерлерінің табыстылығын арттыруға мүмкіндік береді;</w:t>
      </w:r>
      <w:r>
        <w:br/>
      </w:r>
      <w:r>
        <w:rPr>
          <w:rFonts w:ascii="Times New Roman"/>
          <w:b w:val="false"/>
          <w:i w:val="false"/>
          <w:color w:val="000000"/>
          <w:sz w:val="28"/>
        </w:rPr>
        <w:t>
</w:t>
      </w:r>
      <w:r>
        <w:rPr>
          <w:rFonts w:ascii="Times New Roman"/>
          <w:b w:val="false"/>
          <w:i w:val="false"/>
          <w:color w:val="000000"/>
          <w:sz w:val="28"/>
        </w:rPr>
        <w:t>
      4) ауыл шаруашылығы шикізатын қайта өңдейтін ірі және орта кәсіпорындарды және тамақ өнімінің өндірісін дамыту ішкі тұтыну нарығын бәсекеге қабілетті, сапалы отандық өніммен қамтамасыз етуге және азық-түлік импортын төмендетуге мүмкіндік береді;</w:t>
      </w:r>
      <w:r>
        <w:br/>
      </w:r>
      <w:r>
        <w:rPr>
          <w:rFonts w:ascii="Times New Roman"/>
          <w:b w:val="false"/>
          <w:i w:val="false"/>
          <w:color w:val="000000"/>
          <w:sz w:val="28"/>
        </w:rPr>
        <w:t>
</w:t>
      </w:r>
      <w:r>
        <w:rPr>
          <w:rFonts w:ascii="Times New Roman"/>
          <w:b w:val="false"/>
          <w:i w:val="false"/>
          <w:color w:val="000000"/>
          <w:sz w:val="28"/>
        </w:rPr>
        <w:t>
      5) инвестициялық жобаларды іске асыру Қазақстанның ірі астық экспорттаушылар қатарына кіруін қамтамасыз етуге, жоғары сапалы мал шаруашылығы өнімінің экспортын ұлғайтуға мүмкіндік береді;</w:t>
      </w:r>
      <w:r>
        <w:br/>
      </w:r>
      <w:r>
        <w:rPr>
          <w:rFonts w:ascii="Times New Roman"/>
          <w:b w:val="false"/>
          <w:i w:val="false"/>
          <w:color w:val="000000"/>
          <w:sz w:val="28"/>
        </w:rPr>
        <w:t>
      6) асыл тұқымды шаруашылық-репродукторларға кредит беру ортақ табынның тұқымдық құрамын жақсартуға, малдың өнімділігін және жалпы ет саласының бәсекеге қабілеттілігін арттыруға мүмкіндік береді;</w:t>
      </w:r>
      <w:r>
        <w:br/>
      </w:r>
      <w:r>
        <w:rPr>
          <w:rFonts w:ascii="Times New Roman"/>
          <w:b w:val="false"/>
          <w:i w:val="false"/>
          <w:color w:val="000000"/>
          <w:sz w:val="28"/>
        </w:rPr>
        <w:t>
      7) инфрақұрылымы дамыған қазіргі заманғы бордақылау алаңдарын дамытуға кредит беру әлеуетті қарыз алушылардың етті ірі қара мал бастарын қарқынды бордақылауын және сапасы бойынша әлемдік стандарттарға сәйкес келетін етті жыл сайын ірі көлемде ет комбинаттары мен экспортқа жеткізуді қамтамасыз етеді;</w:t>
      </w:r>
      <w:r>
        <w:br/>
      </w:r>
      <w:r>
        <w:rPr>
          <w:rFonts w:ascii="Times New Roman"/>
          <w:b w:val="false"/>
          <w:i w:val="false"/>
          <w:color w:val="000000"/>
          <w:sz w:val="28"/>
        </w:rPr>
        <w:t>
      8) шаруа-фермер қожалықтарының ірі қара малдың аналық бастарын сатып алуы мен күтіп-бағуына кредит беру құрылатын инфрақұрылымы дамыған бордақылау алаңдарын ірі қара малдың төлдерімен қамтамасыз етуге мүмкіндік береді. Шаруа-фермер қожалықтары кәсіпкерлік қызметке тартылатын болады, бұл жаңа жұмыс орындарын құруға, ауылдық жерлерде табыстылықты арттыруға мүмкіндік береді.</w:t>
      </w:r>
    </w:p>
    <w:bookmarkEnd w:id="38"/>
    <w:bookmarkStart w:name="z125" w:id="39"/>
    <w:p>
      <w:pPr>
        <w:spacing w:after="0"/>
        <w:ind w:left="0"/>
        <w:jc w:val="both"/>
      </w:pPr>
      <w:r>
        <w:rPr>
          <w:rFonts w:ascii="Times New Roman"/>
          <w:b w:val="false"/>
          <w:i w:val="false"/>
          <w:color w:val="000000"/>
          <w:sz w:val="28"/>
        </w:rPr>
        <w:t>      Лизинг және АӨК субъектілеріне кредит беру</w:t>
      </w:r>
      <w:r>
        <w:br/>
      </w:r>
      <w:r>
        <w:rPr>
          <w:rFonts w:ascii="Times New Roman"/>
          <w:b w:val="false"/>
          <w:i w:val="false"/>
          <w:color w:val="000000"/>
          <w:sz w:val="28"/>
        </w:rPr>
        <w:t>
      АӨК басым салаларын қолдау, АӨК субъектілерінің қаржы ресурстарына қанағаттанарлық дәрежесін арттыру үшін еншілес «ҚазАгро» ҰБХ» АҚ-ның «ҚазАгроҚаржы» АҚ қызметі жоғарғы технологиялық инвестициялық жобаларды және ауыл шаруашылығы шикізатының өндірісі мен қайта өңдеудің тиімді технологияларын қаржыландыру арқылы АӨК салаларында еңбек өнімділігінің өсуін ынталандыруға бағытталатын болады.</w:t>
      </w:r>
      <w:r>
        <w:br/>
      </w:r>
      <w:r>
        <w:rPr>
          <w:rFonts w:ascii="Times New Roman"/>
          <w:b w:val="false"/>
          <w:i w:val="false"/>
          <w:color w:val="000000"/>
          <w:sz w:val="28"/>
        </w:rPr>
        <w:t>
      «ҚазАгроҚаржы» АҚ Қазақстан Республикасы Ұлттық қорының қаражаты есебінен келесі бағыттар бойынша жоғары технологиялық инвестициялық жобаларды қаржыландыруды жалғастырады: ірі-тауарлы сүт фермаларын, жылы жай шаруашылығын, көкөніс сақтау қоймаларын құру, құс шаруашылығын дамыту және тамшылатып суару технологиясын енгізу.</w:t>
      </w:r>
      <w:r>
        <w:br/>
      </w:r>
      <w:r>
        <w:rPr>
          <w:rFonts w:ascii="Times New Roman"/>
          <w:b w:val="false"/>
          <w:i w:val="false"/>
          <w:color w:val="000000"/>
          <w:sz w:val="28"/>
        </w:rPr>
        <w:t>
      Республикалық бюджет, өз ресурстары, шетелдік банктердің қарыздары есебінен «ҚазАгроҚаржы» АҚ АӨК салаларын техникалық және технологиялық жаңарту, оның субъектілерінің айналым қаражатын толықтыру бойынша жобаларды қаржыландыратын болады.</w:t>
      </w:r>
      <w:r>
        <w:br/>
      </w:r>
      <w:r>
        <w:rPr>
          <w:rFonts w:ascii="Times New Roman"/>
          <w:b w:val="false"/>
          <w:i w:val="false"/>
          <w:color w:val="000000"/>
          <w:sz w:val="28"/>
        </w:rPr>
        <w:t>
      «ҚазАгроҚаржы» АҚ қызметі сонымен бірге елдің азық-тұлік қауіпсіздігін қамтамасыз етуге, Астана және Алматы қалалары айналасындағы азық-түлік белдеулерін дамыту бойынша жобаларды қаржыландыру арқылы аграрлық азық-түлік нарығын қалыптастыруға бағытталатын болады.</w:t>
      </w:r>
      <w:r>
        <w:br/>
      </w:r>
      <w:r>
        <w:rPr>
          <w:rFonts w:ascii="Times New Roman"/>
          <w:b w:val="false"/>
          <w:i w:val="false"/>
          <w:color w:val="000000"/>
          <w:sz w:val="28"/>
        </w:rPr>
        <w:t>
      Күтілетін нәтижелер:</w:t>
      </w:r>
      <w:r>
        <w:br/>
      </w:r>
      <w:r>
        <w:rPr>
          <w:rFonts w:ascii="Times New Roman"/>
          <w:b w:val="false"/>
          <w:i w:val="false"/>
          <w:color w:val="000000"/>
          <w:sz w:val="28"/>
        </w:rPr>
        <w:t>
</w:t>
      </w:r>
      <w:r>
        <w:rPr>
          <w:rFonts w:ascii="Times New Roman"/>
          <w:b w:val="false"/>
          <w:i w:val="false"/>
          <w:color w:val="000000"/>
          <w:sz w:val="28"/>
        </w:rPr>
        <w:t>
      1) ауыл шаруашылығы техникасын жыл сайын жаңарту орташа 0,9 %, арнайы техниканы 0,3 %, қайта өңдеу жабдықтарын 4,7 % құрайтын болады;</w:t>
      </w:r>
      <w:r>
        <w:br/>
      </w:r>
      <w:r>
        <w:rPr>
          <w:rFonts w:ascii="Times New Roman"/>
          <w:b w:val="false"/>
          <w:i w:val="false"/>
          <w:color w:val="000000"/>
          <w:sz w:val="28"/>
        </w:rPr>
        <w:t>
</w:t>
      </w:r>
      <w:r>
        <w:rPr>
          <w:rFonts w:ascii="Times New Roman"/>
          <w:b w:val="false"/>
          <w:i w:val="false"/>
          <w:color w:val="000000"/>
          <w:sz w:val="28"/>
        </w:rPr>
        <w:t>
      2) АӨК субъектілерінің айналым қаражатын толықтыруға кредит беру АШТӨ-нің тұрақты экономикалық және қаржылық жағдайын, ауыл шаруашылығы шикізат өндірісінің және қайта өңдеудің қалыптылығын қамтамасыз етуге мүмкіндік береді;</w:t>
      </w:r>
      <w:r>
        <w:br/>
      </w:r>
      <w:r>
        <w:rPr>
          <w:rFonts w:ascii="Times New Roman"/>
          <w:b w:val="false"/>
          <w:i w:val="false"/>
          <w:color w:val="000000"/>
          <w:sz w:val="28"/>
        </w:rPr>
        <w:t>
</w:t>
      </w:r>
      <w:r>
        <w:rPr>
          <w:rFonts w:ascii="Times New Roman"/>
          <w:b w:val="false"/>
          <w:i w:val="false"/>
          <w:color w:val="000000"/>
          <w:sz w:val="28"/>
        </w:rPr>
        <w:t>
      3) азық-түлік белдеулерін құру жөніндегі жобаларды қаржыландыру «ҚазАгроҚаржы» АҚ қаржыландырған кәсіпорындарда өндірілген өнімнің үлесін Астана қаласында оның жалпы тұтыну келемінен 2 % дейін, Алматы қаласында оның жалпы тұтыну көлемінен 1,5 % дейін жеткізуге мүмкіндік береді.</w:t>
      </w:r>
    </w:p>
    <w:bookmarkEnd w:id="39"/>
    <w:p>
      <w:pPr>
        <w:spacing w:after="0"/>
        <w:ind w:left="0"/>
        <w:jc w:val="both"/>
      </w:pPr>
      <w:r>
        <w:rPr>
          <w:rFonts w:ascii="Times New Roman"/>
          <w:b w:val="false"/>
          <w:i w:val="false"/>
          <w:color w:val="000000"/>
          <w:sz w:val="28"/>
        </w:rPr>
        <w:t>      Ауыл тұрғындарына шағын кредит беру</w:t>
      </w:r>
      <w:r>
        <w:br/>
      </w:r>
      <w:r>
        <w:rPr>
          <w:rFonts w:ascii="Times New Roman"/>
          <w:b w:val="false"/>
          <w:i w:val="false"/>
          <w:color w:val="000000"/>
          <w:sz w:val="28"/>
        </w:rPr>
        <w:t>
      Қазақстан Республикасында барлығын қамтитын және қол жетімді қаржылық жүйесін қалыптастыруға көмек көрсету, ауылда жеке кәсіпкерлікті дамытуды ынталандыру, шағын бизнесті және ауыл тұрғындардың табысы аз топтарын қаржы қызметтерін қол жеткізуін қамтамасыз ету мақсатында «Ауыл шаруашылығын қаржылай қолдау қоры» АҚ филиалдары мен өкілдіктері арқылы ауыл тұрғындарына шағын кредит беру, сондай-ақ олардың ресурстық және институционалдық қолдау арқылы ауылдық шағын кредит беру ұйымдардың (ШКҰ) жүйесін дамытуды ынталандыру жөніндегі бағдарламаларды жүзеге асыру жалғастырылатын болады.</w:t>
      </w:r>
    </w:p>
    <w:p>
      <w:pPr>
        <w:spacing w:after="0"/>
        <w:ind w:left="0"/>
        <w:jc w:val="both"/>
      </w:pPr>
      <w:r>
        <w:rPr>
          <w:rFonts w:ascii="Times New Roman"/>
          <w:b w:val="false"/>
          <w:i w:val="false"/>
          <w:color w:val="000000"/>
          <w:sz w:val="28"/>
        </w:rPr>
        <w:t>10-кесте</w:t>
      </w:r>
    </w:p>
    <w:bookmarkStart w:name="z129" w:id="40"/>
    <w:p>
      <w:pPr>
        <w:spacing w:after="0"/>
        <w:ind w:left="0"/>
        <w:jc w:val="left"/>
      </w:pPr>
      <w:r>
        <w:rPr>
          <w:rFonts w:ascii="Times New Roman"/>
          <w:b/>
          <w:i w:val="false"/>
          <w:color w:val="000000"/>
        </w:rPr>
        <w:t xml:space="preserve"> 
Ауыл тұрғындарына шағын кредит беру жүйесін дамыту болжамы*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3"/>
        <w:gridCol w:w="1073"/>
        <w:gridCol w:w="1073"/>
        <w:gridCol w:w="1173"/>
        <w:gridCol w:w="1353"/>
        <w:gridCol w:w="1773"/>
      </w:tblGrid>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қаржылай қолдау қоры» АҚ филиалдары мен өкілдіктері арқылы ауыл тұрғындарына шағын кредит беру, берілген шағын кредиттер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6 875</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ШКҰ арқылы ауыл тұрғындарына шағын кредит беру, берілген  шағын кредиттер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r>
    </w:tbl>
    <w:p>
      <w:pPr>
        <w:spacing w:after="0"/>
        <w:ind w:left="0"/>
        <w:jc w:val="both"/>
      </w:pPr>
      <w:r>
        <w:rPr>
          <w:rFonts w:ascii="Times New Roman"/>
          <w:b w:val="false"/>
          <w:i w:val="false"/>
          <w:color w:val="000000"/>
          <w:sz w:val="28"/>
        </w:rPr>
        <w:t>* шағын кредиттің орташа мөлшері 800 мың теңге (2011 жылдан бастап)</w:t>
      </w:r>
    </w:p>
    <w:bookmarkStart w:name="z130" w:id="41"/>
    <w:p>
      <w:pPr>
        <w:spacing w:after="0"/>
        <w:ind w:left="0"/>
        <w:jc w:val="both"/>
      </w:pPr>
      <w:r>
        <w:rPr>
          <w:rFonts w:ascii="Times New Roman"/>
          <w:b w:val="false"/>
          <w:i w:val="false"/>
          <w:color w:val="000000"/>
          <w:sz w:val="28"/>
        </w:rPr>
        <w:t>      Ауылдық ШКҰ жеңілдетілген кредит берумен қатар ауыл тұрғындарына одан әрі шағын кредит беру үшін 2010 жылы халықаралық стандарттарды енгізу, қызметкерлердің біліктілігін арттыру, бағдарламамен қамтамасыз етуді енгізу және т.б. шаралар бойынша ауылдық ШКҰ-ға консультациялық қызмет көрсетуге арналған ШКҰ Техникалық қолдау орталығы құрылады.</w:t>
      </w:r>
      <w:r>
        <w:br/>
      </w:r>
      <w:r>
        <w:rPr>
          <w:rFonts w:ascii="Times New Roman"/>
          <w:b w:val="false"/>
          <w:i w:val="false"/>
          <w:color w:val="000000"/>
          <w:sz w:val="28"/>
        </w:rPr>
        <w:t>
      Күтілетін нәтижелер:</w:t>
      </w:r>
      <w:r>
        <w:br/>
      </w:r>
      <w:r>
        <w:rPr>
          <w:rFonts w:ascii="Times New Roman"/>
          <w:b w:val="false"/>
          <w:i w:val="false"/>
          <w:color w:val="000000"/>
          <w:sz w:val="28"/>
        </w:rPr>
        <w:t>
</w:t>
      </w:r>
      <w:r>
        <w:rPr>
          <w:rFonts w:ascii="Times New Roman"/>
          <w:b w:val="false"/>
          <w:i w:val="false"/>
          <w:color w:val="000000"/>
          <w:sz w:val="28"/>
        </w:rPr>
        <w:t>
      1) ауылда кәсіпкерлікті дамыту үшін экономикалық белсенді ауыл тұрғындарына кредит ресурстарына қол жетімділікті қамтамасыз ету;</w:t>
      </w:r>
      <w:r>
        <w:br/>
      </w:r>
      <w:r>
        <w:rPr>
          <w:rFonts w:ascii="Times New Roman"/>
          <w:b w:val="false"/>
          <w:i w:val="false"/>
          <w:color w:val="000000"/>
          <w:sz w:val="28"/>
        </w:rPr>
        <w:t>
</w:t>
      </w:r>
      <w:r>
        <w:rPr>
          <w:rFonts w:ascii="Times New Roman"/>
          <w:b w:val="false"/>
          <w:i w:val="false"/>
          <w:color w:val="000000"/>
          <w:sz w:val="28"/>
        </w:rPr>
        <w:t>
      2) ауылдық ШКҰ институционалдық дамыту;</w:t>
      </w:r>
      <w:r>
        <w:br/>
      </w:r>
      <w:r>
        <w:rPr>
          <w:rFonts w:ascii="Times New Roman"/>
          <w:b w:val="false"/>
          <w:i w:val="false"/>
          <w:color w:val="000000"/>
          <w:sz w:val="28"/>
        </w:rPr>
        <w:t>
</w:t>
      </w:r>
      <w:r>
        <w:rPr>
          <w:rFonts w:ascii="Times New Roman"/>
          <w:b w:val="false"/>
          <w:i w:val="false"/>
          <w:color w:val="000000"/>
          <w:sz w:val="28"/>
        </w:rPr>
        <w:t>
      3) ауыл тұрғындарын шағын кредитпен қамту.</w:t>
      </w:r>
    </w:p>
    <w:bookmarkEnd w:id="41"/>
    <w:bookmarkStart w:name="z134" w:id="42"/>
    <w:p>
      <w:pPr>
        <w:spacing w:after="0"/>
        <w:ind w:left="0"/>
        <w:jc w:val="both"/>
      </w:pPr>
      <w:r>
        <w:rPr>
          <w:rFonts w:ascii="Times New Roman"/>
          <w:b w:val="false"/>
          <w:i w:val="false"/>
          <w:color w:val="000000"/>
          <w:sz w:val="28"/>
        </w:rPr>
        <w:t>      </w:t>
      </w:r>
      <w:r>
        <w:rPr>
          <w:rFonts w:ascii="Times New Roman"/>
          <w:b/>
          <w:i w:val="false"/>
          <w:color w:val="000000"/>
          <w:sz w:val="28"/>
        </w:rPr>
        <w:t>Кепілдендіру бойынша қызметтер.</w:t>
      </w:r>
      <w:r>
        <w:br/>
      </w:r>
      <w:r>
        <w:rPr>
          <w:rFonts w:ascii="Times New Roman"/>
          <w:b w:val="false"/>
          <w:i w:val="false"/>
          <w:color w:val="000000"/>
          <w:sz w:val="28"/>
        </w:rPr>
        <w:t>
</w:t>
      </w:r>
      <w:r>
        <w:rPr>
          <w:rFonts w:ascii="Times New Roman"/>
          <w:b w:val="false"/>
          <w:i w:val="false"/>
          <w:color w:val="ff0000"/>
          <w:sz w:val="28"/>
        </w:rPr>
        <w:t xml:space="preserve">      Ескерту. Кіші бөлімге өзгеріс енгізілді - ҚР Үкіметінің 2011.07.01 </w:t>
      </w:r>
      <w:r>
        <w:rPr>
          <w:rFonts w:ascii="Times New Roman"/>
          <w:b w:val="false"/>
          <w:i w:val="false"/>
          <w:color w:val="000000"/>
          <w:sz w:val="28"/>
        </w:rPr>
        <w:t>№ 749</w:t>
      </w:r>
      <w:r>
        <w:rPr>
          <w:rFonts w:ascii="Times New Roman"/>
          <w:b w:val="false"/>
          <w:i w:val="false"/>
          <w:color w:val="ff0000"/>
          <w:sz w:val="28"/>
        </w:rPr>
        <w:t xml:space="preserve"> Қаулысымен.</w:t>
      </w:r>
      <w:r>
        <w:br/>
      </w:r>
      <w:r>
        <w:rPr>
          <w:rFonts w:ascii="Times New Roman"/>
          <w:b w:val="false"/>
          <w:i w:val="false"/>
          <w:color w:val="000000"/>
          <w:sz w:val="28"/>
        </w:rPr>
        <w:t>
      Астық қабылдайтын кәсіпорындары міндеттемелерін орындамаудан олардың берілген астық қолхаты бойынша, астық қолхатын ұстаушылардың құқықтарын және заңды мүдделерін қорғау мақсатында Қазақстанда көп жылдан бері құрылған астық қолхаты кепілділік жүйесі ойдағыдай жұмыс істеп келеді. Соңғы жылдардың тәжірибесі астық кепілдендіру жүйесі астық нарығында өзінің өміршеңдік мүмкіндігін дәлелдеді және аграрлық секторда инвестициялық ахуалға өзінің ықпалын көрсетті.</w:t>
      </w:r>
      <w:r>
        <w:br/>
      </w:r>
      <w:r>
        <w:rPr>
          <w:rFonts w:ascii="Times New Roman"/>
          <w:b w:val="false"/>
          <w:i w:val="false"/>
          <w:color w:val="000000"/>
          <w:sz w:val="28"/>
        </w:rPr>
        <w:t>
      Осындай қағидат бойынша мақта қолхаты тетігі қолданылады.</w:t>
      </w:r>
      <w:r>
        <w:br/>
      </w:r>
      <w:r>
        <w:rPr>
          <w:rFonts w:ascii="Times New Roman"/>
          <w:b w:val="false"/>
          <w:i w:val="false"/>
          <w:color w:val="000000"/>
          <w:sz w:val="28"/>
        </w:rPr>
        <w:t>
      Еншілес «ҚазАгро» ҰБХ» АҚ-тың «ҚазАгроКепіл» АҚ негізгі қызметі аясында істейтін міндеттемелер орындаудың кепілдендіру жүйесі кейіннен мынадай бағыттар бойынша дамытылады:</w:t>
      </w:r>
      <w:r>
        <w:br/>
      </w:r>
      <w:r>
        <w:rPr>
          <w:rFonts w:ascii="Times New Roman"/>
          <w:b w:val="false"/>
          <w:i w:val="false"/>
          <w:color w:val="000000"/>
          <w:sz w:val="28"/>
        </w:rPr>
        <w:t>
      астық және мақта қолхаты бойынша міндеттемелерді орындаудың кепілдендіру жүйесінің тұрақтылығын дамыту және қамтамасыз ету;</w:t>
      </w:r>
      <w:r>
        <w:br/>
      </w:r>
      <w:r>
        <w:rPr>
          <w:rFonts w:ascii="Times New Roman"/>
          <w:b w:val="false"/>
          <w:i w:val="false"/>
          <w:color w:val="000000"/>
          <w:sz w:val="28"/>
        </w:rPr>
        <w:t>
      қаржы институттары беретін лизинг, қарыз (кредиттер) бойынша АӨК субъектілерінің міндеттемелерін орындаудың кепілдендіру жүйесін құру және дамыту.</w:t>
      </w:r>
      <w:r>
        <w:br/>
      </w:r>
      <w:r>
        <w:rPr>
          <w:rFonts w:ascii="Times New Roman"/>
          <w:b w:val="false"/>
          <w:i w:val="false"/>
          <w:color w:val="000000"/>
          <w:sz w:val="28"/>
        </w:rPr>
        <w:t>
      Сонымен қатар, 2011 жылдың басынан бастап қаржы институттары беретін қарыз (кредит) және лизинг бойынша агроөнеркәсіптік кешен субъектілерінің міндеттемелерін орындаудың кепілдеме жүйесі аясында ауыл шаруашылығына инвестицияларды тарту мақсатында, оның ішінде астық сақтау қоймалары мен мақтаны қайта өңдейтін ұйымдардың құрылысы, оларды жаңарту және қайта құру үшін кепілдемелер беруді жүзеге асыру жоспарлануда.</w:t>
      </w:r>
      <w:r>
        <w:br/>
      </w:r>
      <w:r>
        <w:rPr>
          <w:rFonts w:ascii="Times New Roman"/>
          <w:b w:val="false"/>
          <w:i w:val="false"/>
          <w:color w:val="000000"/>
          <w:sz w:val="28"/>
        </w:rPr>
        <w:t>
      Бұл ретте, 2014 жылдың соңына қарай астық қолхаттары бойынша міндеттемелерді орындауды кепілдендіру көлемі – 1 467 493 тонна астыққа дейін, мақта қолхаттары бойынша міндеттемелерді орындауды кепілдендіру көлемі – 46 887 тонна мақтаға дейін ұлғайтылатын болады. Қаржы институттары беретін қарыз (кредит), лизинг бойынша АӨК субъектілерінің міндеттемелерін орындауды кепілдендіру жүйесі бойынша кемінде 8 АӨК субъектісі кепілдік алушы болуы тиіс.</w:t>
      </w:r>
      <w:r>
        <w:br/>
      </w:r>
      <w:r>
        <w:rPr>
          <w:rFonts w:ascii="Times New Roman"/>
          <w:b w:val="false"/>
          <w:i w:val="false"/>
          <w:color w:val="000000"/>
          <w:sz w:val="28"/>
        </w:rPr>
        <w:t>
</w:t>
      </w:r>
      <w:r>
        <w:rPr>
          <w:rFonts w:ascii="Times New Roman"/>
          <w:b w:val="false"/>
          <w:i w:val="false"/>
          <w:color w:val="000000"/>
          <w:sz w:val="28"/>
        </w:rPr>
        <w:t>
      Күтілетін нәтижелер:</w:t>
      </w:r>
      <w:r>
        <w:br/>
      </w:r>
      <w:r>
        <w:rPr>
          <w:rFonts w:ascii="Times New Roman"/>
          <w:b w:val="false"/>
          <w:i w:val="false"/>
          <w:color w:val="000000"/>
          <w:sz w:val="28"/>
        </w:rPr>
        <w:t>
</w:t>
      </w:r>
      <w:r>
        <w:rPr>
          <w:rFonts w:ascii="Times New Roman"/>
          <w:b w:val="false"/>
          <w:i w:val="false"/>
          <w:color w:val="000000"/>
          <w:sz w:val="28"/>
        </w:rPr>
        <w:t>
      1) астық және мақта қолхаттары бойынша кепілдендіру көлемінің өсуі, сондай-ақ қарыз (кредиттер) және «ҚазАгроКепіл» АҚ-тың кепілдігімен лизинг пен қарыз алған АӨК субъектілері санының өсуі;</w:t>
      </w:r>
      <w:r>
        <w:br/>
      </w:r>
      <w:r>
        <w:rPr>
          <w:rFonts w:ascii="Times New Roman"/>
          <w:b w:val="false"/>
          <w:i w:val="false"/>
          <w:color w:val="000000"/>
          <w:sz w:val="28"/>
        </w:rPr>
        <w:t>
</w:t>
      </w:r>
      <w:r>
        <w:rPr>
          <w:rFonts w:ascii="Times New Roman"/>
          <w:b w:val="false"/>
          <w:i w:val="false"/>
          <w:color w:val="000000"/>
          <w:sz w:val="28"/>
        </w:rPr>
        <w:t>
      2) аграрлық секторға инвестициялар тартуды ынталандыру;</w:t>
      </w:r>
      <w:r>
        <w:br/>
      </w:r>
      <w:r>
        <w:rPr>
          <w:rFonts w:ascii="Times New Roman"/>
          <w:b w:val="false"/>
          <w:i w:val="false"/>
          <w:color w:val="000000"/>
          <w:sz w:val="28"/>
        </w:rPr>
        <w:t>
</w:t>
      </w:r>
      <w:r>
        <w:rPr>
          <w:rFonts w:ascii="Times New Roman"/>
          <w:b w:val="false"/>
          <w:i w:val="false"/>
          <w:color w:val="000000"/>
          <w:sz w:val="28"/>
        </w:rPr>
        <w:t>
      3) астық және мақта қолхаттарының кепілдігімен АӨК субъектілері үшін қаржы ресурстарының, сондай-ақ «ҚазАгроКепіл» АҚ-тың кепілдігімен қарыз (кредиттер) және лизинг бойынша қол жетімділігін арттыру;</w:t>
      </w:r>
      <w:r>
        <w:br/>
      </w:r>
      <w:r>
        <w:rPr>
          <w:rFonts w:ascii="Times New Roman"/>
          <w:b w:val="false"/>
          <w:i w:val="false"/>
          <w:color w:val="000000"/>
          <w:sz w:val="28"/>
        </w:rPr>
        <w:t>
</w:t>
      </w:r>
      <w:r>
        <w:rPr>
          <w:rFonts w:ascii="Times New Roman"/>
          <w:b w:val="false"/>
          <w:i w:val="false"/>
          <w:color w:val="000000"/>
          <w:sz w:val="28"/>
        </w:rPr>
        <w:t>
      4) астық қабылдайтын кәсіпорындарды және мақтаны қайта өңдейтін ұйымдарды техникалық жаңарту.</w:t>
      </w:r>
    </w:p>
    <w:bookmarkEnd w:id="42"/>
    <w:bookmarkStart w:name="z139" w:id="43"/>
    <w:p>
      <w:pPr>
        <w:spacing w:after="0"/>
        <w:ind w:left="0"/>
        <w:jc w:val="left"/>
      </w:pPr>
      <w:r>
        <w:rPr>
          <w:rFonts w:ascii="Times New Roman"/>
          <w:b/>
          <w:i w:val="false"/>
          <w:color w:val="000000"/>
        </w:rPr>
        <w:t xml:space="preserve"> 
6. Қажетті ресурстар</w:t>
      </w:r>
    </w:p>
    <w:bookmarkEnd w:id="43"/>
    <w:p>
      <w:pPr>
        <w:spacing w:after="0"/>
        <w:ind w:left="0"/>
        <w:jc w:val="both"/>
      </w:pPr>
      <w:r>
        <w:rPr>
          <w:rFonts w:ascii="Times New Roman"/>
          <w:b w:val="false"/>
          <w:i w:val="false"/>
          <w:color w:val="ff0000"/>
          <w:sz w:val="28"/>
        </w:rPr>
        <w:t xml:space="preserve">      Ескерту. 6-бөлімге өзгеріс енгізілді - ҚР Үкіметінің 2011.07.01 </w:t>
      </w:r>
      <w:r>
        <w:rPr>
          <w:rFonts w:ascii="Times New Roman"/>
          <w:b w:val="false"/>
          <w:i w:val="false"/>
          <w:color w:val="ff0000"/>
          <w:sz w:val="28"/>
        </w:rPr>
        <w:t>№ 749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Бағдарламаны 2010 - 2014 жылдары іске асыруға республикалық бюджетте көзделген жалпы шығыстар:</w:t>
      </w:r>
      <w:r>
        <w:br/>
      </w:r>
      <w:r>
        <w:rPr>
          <w:rFonts w:ascii="Times New Roman"/>
          <w:b w:val="false"/>
          <w:i w:val="false"/>
          <w:color w:val="000000"/>
          <w:sz w:val="28"/>
        </w:rPr>
        <w:t>
      барлығы – 1 035 963,72 млн. теңге, о.i.</w:t>
      </w:r>
      <w:r>
        <w:br/>
      </w:r>
      <w:r>
        <w:rPr>
          <w:rFonts w:ascii="Times New Roman"/>
          <w:b w:val="false"/>
          <w:i w:val="false"/>
          <w:color w:val="000000"/>
          <w:sz w:val="28"/>
        </w:rPr>
        <w:t>
      2010 жылы – 228 265,70 млн. теңге</w:t>
      </w:r>
      <w:r>
        <w:br/>
      </w:r>
      <w:r>
        <w:rPr>
          <w:rFonts w:ascii="Times New Roman"/>
          <w:b w:val="false"/>
          <w:i w:val="false"/>
          <w:color w:val="000000"/>
          <w:sz w:val="28"/>
        </w:rPr>
        <w:t>
      2011 жылы – 220 313,46 млн. теңге</w:t>
      </w:r>
      <w:r>
        <w:br/>
      </w:r>
      <w:r>
        <w:rPr>
          <w:rFonts w:ascii="Times New Roman"/>
          <w:b w:val="false"/>
          <w:i w:val="false"/>
          <w:color w:val="000000"/>
          <w:sz w:val="28"/>
        </w:rPr>
        <w:t>
      2012 жылы – 188 289,24 млн. теңге</w:t>
      </w:r>
      <w:r>
        <w:br/>
      </w:r>
      <w:r>
        <w:rPr>
          <w:rFonts w:ascii="Times New Roman"/>
          <w:b w:val="false"/>
          <w:i w:val="false"/>
          <w:color w:val="000000"/>
          <w:sz w:val="28"/>
        </w:rPr>
        <w:t>
      2013 жылы – 181 742,54 млн. теңге</w:t>
      </w:r>
      <w:r>
        <w:br/>
      </w:r>
      <w:r>
        <w:rPr>
          <w:rFonts w:ascii="Times New Roman"/>
          <w:b w:val="false"/>
          <w:i w:val="false"/>
          <w:color w:val="000000"/>
          <w:sz w:val="28"/>
        </w:rPr>
        <w:t>
      2014 жылы – 212 352,78 млн. теңге.</w:t>
      </w:r>
      <w:r>
        <w:br/>
      </w:r>
      <w:r>
        <w:rPr>
          <w:rFonts w:ascii="Times New Roman"/>
          <w:b w:val="false"/>
          <w:i w:val="false"/>
          <w:color w:val="000000"/>
          <w:sz w:val="28"/>
        </w:rPr>
        <w:t>
      Жергілікті бюджеттердің шығыстары:</w:t>
      </w:r>
      <w:r>
        <w:br/>
      </w:r>
      <w:r>
        <w:rPr>
          <w:rFonts w:ascii="Times New Roman"/>
          <w:b w:val="false"/>
          <w:i w:val="false"/>
          <w:color w:val="000000"/>
          <w:sz w:val="28"/>
        </w:rPr>
        <w:t>
      барлығы - 243 892,0 млн. теңге, о.і.</w:t>
      </w:r>
      <w:r>
        <w:br/>
      </w:r>
      <w:r>
        <w:rPr>
          <w:rFonts w:ascii="Times New Roman"/>
          <w:b w:val="false"/>
          <w:i w:val="false"/>
          <w:color w:val="000000"/>
          <w:sz w:val="28"/>
        </w:rPr>
        <w:t>
      2010 жылы — 4 134,50 млн. теңге</w:t>
      </w:r>
      <w:r>
        <w:br/>
      </w:r>
      <w:r>
        <w:rPr>
          <w:rFonts w:ascii="Times New Roman"/>
          <w:b w:val="false"/>
          <w:i w:val="false"/>
          <w:color w:val="000000"/>
          <w:sz w:val="28"/>
        </w:rPr>
        <w:t>
      2011 жылы - 50 114,20 млн. теңге</w:t>
      </w:r>
      <w:r>
        <w:br/>
      </w:r>
      <w:r>
        <w:rPr>
          <w:rFonts w:ascii="Times New Roman"/>
          <w:b w:val="false"/>
          <w:i w:val="false"/>
          <w:color w:val="000000"/>
          <w:sz w:val="28"/>
        </w:rPr>
        <w:t>
      2012 жылы - 56 517,70 млн. теңге</w:t>
      </w:r>
      <w:r>
        <w:br/>
      </w:r>
      <w:r>
        <w:rPr>
          <w:rFonts w:ascii="Times New Roman"/>
          <w:b w:val="false"/>
          <w:i w:val="false"/>
          <w:color w:val="000000"/>
          <w:sz w:val="28"/>
        </w:rPr>
        <w:t>
      2013 жылы - 62 438,40 млн. теңге</w:t>
      </w:r>
      <w:r>
        <w:br/>
      </w:r>
      <w:r>
        <w:rPr>
          <w:rFonts w:ascii="Times New Roman"/>
          <w:b w:val="false"/>
          <w:i w:val="false"/>
          <w:color w:val="000000"/>
          <w:sz w:val="28"/>
        </w:rPr>
        <w:t>
      2014 жылы - 70 687,20 млн. теңге</w:t>
      </w:r>
      <w:r>
        <w:br/>
      </w:r>
      <w:r>
        <w:rPr>
          <w:rFonts w:ascii="Times New Roman"/>
          <w:b w:val="false"/>
          <w:i w:val="false"/>
          <w:color w:val="000000"/>
          <w:sz w:val="28"/>
        </w:rPr>
        <w:t>
      Бағдарламада көзделген іс-шараларды қаржыландыру көлемі Қазақстан Республикасының заңнамасына сәйкес тиісті қаржы жылдарына арналған республикалық және жергілікті бюджеттерді бекіткен кезде анықталады.</w:t>
      </w:r>
    </w:p>
    <w:bookmarkStart w:name="z140" w:id="44"/>
    <w:p>
      <w:pPr>
        <w:spacing w:after="0"/>
        <w:ind w:left="0"/>
        <w:jc w:val="left"/>
      </w:pPr>
      <w:r>
        <w:rPr>
          <w:rFonts w:ascii="Times New Roman"/>
          <w:b/>
          <w:i w:val="false"/>
          <w:color w:val="000000"/>
        </w:rPr>
        <w:t xml:space="preserve"> 
7. Қазақстан Республикасында агроөнеркәсіптік кешенді дамытудың 2010 – 2014 жылдарға арналған бағдарламасын жүзеге асыру жөніндегі іс-шаралар жоспары</w:t>
      </w:r>
    </w:p>
    <w:bookmarkEnd w:id="44"/>
    <w:p>
      <w:pPr>
        <w:spacing w:after="0"/>
        <w:ind w:left="0"/>
        <w:jc w:val="both"/>
      </w:pPr>
      <w:r>
        <w:rPr>
          <w:rFonts w:ascii="Times New Roman"/>
          <w:b w:val="false"/>
          <w:i w:val="false"/>
          <w:color w:val="ff0000"/>
          <w:sz w:val="28"/>
        </w:rPr>
        <w:t xml:space="preserve">      Ескерту. 7-бөлім жаңа редакцияда - ҚР Үкіметінің 2011.07.01 </w:t>
      </w:r>
      <w:r>
        <w:rPr>
          <w:rFonts w:ascii="Times New Roman"/>
          <w:b w:val="false"/>
          <w:i w:val="false"/>
          <w:color w:val="ff0000"/>
          <w:sz w:val="28"/>
        </w:rPr>
        <w:t>№ 749</w:t>
      </w:r>
      <w:r>
        <w:rPr>
          <w:rFonts w:ascii="Times New Roman"/>
          <w:b w:val="false"/>
          <w:i w:val="false"/>
          <w:color w:val="ff0000"/>
          <w:sz w:val="28"/>
        </w:rPr>
        <w:t xml:space="preserve"> қаулысымен; өзгеріс енгізілді - ҚР Үкіметінің 11.06.2012 </w:t>
      </w:r>
      <w:r>
        <w:rPr>
          <w:rFonts w:ascii="Times New Roman"/>
          <w:b w:val="false"/>
          <w:i w:val="false"/>
          <w:color w:val="ff0000"/>
          <w:sz w:val="28"/>
        </w:rPr>
        <w:t>№ 776</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2004"/>
        <w:gridCol w:w="1128"/>
        <w:gridCol w:w="1428"/>
        <w:gridCol w:w="1290"/>
        <w:gridCol w:w="1011"/>
        <w:gridCol w:w="1191"/>
        <w:gridCol w:w="1071"/>
        <w:gridCol w:w="1127"/>
        <w:gridCol w:w="1092"/>
        <w:gridCol w:w="1097"/>
      </w:tblGrid>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жауаптылар</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Болжанатын шығыстар* (млн. теңге)</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Бағдарламаны іске асырудың кезеңдері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 саласын дамыту</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ресурстарға астық сатып алу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 (келісім бойынша), «Азық-түлік келісім шарт корпорациясы» ҰК» АҚ (келісім бойынша)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астығының мемлекеттік резервінің астығын сақтау және орнын ауыстыру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 (келісім бойынша), «Азық-түлік келісім шарт корпорациясы» ҰК АҚ (келісім бойынша)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911,10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942,50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972,50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1 119,56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Топырақтың құнарлылық жағдайын бақылауды күшейту және мақсатқа сай емес пайдаланылған жағдайда ауыл шаруашылығы мақсатындағы жерлерді алып қою тетіктерін жетілдіру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ЖРБА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оңтүстік өңірлерінде тамшылап суаруды қолдана отырып жеміс-көкініс дақылдарын өндіруді, сондай-ақ, сәйкес өндірісті дамыту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 (келісім бойынша)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сапасын арттыру жөніндегі іс-шараларды, оның ішінде астық сатып алу арқылы қаржыландыру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 (келісім бойынша)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Нан-тоқаш өнімдерінің бағаларын тұрақтандыру мақсатында елдің ішкі нарығын қамтамасыз ету үшін 2010 жылдың түсімнің астығын сатып алу жөніндегі іс-шаралар</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 (келісім бойынша)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материалдарының құнын субсидиялау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14 205,70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18 636,40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18 636,40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18 636,40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18 636,40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ауыл шаруашылығы тауарын өндірушілерге тыңайтқыштардың (органикалықты қоспағанда) және отандық өндірушілер өндірген гербицидтермен ауыл шаруашылығы дақылдарын өңдеуге кеткен шығындардың құнын арзандату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3 215,00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6 053,80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6 253,80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6 453,80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6 453,80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өндірісінің агрометерологиялық және ғарыштық мониторингі</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15 ақпан және 1 тамыз</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Бірегей және элиталық тұқымдарды субсидиялау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15 ақпан және 1 тамыз</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2 087,50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2 422,40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2 270,40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2 270,40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4 616,20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ауыл шаруашылығы тауарын өндірушілер өткізетін І, ІІ және ІІІ көбейтілген тұқым құнын ішінара арзандату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 сортсынау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сортсынау, тұқым шаруашылығы жүйелерін және оларды мемлекеттік қолдау тетігін жетілдіру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ЭДСМ-ге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15 ақпан және 1 тамыз</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дақылдарының жоғары репродукциялық тұқымдарын өндіру бойынша және кейін ауыл шаруашылығы тауарын өндірушілерді олармен қамтамасыз ету мақсатында тұқым шаруашылықтар желісін кеңейту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және отырғызылатын материалдардың сорттық және егістік сапасын сараптамадан өткізу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 мен жүзімнің көп жылдық көшеттерін отырғызуды және өсіруді субсидиялау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1 715,10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1 512,50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1 429,20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1 429,20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талшығы сапасын сараптауды және мақтаны қайта өңдеу ұйымдарына қабылдау кезінде шитті мақта сапасын сараптауды субсидиялау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әкімдігі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техникалық инспекцияларды арнайы өніммен қамтамасыз ету (техникалық паспорт, мемлекеттік тіркеу нөмірлік белгілері, тракторшы-машинистің куәлігі)</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ЭДСМ-ге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15 ақпан және 1 тамыз</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Өңірлердің ауыл шаруашылығындағы еңбек өнімділігін 2014 жылдың соңында кемінде 2 есе арттыруды қамтамасыз ету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астықты өткізу нарықтарында позицияларды бекіту және экспорттық каналдарды кеңейту, оның ішінде қазақстандық астық өнімін өткізу кезіндегі стратегиялық маңызға ие елдердің астық импорты (қабылдауы) инфрақұрылымын дамытуды ынталандыру ұсыныстарды енгізу жолымен кеңейту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 (келісәм бойынша)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 және оның қайта өңдеу өнімдерін экспорттау бойынша көлік шығындарын субсидиялау**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ЭДСМ-ге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қорытындысы бойынша 15 ақпан және 1 тамыз</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7 778,90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52 259,40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16 755,40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21 165,50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19 695,50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24 544,06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30 152,20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30 107,10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30 200,80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30 318,60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Суармалы жерлердің сумен қамтамасыз етілуін және мелиоративтік жай-күйін жақсарту</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суармалы суды жеткізу бойынша қызмет құнын субсидиялау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1 492,30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1 566,00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1 566,00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1 566,00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1 566,00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Жердің мелиоративтік жай-күйін сақтау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ЭДСМ-ге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15 ақпан және 1 тамыз</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Шаруашылықаралық каналдар мен гидромелиоративтік құрылыстардың аса апатты учаскелерін күрделі жөндеу және қайта қалпына келтіру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 актісі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15 ақпан және 1 тамыз</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756,70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2334,11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3293,60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"Ирригациялық және дренажды жүйелерді жетілдіру" инвестициялық жобасының екінші фазасын іске асыру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ЭДСМ-ге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15 ақпан және 1 тамыз</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11 670,00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Гидротехникалық құрылыстарды қайта жаңғырту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 актісі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15 ақпан және 1 тамыз</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17 146,40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18 723,40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6444,70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10448,30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7 194,20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Суармалы жүйелердегі суды есептеу жүйесін барлық жерге енгізу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1314,80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1208,60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Суармалы каналдарды және гидротехникалық құрылыстарды түгендеуді және паспорттандыруды жүргізу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субъектілерінің қаражаттары есебінен</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Суару жүйелерінің ішкі шаруашылық желісін ұстаудың және пайдаланудың маңызды буыны ретінде су пайдаланушылар кооперативтерін құруды ынталандыру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18 390,20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22 565,21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10 507,70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13 832,30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19 350,87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1 492,30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1 566,00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1 566,00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1 566,00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1 566,00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саласын дамыту</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дамытуды субсидиялау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3 429,50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7292,55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4384,70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4479,70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6 369,30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шаруашылығының өнімділігін және өнімдерінің сапасын арттыруды субсидиялау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17 139,25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13 657,70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13 657,70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Малдан алынатын өнімдерді өндіретін орта және ірі мамандандырылған тауарлы шаруашылықтарды қалыптастыру бойынша шараларды қабылдау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Қарқынды мал шаруашылығын дамыту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 (келісім бойынша)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алуды жүргізу мен ұйымдастыру, импорттың орнын басатын малдан алынатын өнімдер өндіру, ішкі және сыртқы нарықта малдан алынатын өнімдер және оның қайта өңдеу өнімдерін өткізу, сақтау, тасымалдау және қайта өңдеу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«ҚазАро» ҰБХ» АҚ (келісім бойынша)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малдарын жасанды тұқымдандыруға пайдаланылатын арнайы техниканы және лабораториялық, арнайы технологиялық жабдықтарды сатып алуға жұмсалған шығыстар бөлігінің құнын және мал шаруашылығы өнімін өндіруге арналған ауыл шаруашылығы тауарын өндірушілермен сатып алынған жабдықтар мен техниканың құнын өтеу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Кеңінен көбейту үшін жоғары класты асыл тұқымды малдарды сатып алуды, күтіп-бағуды және мал басын толықтыратын төлді өсіруді субсидиялау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жемшөп базасын құру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жылдан бастап етті бағыттағы ірі қара малдың асыл тұқымдық құндылығын индекстік бағалаудың халықаралық әдістемесіне көшуді қамтамасыз ету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«ҚАИ» АҚ (келісім бойынша), «ҚазАгро» ҰБХ» АҚ (келісім бойынша), облыс әкімдіктері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малдарын жасанды ұрықтандыру бойынша шығындарды субсидиялау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құс, ара шаруашылықтары объектілерін салуға және қайта жаңғыртуға кеткен шығындардың бөлігін субсидиялау арқылы өтеу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2 568,0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3 025,0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3 856,0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субсидияланған салаларды қоспағанда, ірі және шырынды азық өндіруге және дайындауға кеткен шығындардың бөлігін субсидиялау арқылы өтеу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 өндіру және дайындау бойынша қызмет көрсетуге мамандандырылғын сервистік орталықтардың желісін құру және кеңейту бойынша шаралар қабылдау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Ауыспалы жайылымдарды енгізу және отарлы мал шаруашылығын дамыту арқылы жайылымдық жерлерді жүйелі және ұтымды пайдалану жөнінде шаралар қабылдау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21 059,50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27 231,80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18 042,40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18 137,40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25 869,30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10 968,00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16 595,00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24 826,00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 балық шаруашылығын дамыту</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балық шаруашылығы (аквакультура) өнімділігінің сапасын арттыруды субсидиялау қағидасын әзірлеу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Үкіметінің қаулысы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IV тоқсаны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 балық шаруашылығының (аквакультура) өнімділігі мен сапасын арттыруды субсидиялау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ЭДСМ-ге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Облыс әкімдіктері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 желтоқсанға дейін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 балық шаруашылығын дамыту үшін перспективалық су айдынын анықтау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 қазанға дейін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су қоймаларын балықтандыру жұмыстарын ұйымдастыру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ЭДСМ-ге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15 ақпан және 1 тамыз</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Жайық және Қиғаш өзендерінің атырауында мелиоративтік (түп тереңдету) жұмыстарын жүргізу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ЭДСМ-ге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15 ақпан және 1 тамыз</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318,83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ресурстарының мемлекеттік есебі және кадастры бойынша жұмыстарды ұйымдастыру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ЭДСМ-ге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15 ақпан және 1 тамыз</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870,90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1 174,33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1 023,00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шикізатын қайта өңдеу саласын дамыту</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шикізатын қайта өңдеу өнімдерінің өндірісін арттыруды қамтамасыз ету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субъектілеріне берілетін қаржы институттары кредиттерінің пайыздық ставкасын арзандату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ЭДСМ-ге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15 ақпан және 1 тамыз</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"KAZNAN" қазақстандық бидайдан жасалған жоғары сапалы өнімдерінің бірыңғай тауарлық белгісін дамыту үшін қолдау жағдайын жасау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ЭДСМ-ге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15 ақпан және 1 тамыз</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инфрақұрылымын дамыту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қызмет көрсету инфрақұрылымын дамыту</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өнімдерінің көтерме сауда базарын салу (өңірлік терминалдарымен)</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 «ҚазАгро» ҰБХ» АҚ (келісім бойынша)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ақпан 2012 жыл</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техникасын, ауыл шаруашылығы өнімдерін тасымалдайтын транспорттық құралдарды сатып алуды қаржыландыру, сондай-ақ, ауыл шаруашылығы техникасын, ауыл шаруашылығы өнімдерін тасымалдайтын транспорттық құралдарды сатып алумен, жеткізумен және жұмыс жағдайына келтірумен тікелей байланысты шығындарды өтеу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 (келісім бойынша)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3 419,00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ауыл шаруашылығы малдарын сатып алуды, сондай-ақ, асыл тұқымды ауыл шаруашылығы малдарын сатып алу мен жеткізуге байланысты шығындарды өтеуді қаржыландыру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 (келісім бойынша)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жабдықтарды және арнайы техниканы сатып алуды қаржыландыру, сондай-ақ, технологиялық жабдықтарды және арнайы техниканы сатып алумен, жеткізумен және жұмыс жағдайына келтірумен тікелей байланысты шығындарды өтеу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 (келісім бойынша)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балық өнімдерін қайта өңдейтін жабдықтарды сатып алуды қаржыландыру, сондай-ақ ауыл шаруашылығы және балық шаруашылығы өнімдерін қайта өңдейтін жабдықтарды сатып алумен, жеткізумен және жұмыс жағдайына келтірумен тікелей байланысты шығындарды өтеу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 (келісім бойынша)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Суармалы жерлерге су беру мақсатында ирригация жүйелері үшін жабдықтарды сатып алуды, сондай-ақ жайылымдық жерлерді суландыру мақсатында шахталық және құбырлық құдықтарды, инженерлік құрылыстарды салуды және/немесе қайта құруды; жемшөп дайындайтын, жемшөпті бөлетін және жемшөп әзірлейтін техникаларды сатып алуды, құрама жем өндіретін кәсіпорындарын салуды кеңейтуді және қайта жаңғыртуды қаржыландыруды қамтамасыз ету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 (келісім бойынша)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қордан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14 810,00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және фитосанитариялық қауіпсіздік жүйесін халықаралық талаптарға сәйкес дамыту және өнімнің сапасын бақылау</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мен құс ауруларын диагностикалық зерттеу бойынша іс-шаралар өткізу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ЭДСМ-ге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 тамыз</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4 698,70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6 804,68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5 111,80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5 111,80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7 516,10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жануарларының және құстарының аса қауіпті ауруларымен күресу жөніндегі эпизоотияға қарсы іс-шараларды ұйымдастыру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1 724,00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1 918,80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2 287,40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2 296,60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2 296,60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өткізу үшін бюджеттерге, Астана және Алматы қаласы бюджеттеріне нысаналы ағымдағы трансферттер</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5 504,50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6 489,30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6 232,30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6 788,90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6 788,90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мен құстың аса қауіпті инфекциялық ауруларының ошақтарын жою</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ЭДСМ-ге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15 ақпан және 1 тамыз</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1 138,60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1 722,40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1 439,20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1 439,20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1 466,80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референция, зертханалық диагностика және әдіснама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ЭДСМ-ге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15 ақпан және 1 тамыз</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зертханалардың және биоқоймалардың құрылысын салу, оларды қайта құру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15 ақпан және 1 тамыз</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983,60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5099,16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10 197,40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қорымдарын салу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сою алаңдарын салу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малдарын бірдейлендіруді жүргізу</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1 142,10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3 131,80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 қызметін жүзеге асыратын жергілікті атқарушы органдардың бөлімшелерін ұстау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2 751,50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2 256,00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3 676,60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3 676,60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3 676,60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18 049,60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25 337,34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25 450,20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15 837,60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18 341,50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522,20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11 296,00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13 876,60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14 076,60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13 976,60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Фитосанитарлық қауіпсіздік</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дақылдарының аса қауіпті зиянкес ағзаларымен күресу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ЭДСМ-ге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15 ақпан және 1 тамыз</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3874,00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4848,50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5079,80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7142,90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Карантиндік зиянкестерді, өсімдік ауруларын және арамшөпті шектеу және жою</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ЭДСМ-ге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15 ақпан және 1 тамыз</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785,80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1043,60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1115,90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1183,10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сараптама жүргізу және карантиндік объектілермен жасырын жұқпалылығын анықтау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ЭДСМ-ге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15 ақпан және 1 тамыз</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АШМ-нің АӨК МИК «Фитосанитария» РМК-нің көліктік-тракторлық паркін жаңартуды қаржыландыру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ЭДСМ-ге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15 ақпан және 1 тамыз</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714,10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4 731,60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6 127,10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6 096,30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6 394,80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9 603,40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сапасын бақылау жүйесін қалыптастыру</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өнімдерінің өндірісін басқару жүйесін дамытуды субсидиялау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ЭДСМ-ге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15 ақпан және 1 тамыз</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салаларының дамуын нормативтік-әдістемелік қамтамасыз ету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ЭДСМ-ге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15 ақпан және 1 тамыз</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өнімдерінің бәсекеге қабілеттілігін арттыру» инвестициялық жобасын іске асыру</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ЭДСМ-ге ақпарат жолдау</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15 ақпан және 1 тамыз</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672,80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1 207,00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695,20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387,40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ХҚДБ қаражаттары есебінен</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өнімдеріне бейімделу және техникалық регламенттерді енгізу мәселелері бойынша дөңгелек үстелдерді өткізу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ЭДСМ-ге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15 ақпан және 1 тамыз</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менеджменті стандарттарын және жүйесін енгізу бойынша халықаралық тәжірибені зерделеу және тамақ өнеркәсібі кәсіпорындарына міндетті түрде тамақ өнімдерінің қауіпсіздігі менеджменті жүйесінің стандарттарын енгізу бойынша ұсыныстар беру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Үкіметіне ұсыныс</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жылдың 2 жартыжылдық</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 талаптарын өзекті ету мақсатында АӨК саласындағы стандарттау жөніндегі қолданыстағы нормативтік құжаттарға талдау жүргізу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ЭДСМ-ге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15 ақпан және 1 тамыз</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тұтыну кооперативтерінде шаруашылық істерді жүргізуге ауыл шаруашылығы тауарын өндірушілерді оқыту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семинарларын өткізу</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«ҚАИ» АҚ (келісім бойынша)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бюджеттік бағдарламасында «Агроөнеркәсіптік кешен субъектілерін өтеусіз негізде ақпараттық қамтамасыз ету» қарастырылған қаражат есебінен</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органдармен ұйымдастырушылық-түсіндіру жұмыстарын жандандыру, сондай-ақ, бұқаралық ақпарат құралдарында ауыл шаруашылығы кооперативтерінің оңтайлы тәжірибесін насихаттау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815,90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1 345,90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856,20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салаларын ғылыми және кадрлық қамтамасыз ету</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саласындағы қолданбалы ғылыми зерттеулер</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ЭДСМ-ге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«ҚАИ» АҚ (келісім бойынша)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15 ақпан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2 800,90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3 213,40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3 502,70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3 502,70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4 253,30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саласындағы білім беру объектілерін салу және оларды қайта құру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Сейфуллин атындағы ҚазАТУ (келісім бойынша)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15 ақпан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Аграрлық ғылым саласындағы ғалымдардың қызметін ынталандыру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ЭДСМ-ге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15 ақпан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салаларының ағымдағы және болжамдық қажет тіліктеріне сәйкес аграрлық кадрларды (PhD докторлары, білімі жоғары магистр мен бакалаврлар, сондай-ақ техникалық және қызмет көрсету мамандары) даярлауға мемлекеттік білім беру тапсырысын қалыптастыру жөніндегі жұмысты жалғастыру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Үкіметіне ұсыныс</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АШМ</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тоқсан, жыл сайын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40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Ауылға жұмыс істеуге және тұруға келген ауыл шаруашылығы мамандарын әлеуметтік қолдау шараларының тетігін әзірлеу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Үкіметіне ұсыныс</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Облыс әкімдіктері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қазан айы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жіктеуішіне сәйкес жоғары және жоғары оқу орнынан кейінгі, техникалық және кәсіптік білім мамандықтары бөлінісінде АӨК салаларының кадрларға деген ағымдағы және болжамды (5 жылға) қажеттіліктерін анықтау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ЕХӘҚМ, Облыс әкімдіктері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қараша</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серіктестік шеңберінде АӨК саласына мамандарды мақсатты даярлауды дамыту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тамыз</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және ауыл шаруашылық мамандықтары бойынша мекемелерде, ұйымдарда және ауыл шаруашылығы құрылымдарында бос орындарды анықтау (ҚР АШМ веб-сайтында орналастыру үшін)</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жылдықта 2 рет, мамыр, желтоқсан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ветеринариялық мамандықтарда оқитын ауыл шаруашылығы мамандарын жұмысқа орналастыруға, білім беру мекемелеріне кәсіптік тәжірибе және тағылымдама өтуін ұйымдастыруға көмек көрсету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ЕХӘҚМ, Облыс әкімдіктері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қараша</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саласына арналған кадрларды даярлайтын жоғары және жоғары оқу орнынан кейінгі, техникалық және кәсіптік білім беру мекемелерінің ғылыми-өндірістік базасын жаңарту және қайта жарақтандыру жөніндегі шараларды қарастыру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Облыс әкімдіктері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қараша</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басымды мамандықтары бойынша кәсіби стандарттарды әзірлеуге жұмыс берушілер мен АӨК қауымдастықтарының қатысуын қамтамасыз ету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ЕХӘҚМ</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тоқсан 2011 – 2014 жылдары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Аграрлық бейіндегі мамандықтар бойынша ТжКБ түлектерінің біліктілігін сертификаттаудың тәуелсіз салалық жүйесін енгізуге көмек көрсету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Облыс әкімдіктері, БҒМ РҒӘО</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тоқсан 2011-2014 жылдары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3 019,60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3 419,28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3 503,54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3 503,54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4 254,25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Институционалдық даму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Аграрлық ғылымының институционалдық дамуы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Аграрлық ғылымның институционалдық және ғылыми-өндірістік инфрақұрылымын дамыту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ЭДСМ-ге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«ҚАИ» АҚ (келісім бойынша)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ақпан және 15 шілдеде, өткен жылдың қорытындылары бойынша</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2 543,90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2 659,90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2 997,40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2 997,40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2 997,40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(село) жастары арасынан шыққан азаматтарға берілетін квоталар бойынша мемлекеттік тапсырыс шеңберінде білім алған ветеринар мамандардың ауылдық жерлердегі ұйымдарда оқу орнын бітіргеннен кейін кемінде 3 жыл міндетті түрде жұмыс істеуін енгізу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Үкіметіне ұсыныс</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БҒМ, Облыс әкімдіктері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қараша айы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2 543,90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2 659,90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2 997,40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2 997,40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2 997,40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өндірісіне кредит беру және ауыл тұрғындарына шағын кредит беру</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өнімінің өндірісін және қайта өңделуін ұлғайту үшін ауыл шаруашылығы тауарын өндірушілерге кредит серіктестіктерінің жүйесі арқылы кредит беру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 (келісім бойынша)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 бірлестіктеріне және ауыл тұрғындарына бірлескен өндірісті жүргізу, ауыл шаруашылығы өнімдері дайындау өткізу, қайта өңдеу, сақтау және тасымалдау, тауарлық-материалдық құндылықтармен қамтамасыз ету бойынша кредит беру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 (келісім бойынша)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жерлердегі ауыл шаруашылығына жатпайтын кәсіпкерлік қызмет түрлеріне кредит беру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 (келісім бойынша)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шикізатын қайта өңдеу және тамақ өнімдерін өндіру кәсіпорындарына кредит беру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 (келісім бойынша)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 дамыту үшін шаруа-фермерлік қожалықтарына кредит беру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 (келісім бойынша)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субъектілерін қолдау жөніндегі іс-шараларды жүргізуге кредит беру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 (келісім бойынша)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78 000,00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жекешелендіруден кейінгі қолдаудың екінші жобасы» инвестициялық жобасын іске асыру</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ЭДСМ-ге ақпарат</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15 ақпан және 1 тамыз</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582,30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1 812,00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557,60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ХРДБ қарыз алу есебінен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92 582,30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88 012,00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87 500,00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87 500,00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98 500,00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тұрғындарына шағын кредит беру</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халқына және ауыл шаруашылығы тауарын өндірушілерге кредит беру және ауыл халқына және ауыл шаруашылығы тауарын өндірушілерге одан әрі шағын кредит беру үшін шағын кредиттік ұйымдарға кредит беру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 (келісім бойынша)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Шаруа-фермерлік қожалықтарына мал шаруашылығын дамыту үшін шағын кредит беру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 (келісім бойынша)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лизингке беру үшін инфрақұрылымы бар шағын жылыжай кешендерін құру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 (келісім бойынша)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 өз қаражаттары есебінен</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кредиттік ұйымдарды қолдау орталығын құру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 мемлекеттік тіркеу туралы куәлік</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 (келісім бойынша)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ақпан 2011 жыл</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және мақта қолхаттары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шаруашылығындағы міндетті сақтандыру жүйесін дамыту</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шаруашылығындағы сақтандыруды қолдау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 (келісім бойынша), «ҚАМ» АҚ (келісім бойынша)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қолхаттары бойынша міндеттемелерді орындаудың кепілдік жүйесінің тұрақтылығын дамыту және қамтамасыз ету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 (келісім бойынша)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15 шілде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субъектілерін ақпараттық-маркетингтік қамтамасыз ету</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субъектілерін өтеусіз негізінде ақпараттық қамтамасыз ету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 (келісім бойынша), «ҚАМ» АҚ (келісім бойынша), «ҚАИ» АҚ (келісім бойынша)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15 ақпан және 1 тамыз</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708,70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көрсетілетін электрондық қызметтер түрлерінің тізбесін ұлғайту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ЭДСМ-ге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«ҚАМ» АҚ (келісім бойынша)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 ақпан және 1 тамыз</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ақпараттық-маркетингтік жүйесінде АӨК салаларын басқарудың бірыңғай автоматтандырылған «Е-Agriculture» жүйесін одан әрі дамыту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ЭДСМ-ге ақпарат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«ҚазАгро» ҰБХ» АҚ (келісім бойынша),«ҚАМ» АҚ (келісім бойынша)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қорытындылары бойынша 15 ақпан және 1 тамыз</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көрме-жәрменке кешенін салу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берілу актісі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«ҚазАгро» ҰБХ» АҚ (келісім бойынша)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ақпан  2011 жыл</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542,90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1775,20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233 200,2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271 927,66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245 506,94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245 024,94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283 883,98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233 200,2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228 265,70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220 313,46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188 289,24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181 742,54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212 352,78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228 265,70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4 134,50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50 114,20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56 517,70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62 438,40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70 687,20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4 134,50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АҚ-ның өз қаражаты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bl>
    <w:p>
      <w:pPr>
        <w:spacing w:after="0"/>
        <w:ind w:left="0"/>
        <w:jc w:val="both"/>
      </w:pPr>
      <w:r>
        <w:rPr>
          <w:rFonts w:ascii="Times New Roman"/>
          <w:b/>
          <w:i w:val="false"/>
          <w:color w:val="000000"/>
          <w:sz w:val="28"/>
        </w:rPr>
        <w:t>Ескерпе: аббревиатуралардың толық жазылуы</w:t>
      </w:r>
    </w:p>
    <w:p>
      <w:pPr>
        <w:spacing w:after="0"/>
        <w:ind w:left="0"/>
        <w:jc w:val="both"/>
      </w:pPr>
      <w:r>
        <w:rPr>
          <w:rFonts w:ascii="Times New Roman"/>
          <w:b w:val="false"/>
          <w:i w:val="false"/>
          <w:color w:val="000000"/>
          <w:sz w:val="28"/>
        </w:rPr>
        <w:t>АҚ                        акционерлік қоғам</w:t>
      </w:r>
      <w:r>
        <w:br/>
      </w:r>
      <w:r>
        <w:rPr>
          <w:rFonts w:ascii="Times New Roman"/>
          <w:b w:val="false"/>
          <w:i w:val="false"/>
          <w:color w:val="000000"/>
          <w:sz w:val="28"/>
        </w:rPr>
        <w:t>
ЖРБА                      Жер ресурстарын басқару агенттігі</w:t>
      </w:r>
      <w:r>
        <w:br/>
      </w:r>
      <w:r>
        <w:rPr>
          <w:rFonts w:ascii="Times New Roman"/>
          <w:b w:val="false"/>
          <w:i w:val="false"/>
          <w:color w:val="000000"/>
          <w:sz w:val="28"/>
        </w:rPr>
        <w:t>
С. Сейфуллин атындағы     С.Сейфуллин атындағы Қазақ агротехникалық</w:t>
      </w:r>
      <w:r>
        <w:br/>
      </w:r>
      <w:r>
        <w:rPr>
          <w:rFonts w:ascii="Times New Roman"/>
          <w:b w:val="false"/>
          <w:i w:val="false"/>
          <w:color w:val="000000"/>
          <w:sz w:val="28"/>
        </w:rPr>
        <w:t>
ҚазАТУ                    университеті</w:t>
      </w:r>
      <w:r>
        <w:br/>
      </w:r>
      <w:r>
        <w:rPr>
          <w:rFonts w:ascii="Times New Roman"/>
          <w:b w:val="false"/>
          <w:i w:val="false"/>
          <w:color w:val="000000"/>
          <w:sz w:val="28"/>
        </w:rPr>
        <w:t>
ҚАИ                       «ҚазАгроИнновация» акционерлік қоғамы</w:t>
      </w:r>
      <w:r>
        <w:br/>
      </w:r>
      <w:r>
        <w:rPr>
          <w:rFonts w:ascii="Times New Roman"/>
          <w:b w:val="false"/>
          <w:i w:val="false"/>
          <w:color w:val="000000"/>
          <w:sz w:val="28"/>
        </w:rPr>
        <w:t>
                          «ҚазАгроМаркетинг» акционерлік қоғамы</w:t>
      </w:r>
      <w:r>
        <w:br/>
      </w:r>
      <w:r>
        <w:rPr>
          <w:rFonts w:ascii="Times New Roman"/>
          <w:b w:val="false"/>
          <w:i w:val="false"/>
          <w:color w:val="000000"/>
          <w:sz w:val="28"/>
        </w:rPr>
        <w:t>
ҚР БҒМ                    Қазақстан Республикасы Білім және ғылым</w:t>
      </w:r>
      <w:r>
        <w:br/>
      </w:r>
      <w:r>
        <w:rPr>
          <w:rFonts w:ascii="Times New Roman"/>
          <w:b w:val="false"/>
          <w:i w:val="false"/>
          <w:color w:val="000000"/>
          <w:sz w:val="28"/>
        </w:rPr>
        <w:t>
                          министрлігі</w:t>
      </w:r>
      <w:r>
        <w:br/>
      </w:r>
      <w:r>
        <w:rPr>
          <w:rFonts w:ascii="Times New Roman"/>
          <w:b w:val="false"/>
          <w:i w:val="false"/>
          <w:color w:val="000000"/>
          <w:sz w:val="28"/>
        </w:rPr>
        <w:t>
ҚР АШМ                    Қазақстан Республикасы Ауыл шаруашылығы</w:t>
      </w:r>
      <w:r>
        <w:br/>
      </w: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ҚР ЕХӘҚМ                  Қазақстан Республикасы Еңбек және халықты</w:t>
      </w:r>
      <w:r>
        <w:br/>
      </w:r>
      <w:r>
        <w:rPr>
          <w:rFonts w:ascii="Times New Roman"/>
          <w:b w:val="false"/>
          <w:i w:val="false"/>
          <w:color w:val="000000"/>
          <w:sz w:val="28"/>
        </w:rPr>
        <w:t>
                          әлеуметтік қорғау министрлігі</w:t>
      </w:r>
      <w:r>
        <w:br/>
      </w:r>
      <w:r>
        <w:rPr>
          <w:rFonts w:ascii="Times New Roman"/>
          <w:b w:val="false"/>
          <w:i w:val="false"/>
          <w:color w:val="000000"/>
          <w:sz w:val="28"/>
        </w:rPr>
        <w:t>
ҚР ЭДСМ                   Қазақстан Республикасы Экономикалық даму</w:t>
      </w:r>
      <w:r>
        <w:br/>
      </w:r>
      <w:r>
        <w:rPr>
          <w:rFonts w:ascii="Times New Roman"/>
          <w:b w:val="false"/>
          <w:i w:val="false"/>
          <w:color w:val="000000"/>
          <w:sz w:val="28"/>
        </w:rPr>
        <w:t>
                          және сауда министрлігі</w:t>
      </w:r>
      <w:r>
        <w:br/>
      </w:r>
      <w:r>
        <w:rPr>
          <w:rFonts w:ascii="Times New Roman"/>
          <w:b w:val="false"/>
          <w:i w:val="false"/>
          <w:color w:val="000000"/>
          <w:sz w:val="28"/>
        </w:rPr>
        <w:t>
ҰБХ                       Ұлттық басқарушы холдинг</w:t>
      </w:r>
      <w:r>
        <w:br/>
      </w:r>
      <w:r>
        <w:rPr>
          <w:rFonts w:ascii="Times New Roman"/>
          <w:b w:val="false"/>
          <w:i w:val="false"/>
          <w:color w:val="000000"/>
          <w:sz w:val="28"/>
        </w:rPr>
        <w:t>
ҚР БҒМ РҒӘО               Қазақстан Республикасы Білім және ғылым</w:t>
      </w:r>
      <w:r>
        <w:br/>
      </w:r>
      <w:r>
        <w:rPr>
          <w:rFonts w:ascii="Times New Roman"/>
          <w:b w:val="false"/>
          <w:i w:val="false"/>
          <w:color w:val="000000"/>
          <w:sz w:val="28"/>
        </w:rPr>
        <w:t>
                          министрлігінің Республикалық</w:t>
      </w:r>
      <w:r>
        <w:br/>
      </w:r>
      <w:r>
        <w:rPr>
          <w:rFonts w:ascii="Times New Roman"/>
          <w:b w:val="false"/>
          <w:i w:val="false"/>
          <w:color w:val="000000"/>
          <w:sz w:val="28"/>
        </w:rPr>
        <w:t>
                          ғылыми-әдістемелік орталығы</w:t>
      </w:r>
      <w:r>
        <w:br/>
      </w:r>
      <w:r>
        <w:rPr>
          <w:rFonts w:ascii="Times New Roman"/>
          <w:b w:val="false"/>
          <w:i w:val="false"/>
          <w:color w:val="000000"/>
          <w:sz w:val="28"/>
        </w:rPr>
        <w:t>
ОҚО                       Оңтүстік Қазақстан облысы</w:t>
      </w:r>
      <w:r>
        <w:br/>
      </w:r>
      <w:r>
        <w:rPr>
          <w:rFonts w:ascii="Times New Roman"/>
          <w:b w:val="false"/>
          <w:i w:val="false"/>
          <w:color w:val="000000"/>
          <w:sz w:val="28"/>
        </w:rPr>
        <w:t>
РМК                       Республикалық мемлекеттік кәсіпорын</w:t>
      </w:r>
      <w:r>
        <w:br/>
      </w:r>
      <w:r>
        <w:rPr>
          <w:rFonts w:ascii="Times New Roman"/>
          <w:b w:val="false"/>
          <w:i w:val="false"/>
          <w:color w:val="000000"/>
          <w:sz w:val="28"/>
        </w:rPr>
        <w:t>
ХҚДБ                      Халықаралық Қайта Құру және Даму Банкі</w:t>
      </w:r>
      <w:r>
        <w:br/>
      </w:r>
      <w:r>
        <w:rPr>
          <w:rFonts w:ascii="Times New Roman"/>
          <w:b w:val="false"/>
          <w:i w:val="false"/>
          <w:color w:val="000000"/>
          <w:sz w:val="28"/>
        </w:rPr>
        <w:t>
ТжКБ                      Техникалық және кәсіптік білім</w:t>
      </w:r>
      <w:r>
        <w:br/>
      </w:r>
      <w:r>
        <w:rPr>
          <w:rFonts w:ascii="Times New Roman"/>
          <w:b w:val="false"/>
          <w:i w:val="false"/>
          <w:color w:val="000000"/>
          <w:sz w:val="28"/>
        </w:rPr>
        <w:t>
АӨК                       Агроөнеркәсіптік кешен</w:t>
      </w:r>
      <w:r>
        <w:br/>
      </w:r>
      <w:r>
        <w:rPr>
          <w:rFonts w:ascii="Times New Roman"/>
          <w:b w:val="false"/>
          <w:i w:val="false"/>
          <w:color w:val="000000"/>
          <w:sz w:val="28"/>
        </w:rPr>
        <w:t>
АШТӨ                      Ауыл шаруашылығы тауарын өндірушілер</w:t>
      </w:r>
      <w:r>
        <w:br/>
      </w:r>
      <w:r>
        <w:rPr>
          <w:rFonts w:ascii="Times New Roman"/>
          <w:b w:val="false"/>
          <w:i w:val="false"/>
          <w:color w:val="000000"/>
          <w:sz w:val="28"/>
        </w:rPr>
        <w:t>
*                         Бағдарламаның қаржы көлемі Қазақстан</w:t>
      </w:r>
      <w:r>
        <w:br/>
      </w:r>
      <w:r>
        <w:rPr>
          <w:rFonts w:ascii="Times New Roman"/>
          <w:b w:val="false"/>
          <w:i w:val="false"/>
          <w:color w:val="000000"/>
          <w:sz w:val="28"/>
        </w:rPr>
        <w:t>
                          Республикасы заңнамаларына сәйкес тиісті</w:t>
      </w:r>
      <w:r>
        <w:br/>
      </w:r>
      <w:r>
        <w:rPr>
          <w:rFonts w:ascii="Times New Roman"/>
          <w:b w:val="false"/>
          <w:i w:val="false"/>
          <w:color w:val="000000"/>
          <w:sz w:val="28"/>
        </w:rPr>
        <w:t>
                          қаржыландыру жылдарына арналған</w:t>
      </w:r>
      <w:r>
        <w:br/>
      </w:r>
      <w:r>
        <w:rPr>
          <w:rFonts w:ascii="Times New Roman"/>
          <w:b w:val="false"/>
          <w:i w:val="false"/>
          <w:color w:val="000000"/>
          <w:sz w:val="28"/>
        </w:rPr>
        <w:t>
                          республикалық және жергілікті бюджеттерді</w:t>
      </w:r>
      <w:r>
        <w:br/>
      </w:r>
      <w:r>
        <w:rPr>
          <w:rFonts w:ascii="Times New Roman"/>
          <w:b w:val="false"/>
          <w:i w:val="false"/>
          <w:color w:val="000000"/>
          <w:sz w:val="28"/>
        </w:rPr>
        <w:t>
                          бекіту кезінде нақтыланатын болады.</w:t>
      </w:r>
      <w:r>
        <w:br/>
      </w:r>
      <w:r>
        <w:rPr>
          <w:rFonts w:ascii="Times New Roman"/>
          <w:b w:val="false"/>
          <w:i w:val="false"/>
          <w:color w:val="000000"/>
          <w:sz w:val="28"/>
        </w:rPr>
        <w:t>
**                        Қазақстан Республикасының экономикасын</w:t>
      </w:r>
      <w:r>
        <w:br/>
      </w:r>
      <w:r>
        <w:rPr>
          <w:rFonts w:ascii="Times New Roman"/>
          <w:b w:val="false"/>
          <w:i w:val="false"/>
          <w:color w:val="000000"/>
          <w:sz w:val="28"/>
        </w:rPr>
        <w:t>
                          жаңғырту мәселелері жөніндегі мемлекеттік</w:t>
      </w:r>
      <w:r>
        <w:br/>
      </w:r>
      <w:r>
        <w:rPr>
          <w:rFonts w:ascii="Times New Roman"/>
          <w:b w:val="false"/>
          <w:i w:val="false"/>
          <w:color w:val="000000"/>
          <w:sz w:val="28"/>
        </w:rPr>
        <w:t>
                          комиссия отырысының 2010 жылғы 9 сәуірдегі</w:t>
      </w:r>
      <w:r>
        <w:br/>
      </w:r>
      <w:r>
        <w:rPr>
          <w:rFonts w:ascii="Times New Roman"/>
          <w:b w:val="false"/>
          <w:i w:val="false"/>
          <w:color w:val="000000"/>
          <w:sz w:val="28"/>
        </w:rPr>
        <w:t>
                          № 11-25/011-26,11-1 хаттамасына сәйкес 2010</w:t>
      </w:r>
      <w:r>
        <w:br/>
      </w:r>
      <w:r>
        <w:rPr>
          <w:rFonts w:ascii="Times New Roman"/>
          <w:b w:val="false"/>
          <w:i w:val="false"/>
          <w:color w:val="000000"/>
          <w:sz w:val="28"/>
        </w:rPr>
        <w:t>
                          жылы элеватор қуаттарын босату және</w:t>
      </w:r>
      <w:r>
        <w:br/>
      </w:r>
      <w:r>
        <w:rPr>
          <w:rFonts w:ascii="Times New Roman"/>
          <w:b w:val="false"/>
          <w:i w:val="false"/>
          <w:color w:val="000000"/>
          <w:sz w:val="28"/>
        </w:rPr>
        <w:t>
                          Қазақстан астығының әлемдік нарықтарға</w:t>
      </w:r>
      <w:r>
        <w:br/>
      </w:r>
      <w:r>
        <w:rPr>
          <w:rFonts w:ascii="Times New Roman"/>
          <w:b w:val="false"/>
          <w:i w:val="false"/>
          <w:color w:val="000000"/>
          <w:sz w:val="28"/>
        </w:rPr>
        <w:t>
                          жылжыту мақсатында Қытай Халық</w:t>
      </w:r>
      <w:r>
        <w:br/>
      </w:r>
      <w:r>
        <w:rPr>
          <w:rFonts w:ascii="Times New Roman"/>
          <w:b w:val="false"/>
          <w:i w:val="false"/>
          <w:color w:val="000000"/>
          <w:sz w:val="28"/>
        </w:rPr>
        <w:t>
                          Республикасына тасымалдау не оның аумағынан</w:t>
      </w:r>
      <w:r>
        <w:br/>
      </w:r>
      <w:r>
        <w:rPr>
          <w:rFonts w:ascii="Times New Roman"/>
          <w:b w:val="false"/>
          <w:i w:val="false"/>
          <w:color w:val="000000"/>
          <w:sz w:val="28"/>
        </w:rPr>
        <w:t>
                          транзитпен өткізу, сондай-ақ Ресей</w:t>
      </w:r>
      <w:r>
        <w:br/>
      </w:r>
      <w:r>
        <w:rPr>
          <w:rFonts w:ascii="Times New Roman"/>
          <w:b w:val="false"/>
          <w:i w:val="false"/>
          <w:color w:val="000000"/>
          <w:sz w:val="28"/>
        </w:rPr>
        <w:t>
                          Федерациясының аумағы арқылы транзитпен</w:t>
      </w:r>
      <w:r>
        <w:br/>
      </w:r>
      <w:r>
        <w:rPr>
          <w:rFonts w:ascii="Times New Roman"/>
          <w:b w:val="false"/>
          <w:i w:val="false"/>
          <w:color w:val="000000"/>
          <w:sz w:val="28"/>
        </w:rPr>
        <w:t>
                          өткізу кезінде астықтың 1 тоннасы үшін 40</w:t>
      </w:r>
      <w:r>
        <w:br/>
      </w:r>
      <w:r>
        <w:rPr>
          <w:rFonts w:ascii="Times New Roman"/>
          <w:b w:val="false"/>
          <w:i w:val="false"/>
          <w:color w:val="000000"/>
          <w:sz w:val="28"/>
        </w:rPr>
        <w:t>
                          АҚШ доллары мөлшерінде 10 млрд. теңге</w:t>
      </w:r>
      <w:r>
        <w:br/>
      </w:r>
      <w:r>
        <w:rPr>
          <w:rFonts w:ascii="Times New Roman"/>
          <w:b w:val="false"/>
          <w:i w:val="false"/>
          <w:color w:val="000000"/>
          <w:sz w:val="28"/>
        </w:rPr>
        <w:t>
                          көлемінде экспорттаушылардың шығындарын</w:t>
      </w:r>
      <w:r>
        <w:br/>
      </w:r>
      <w:r>
        <w:rPr>
          <w:rFonts w:ascii="Times New Roman"/>
          <w:b w:val="false"/>
          <w:i w:val="false"/>
          <w:color w:val="000000"/>
          <w:sz w:val="28"/>
        </w:rPr>
        <w:t>
                          ішінара өтеу мақұлданған. 2010 жылы 7,779</w:t>
      </w:r>
      <w:r>
        <w:br/>
      </w:r>
      <w:r>
        <w:rPr>
          <w:rFonts w:ascii="Times New Roman"/>
          <w:b w:val="false"/>
          <w:i w:val="false"/>
          <w:color w:val="000000"/>
          <w:sz w:val="28"/>
        </w:rPr>
        <w:t>
                          млрд. теңгесі ғана игерілді. Субсидиялау</w:t>
      </w:r>
      <w:r>
        <w:br/>
      </w:r>
      <w:r>
        <w:rPr>
          <w:rFonts w:ascii="Times New Roman"/>
          <w:b w:val="false"/>
          <w:i w:val="false"/>
          <w:color w:val="000000"/>
          <w:sz w:val="28"/>
        </w:rPr>
        <w:t>
                          2010 жылдың 1 тамызынан бастап тоқтатылды.</w:t>
      </w:r>
      <w:r>
        <w:br/>
      </w:r>
      <w:r>
        <w:rPr>
          <w:rFonts w:ascii="Times New Roman"/>
          <w:b w:val="false"/>
          <w:i w:val="false"/>
          <w:color w:val="000000"/>
          <w:sz w:val="28"/>
        </w:rPr>
        <w:t>
***                       Қаражат «2010 – 2012 жылдарға арналған</w:t>
      </w:r>
      <w:r>
        <w:br/>
      </w:r>
      <w:r>
        <w:rPr>
          <w:rFonts w:ascii="Times New Roman"/>
          <w:b w:val="false"/>
          <w:i w:val="false"/>
          <w:color w:val="000000"/>
          <w:sz w:val="28"/>
        </w:rPr>
        <w:t>
                          республикалық бюджет туралы» 2009 жылғы 7</w:t>
      </w:r>
      <w:r>
        <w:br/>
      </w:r>
      <w:r>
        <w:rPr>
          <w:rFonts w:ascii="Times New Roman"/>
          <w:b w:val="false"/>
          <w:i w:val="false"/>
          <w:color w:val="000000"/>
          <w:sz w:val="28"/>
        </w:rPr>
        <w:t>
                          желтоқсандағы Қазақстан Республикасының</w:t>
      </w:r>
      <w:r>
        <w:br/>
      </w:r>
      <w:r>
        <w:rPr>
          <w:rFonts w:ascii="Times New Roman"/>
          <w:b w:val="false"/>
          <w:i w:val="false"/>
          <w:color w:val="000000"/>
          <w:sz w:val="28"/>
        </w:rPr>
        <w:t>
                          </w:t>
      </w:r>
      <w:r>
        <w:rPr>
          <w:rFonts w:ascii="Times New Roman"/>
          <w:b w:val="false"/>
          <w:i w:val="false"/>
          <w:color w:val="000000"/>
          <w:sz w:val="28"/>
        </w:rPr>
        <w:t>Заңымен</w:t>
      </w:r>
      <w:r>
        <w:rPr>
          <w:rFonts w:ascii="Times New Roman"/>
          <w:b w:val="false"/>
          <w:i w:val="false"/>
          <w:color w:val="000000"/>
          <w:sz w:val="28"/>
        </w:rPr>
        <w:t xml:space="preserve"> көзделген.</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12 қазандағы </w:t>
      </w:r>
      <w:r>
        <w:br/>
      </w:r>
      <w:r>
        <w:rPr>
          <w:rFonts w:ascii="Times New Roman"/>
          <w:b w:val="false"/>
          <w:i w:val="false"/>
          <w:color w:val="000000"/>
          <w:sz w:val="28"/>
        </w:rPr>
        <w:t xml:space="preserve">
№ 1052 қаулысына    </w:t>
      </w:r>
      <w:r>
        <w:br/>
      </w:r>
      <w:r>
        <w:rPr>
          <w:rFonts w:ascii="Times New Roman"/>
          <w:b w:val="false"/>
          <w:i w:val="false"/>
          <w:color w:val="000000"/>
          <w:sz w:val="28"/>
        </w:rPr>
        <w:t xml:space="preserve">
қосымша        </w:t>
      </w:r>
    </w:p>
    <w:bookmarkStart w:name="z142" w:id="45"/>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45"/>
    <w:bookmarkStart w:name="z143" w:id="46"/>
    <w:p>
      <w:pPr>
        <w:spacing w:after="0"/>
        <w:ind w:left="0"/>
        <w:jc w:val="both"/>
      </w:pPr>
      <w:r>
        <w:rPr>
          <w:rFonts w:ascii="Times New Roman"/>
          <w:b w:val="false"/>
          <w:i w:val="false"/>
          <w:color w:val="000000"/>
          <w:sz w:val="28"/>
        </w:rPr>
        <w:t>
      1. «Қазақстан Республикасында биоотын нарығын дамыту жөніндегі шаралар кешені туралы» Қазақстан Республикасы Үкіметінің 2007 жылғы 17 қазандағы № 959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Республикасының агроөнеркәсіптік кешенін орнықты дамыту жөніндегі 2009 - 2011 жылдарға арналған шаралар кешенін бекіту туралы» Қазақстан Республикасы Үкіметінің 2008 жылғы 28 қарашадағы № 1106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2008 жылғы 28 қарашадағы № 1106 қаулысына өзгерістер мен толықтырулар енгізу және Қазақстан Республикасы Үкіметінің кейбір шешімдерінің күші жойылды деп тану туралы» Қазақстан Республикасы Үкіметінің 2009 жылғы 13 шілдедегі № 1060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32, 304-құжат).</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кейбір шешімдеріне өзгерістер енгізу туралы» Қазақстан Республикасы Үкіметінің 2009 жылғы 20 шілдедегі № 1101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17-тармақтары</w:t>
      </w:r>
      <w:r>
        <w:rPr>
          <w:rFonts w:ascii="Times New Roman"/>
          <w:b w:val="false"/>
          <w:i w:val="false"/>
          <w:color w:val="000000"/>
          <w:sz w:val="28"/>
        </w:rPr>
        <w:t xml:space="preserve"> (Қазақстан Республикасының ПҮАЖ-ы, 2009 ж., № 33, 317-құжат).</w:t>
      </w:r>
      <w:r>
        <w:br/>
      </w:r>
      <w:r>
        <w:rPr>
          <w:rFonts w:ascii="Times New Roman"/>
          <w:b w:val="false"/>
          <w:i w:val="false"/>
          <w:color w:val="000000"/>
          <w:sz w:val="28"/>
        </w:rPr>
        <w:t>
</w:t>
      </w:r>
      <w:r>
        <w:rPr>
          <w:rFonts w:ascii="Times New Roman"/>
          <w:b w:val="false"/>
          <w:i w:val="false"/>
          <w:color w:val="000000"/>
          <w:sz w:val="28"/>
        </w:rPr>
        <w:t>
      5. «Қазақстан Республикасы Ауыл шаруашылығы министрлігінің Агроөнеркәсіптік кешендегі мемлекеттік инспекция комиссиясының кейбір мәселелері» туралы Қазақстан Республикасы Үкіметінің 2009 жылғы 31 желтоқсандағы № 2320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2010 ж., № 5, 65-құжат).</w:t>
      </w:r>
      <w:r>
        <w:br/>
      </w:r>
      <w:r>
        <w:rPr>
          <w:rFonts w:ascii="Times New Roman"/>
          <w:b w:val="false"/>
          <w:i w:val="false"/>
          <w:color w:val="000000"/>
          <w:sz w:val="28"/>
        </w:rPr>
        <w:t>
</w:t>
      </w:r>
      <w:r>
        <w:rPr>
          <w:rFonts w:ascii="Times New Roman"/>
          <w:b w:val="false"/>
          <w:i w:val="false"/>
          <w:color w:val="000000"/>
          <w:sz w:val="28"/>
        </w:rPr>
        <w:t>
      6. «Қазақстан Республикасы Үкіметінің 2008 жылғы 28 қарашадағы № 1106 қаулысына өзгерістер мен толықтырулар енгізу туралы» Қазақстан Республикасы Үкіметінің 2010 жылғы 20 шілдедегі № 744 қаулысы.</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