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86e7" w14:textId="6ad8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қазандағы № 1057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Қорғаныс министрлігінің Әскери институты» мемлекеттік мекемесі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Қорғаныс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Құрлық әскерлерінің Әскери институтында Қазақстан Республикасы Қорғаныс министрлігі Әскери институтының курсанттарын «әскери аударма ісі» мамандығы бойынша оқытуды аяқтауды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заңнамада белгіленген тәртіппен осы қаулыдан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