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62451" w14:textId="52624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2010 жылғы 14 сәуірдегі № 302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2010 жылғы 12 қазандағы № 1059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«Қазақстан Республикасы Үкіметінің Қазақстан Республикасын үдемелі индустриялық-инновациялық дамыту жөніндегі 2010 - 2014 жылдарға арналған мемлекеттік бағдарламаны іске асыру жөніндегі іс-шаралар жоспарын бекіту туралы» Қазақстан Республикасы Үкіметінің 2010 жылғы 14 сәуірдегі № 302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2010 ж., № 29, 225-құжат) мынадай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Қазақстан Республикасы Үкіметінің Қазақстан Республикасын үдемелі индустриялық-инновациялық дамыту жөніндегі 2010 - 2014 жылдарға арналған мемлекеттік бағдарламаны іске асыру жөніндегі іс-шаралар </w:t>
      </w:r>
      <w:r>
        <w:rPr>
          <w:rFonts w:ascii="Times New Roman"/>
          <w:b w:val="false"/>
          <w:i w:val="false"/>
          <w:color w:val="000000"/>
          <w:sz w:val="28"/>
        </w:rPr>
        <w:t>жоспарында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«Салалық даму бағдарламалары» деген 1-бөлімнің реттік нөмірі 4-жолының 2-бағаны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«2020 жылға дейін даму перспективасымен Қазақстан Республикасында атом саласын дамытудың 2010 - 2014 жылдарға арналған бағдарламасын әзірлеу».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