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7af9" w14:textId="f5a7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13 қазандағы № 1050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қаңтардағы № 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денсаулық сақтау ісін реформалау мен дамытудың 2005 - 2010 жылдарға арналған мемлекеттік бағдарламасын іске асыру жөніндегі іс-шаралар жоспарын бекіту туралы» Қазақстан Республикасы Үкіметінің 2004 жылғы 13 қазандағы № 1050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37, 497-құжат)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ісін реформалау мен дамытудың 2005 - 2010 жылдарға арналған мемлекеттік бағдарламасын іске асыру жөніндегі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* (млн. 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5-1-жолдағы «1 418,6» деген сандар «1 704,1»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«369,3» деген сандар «607,5»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16-жолдағы «1 369,4» деген сандар «1 339,5»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16-1-жолдағы «1 395,4» деген сандар «1 017,8»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17-жолдағы «43 381,4» деген сандар «41 932,4»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 «2010 жыл - 223,2»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19-3-жол «2010 жыл - 31,4»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«13 286,7» деген сандар «9 900 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21-жолдың бірінші және бесінші абзацтарындағы «2010 жыл - 1 772,1» деген сөздер тиісінше «2010 жыл - 2 979,8»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23-жолдағы «1 945,6» деген сандар «1 917,0»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34-жолдағы «7,0» деген сандар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41-жолдағы «1 084,1» деген сандар «840,2»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52-жолдағы «633,8» деген сандар «592,1»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54-1-жолдағы «366,2» деген сандар «446,5»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55-1-жолдағы «3,7» деген сандар «3,0»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55-2-жолдағы «33,3» деген сандар «7,9»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79-жолдағы «11,8» деген сандар «10,2»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 «2010 жыл - 4,8»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90-жолдағы «903,7» деген сандар «1 333,5»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91-жолдағы «3 009,6» деген сандар «2 991,3»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92-жолдағы «652,4» деген сандар «572,2»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93-жолдағы «852,1» деген сандар «752,5»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94-жолдағы «837,7» деген сандар «747,8»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97-жолдағы «220,5» деген сандар «163,4»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106-жолдағы «125,8» деген сандар «5,0»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122-жолдағы «6 990,3» деген сандар «7 248,1»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123-жолдағы «125,6» деген сандар «129,5»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124-жолдағы «339,9» деген сандар «341,8»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125-жолдағы «63,5» деген сандар «68,2»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127-жолдағы «303,1» деген сандар «186,4»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 ескертпе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«*Іс-шаралар жоспарында Қазақстан Республикасының денсаулық сақтау ісін реформалау мен дамытудың 2005 - 2010 жылдарға арналған мемлекеттік бағдарламасының 2 кезеңін іске асыруға арналған шығыстар көзделіп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2005 - 2010 жылдарға арналған осы бағдарламаны іске асыруға барлығы 386 294,0 млн. теңге, оның ішінде кезеңдер бойынша: 1-кезең 2005 - 2007 жылдар - 175 550,7 млн. теңге, 2-кезең 2008 - 2010 жылдар - 210 743,3 млн. теңге қажет.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3"/>
        <w:gridCol w:w="2413"/>
        <w:gridCol w:w="2993"/>
        <w:gridCol w:w="3693"/>
      </w:tblGrid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42 181,9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10 116,4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64 749,7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53 278,4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45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68 619,1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54 966,0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13 653,1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59 842,3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34 920,6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24 921,7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70 104,1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46 496,2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23 607,9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80 796,9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64 948,7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15 848,2</w:t>
            </w:r>
          </w:p>
        </w:tc>
      </w:tr>
      <w:tr>
        <w:trPr>
          <w:trHeight w:val="30" w:hRule="atLeast"/>
        </w:trPr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386 294,0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286 675,4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99 618,6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2008 - 2010 жылдары саланы қаржыландыру көлемін 2010 жылы ЖІӨ-нің 4%-ына дейін жеткізіп, жыл сайын ұлғайту болжанып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2005 - 2010 жылдарға арналған осы бағдарламаны қаржыландыру көлемі Қазақстан Республикасының заңнамасына сәйкес республикалық және жергілікті бюджеттерді қалыптастыру кезінде нақтыланатын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