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18b9" w14:textId="0371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"Миссионерлерді және заңды тұлға белгiлерi жоқ саны аз дiни топтарды есептік тiркеуді және қайта тiркеуді жүргізу"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21 қаңтардағы № 20 Қаулысы. Күші жойылды - ҚР Үкіметінің 2012.02.07 № 211 Қаулысымен</w:t>
      </w:r>
    </w:p>
    <w:p>
      <w:pPr>
        <w:spacing w:after="0"/>
        <w:ind w:left="0"/>
        <w:jc w:val="both"/>
      </w:pPr>
      <w:r>
        <w:rPr>
          <w:rFonts w:ascii="Times New Roman"/>
          <w:b w:val="false"/>
          <w:i w:val="false"/>
          <w:color w:val="ff0000"/>
          <w:sz w:val="28"/>
        </w:rPr>
        <w:t xml:space="preserve">      Ескерту. Күші жойылды - ҚР Үкіметінің 2012.02.07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тармақшаларына</w:t>
      </w:r>
      <w:r>
        <w:rPr>
          <w:rFonts w:ascii="Times New Roman"/>
          <w:b w:val="false"/>
          <w:i w:val="false"/>
          <w:color w:val="000000"/>
          <w:sz w:val="28"/>
        </w:rPr>
        <w:t>,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«Миссионерлерді және заңды тұлға белгiлерi жоқ саны аз дiни топтарды есептік тiркеуді және қайта тiркеуді жүргізу» мемлекеттік қызмет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21 қаңтардағы </w:t>
      </w:r>
      <w:r>
        <w:br/>
      </w:r>
      <w:r>
        <w:rPr>
          <w:rFonts w:ascii="Times New Roman"/>
          <w:b w:val="false"/>
          <w:i w:val="false"/>
          <w:color w:val="000000"/>
          <w:sz w:val="28"/>
        </w:rPr>
        <w:t xml:space="preserve">
№ 20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«Миссионерлерді және заңды тұлға белгiлерi жоқ саны аз дiни топтарды есептік тiркеуді және қайта тiркеуді жүргізу» мемлекеттік қызмет көрсету стандарты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Мемлекеттік қызметті мекенжайлары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көрсетiлген облыстардың (республикалық маңызы бар қалалардың, астананың) жергілікті атқарушы органдарының ішкі саясат басқармасы (бұдан әрі – басқарма), аудандардың (облыстық маңызы бар қалалардың) ішкі саясат бөлімі (бұдан әрi – бөлім)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«Діни сенім бостандығы және діни бірлестіктер туралы» Қазақстан Республикасының 1992 жылғы 15 қаңтардағы Заңының </w:t>
      </w:r>
      <w:r>
        <w:rPr>
          <w:rFonts w:ascii="Times New Roman"/>
          <w:b w:val="false"/>
          <w:i w:val="false"/>
          <w:color w:val="000000"/>
          <w:sz w:val="28"/>
        </w:rPr>
        <w:t>6-2-бабы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Мемлекеттiк қызмет көрсету туралы ақпарат электрондық Үкіметтің порталында: www.e.gov.kz, осы стандартқа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көрсетілген облыстардың, Астана және Алматы қалаларының, аудандардың (облыстық маңызы бар қалалардың) жергiлiктi атқарушы органдарының (бұдан әрi – жергiлiктi атқарушы органдар) интернет-ресурстарында орналасқан.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миссионердің есептік тіркеуден және қайта тіркеуден өткендігі туралы куәліктің (бұдан әрі – куәлік) берілуі және заңды тұлға белгiлерi жоқ саны аз дiни топтың есептiк тіркеуден және қайта тіркеуден өткендігі туралы анықтаманың (бұдан әрі – анықтама) берілуі не қызмет көрсетуден бас тартудың дәлелді жауабы болып табылады.</w:t>
      </w:r>
      <w:r>
        <w:br/>
      </w:r>
      <w:r>
        <w:rPr>
          <w:rFonts w:ascii="Times New Roman"/>
          <w:b w:val="false"/>
          <w:i w:val="false"/>
          <w:color w:val="000000"/>
          <w:sz w:val="28"/>
        </w:rPr>
        <w:t>
      Куәлік (анықтама) осы стандартқа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 бойынша жазбаша түрде қағаз жеткізгіште ресімделеді.</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көрсетудің мерзімі:</w:t>
      </w:r>
      <w:r>
        <w:br/>
      </w:r>
      <w:r>
        <w:rPr>
          <w:rFonts w:ascii="Times New Roman"/>
          <w:b w:val="false"/>
          <w:i w:val="false"/>
          <w:color w:val="000000"/>
          <w:sz w:val="28"/>
        </w:rPr>
        <w:t>
</w:t>
      </w:r>
      <w:r>
        <w:rPr>
          <w:rFonts w:ascii="Times New Roman"/>
          <w:b w:val="false"/>
          <w:i w:val="false"/>
          <w:color w:val="000000"/>
          <w:sz w:val="28"/>
        </w:rPr>
        <w:t>
      а) тұтынушы осы стандарттың 11-тармағында анықталған қажетті құжаттарды тапсырған сәттен бастап – жеті жұмыс күні;</w:t>
      </w:r>
      <w:r>
        <w:br/>
      </w:r>
      <w:r>
        <w:rPr>
          <w:rFonts w:ascii="Times New Roman"/>
          <w:b w:val="false"/>
          <w:i w:val="false"/>
          <w:color w:val="000000"/>
          <w:sz w:val="28"/>
        </w:rPr>
        <w:t>
</w:t>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берiлген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3) тұтынушы өтiнiш берген күнi сол жерде көрсетiлетiн мемлекеттiк қызметтi алушыға қызмет көрсетудiң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4) куәлікті немесе анықтаманы алу кезіндегі күту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көрсетiлген басқарманың (бөлімнің) жұмыс кестесіне сәйкес күн сайын көрсетіледі.</w:t>
      </w:r>
      <w:r>
        <w:br/>
      </w:r>
      <w:r>
        <w:rPr>
          <w:rFonts w:ascii="Times New Roman"/>
          <w:b w:val="false"/>
          <w:i w:val="false"/>
          <w:color w:val="000000"/>
          <w:sz w:val="28"/>
        </w:rPr>
        <w:t>
      Қабылдау кезекке тұру тәртiбiмен,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басқарманың (бөлімнің) ғимаратында жүзеге асырылады. Үй-жай режимі: ғимаратқа кіру, кіру есігі бөлек орналасқан рұқсаттама бюросы беретін бір жолғы рұқсаттама бойынша жүзеге асырылады. Бір жолғы рұқсаттама басқарманың (бөлімнің) тікелей қызмет көрсетуші лауазымды адамның телефон арқылы берген өтінімі бойынша ресімделеді.</w:t>
      </w:r>
      <w:r>
        <w:br/>
      </w:r>
      <w:r>
        <w:rPr>
          <w:rFonts w:ascii="Times New Roman"/>
          <w:b w:val="false"/>
          <w:i w:val="false"/>
          <w:color w:val="000000"/>
          <w:sz w:val="28"/>
        </w:rPr>
        <w:t>
      Ғимараттың құқық тәртібін сақтау үшін тәулік бойы күзет бекеті, өртке қарсы дабыл соғушы және басқа да қауіпсіздік шаралары көзделген. Кіреберістің алды дене мүмкіндігі шектеулi адамдарға арналған пандустармен жабдықталған.</w:t>
      </w:r>
    </w:p>
    <w:bookmarkEnd w:id="4"/>
    <w:bookmarkStart w:name="z22" w:id="5"/>
    <w:p>
      <w:pPr>
        <w:spacing w:after="0"/>
        <w:ind w:left="0"/>
        <w:jc w:val="left"/>
      </w:pPr>
      <w:r>
        <w:rPr>
          <w:rFonts w:ascii="Times New Roman"/>
          <w:b/>
          <w:i w:val="false"/>
          <w:color w:val="000000"/>
        </w:rPr>
        <w:t xml:space="preserve"> 
2. Мемлекеттік қызмет көрсету тәртiбi</w:t>
      </w:r>
    </w:p>
    <w:bookmarkEnd w:id="5"/>
    <w:bookmarkStart w:name="z23" w:id="6"/>
    <w:p>
      <w:pPr>
        <w:spacing w:after="0"/>
        <w:ind w:left="0"/>
        <w:jc w:val="both"/>
      </w:pPr>
      <w:r>
        <w:rPr>
          <w:rFonts w:ascii="Times New Roman"/>
          <w:b w:val="false"/>
          <w:i w:val="false"/>
          <w:color w:val="000000"/>
          <w:sz w:val="28"/>
        </w:rPr>
        <w:t>
      11. Мемлекеттік қызмет көрсетуді алу үшін тұтынушы (не сенімхат бойынша өкілі) басқармаға (бөлімге)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миссионерлерді есептік тіркеу мен қайта тіркеу үшін:</w:t>
      </w:r>
      <w:r>
        <w:br/>
      </w:r>
      <w:r>
        <w:rPr>
          <w:rFonts w:ascii="Times New Roman"/>
          <w:b w:val="false"/>
          <w:i w:val="false"/>
          <w:color w:val="000000"/>
          <w:sz w:val="28"/>
        </w:rPr>
        <w:t>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ұстанатын діни ұстанымы, миссионерлік қызмет аумағы мен мерзімі көрсетілген өтiнiш;</w:t>
      </w:r>
      <w:r>
        <w:br/>
      </w:r>
      <w:r>
        <w:rPr>
          <w:rFonts w:ascii="Times New Roman"/>
          <w:b w:val="false"/>
          <w:i w:val="false"/>
          <w:color w:val="000000"/>
          <w:sz w:val="28"/>
        </w:rPr>
        <w:t>
      миссионерлік қызметті жүзеге асыру құқығына діни бірлестік берген сенімхаттың немесе өзге де құжаттың көшірмесі;</w:t>
      </w:r>
      <w:r>
        <w:br/>
      </w:r>
      <w:r>
        <w:rPr>
          <w:rFonts w:ascii="Times New Roman"/>
          <w:b w:val="false"/>
          <w:i w:val="false"/>
          <w:color w:val="000000"/>
          <w:sz w:val="28"/>
        </w:rPr>
        <w:t>
      миссионер өкілдік ететін діни бірлестіктің өз елінің заңнамасына сәйкес ресми тіркелгендігін куәландыратын тіркеу туралы куәліктің немесе өзге де құжаттың көшірмесі;</w:t>
      </w:r>
      <w:r>
        <w:br/>
      </w:r>
      <w:r>
        <w:rPr>
          <w:rFonts w:ascii="Times New Roman"/>
          <w:b w:val="false"/>
          <w:i w:val="false"/>
          <w:color w:val="000000"/>
          <w:sz w:val="28"/>
        </w:rPr>
        <w:t>
      Қазақстан Республикасында тіркелген діни бірлестіктің шақыруы;</w:t>
      </w:r>
      <w:r>
        <w:br/>
      </w:r>
      <w:r>
        <w:rPr>
          <w:rFonts w:ascii="Times New Roman"/>
          <w:b w:val="false"/>
          <w:i w:val="false"/>
          <w:color w:val="000000"/>
          <w:sz w:val="28"/>
        </w:rPr>
        <w:t>
      әдебиетті, аудио-бейнематериалдарды және (немесе) миссионерлік қызметке арналған діни мақсаттағы өзге де заттарды.</w:t>
      </w:r>
      <w:r>
        <w:br/>
      </w:r>
      <w:r>
        <w:rPr>
          <w:rFonts w:ascii="Times New Roman"/>
          <w:b w:val="false"/>
          <w:i w:val="false"/>
          <w:color w:val="000000"/>
          <w:sz w:val="28"/>
        </w:rPr>
        <w:t>
      Есептiк тiркелгеннен кейiн дiни мазмұндағы материалдарды қосымша пайдалану жергiлiктi атқарушы органдармен келiсiледi.</w:t>
      </w:r>
      <w:r>
        <w:br/>
      </w:r>
      <w:r>
        <w:rPr>
          <w:rFonts w:ascii="Times New Roman"/>
          <w:b w:val="false"/>
          <w:i w:val="false"/>
          <w:color w:val="000000"/>
          <w:sz w:val="28"/>
        </w:rPr>
        <w:t>
      Тұтынушы көрсетiлген құжаттарды ұсынған кезде белгiленген тәртiппен тiркелген паспортын немесе жеке басын куәландыратын өзге де құжатты көрсетедi;</w:t>
      </w:r>
      <w:r>
        <w:br/>
      </w:r>
      <w:r>
        <w:rPr>
          <w:rFonts w:ascii="Times New Roman"/>
          <w:b w:val="false"/>
          <w:i w:val="false"/>
          <w:color w:val="000000"/>
          <w:sz w:val="28"/>
        </w:rPr>
        <w:t>
</w:t>
      </w:r>
      <w:r>
        <w:rPr>
          <w:rFonts w:ascii="Times New Roman"/>
          <w:b w:val="false"/>
          <w:i w:val="false"/>
          <w:color w:val="000000"/>
          <w:sz w:val="28"/>
        </w:rPr>
        <w:t>
      2) заңды тұлғаның белгiлерi жоқ саны аз дiни топтарды есептік тiркеу мен қайта тiркеу үшін:</w:t>
      </w:r>
      <w:r>
        <w:br/>
      </w:r>
      <w:r>
        <w:rPr>
          <w:rFonts w:ascii="Times New Roman"/>
          <w:b w:val="false"/>
          <w:i w:val="false"/>
          <w:color w:val="000000"/>
          <w:sz w:val="28"/>
        </w:rPr>
        <w:t>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есептік тіркеу немесе қайта тіркеу туралы өтініш;</w:t>
      </w:r>
      <w:r>
        <w:br/>
      </w:r>
      <w:r>
        <w:rPr>
          <w:rFonts w:ascii="Times New Roman"/>
          <w:b w:val="false"/>
          <w:i w:val="false"/>
          <w:color w:val="000000"/>
          <w:sz w:val="28"/>
        </w:rPr>
        <w:t>
      топ басшысы мен мүшелерінің жеке куәлігінің немесе паспортының көшірмесі;</w:t>
      </w:r>
      <w:r>
        <w:br/>
      </w:r>
      <w:r>
        <w:rPr>
          <w:rFonts w:ascii="Times New Roman"/>
          <w:b w:val="false"/>
          <w:i w:val="false"/>
          <w:color w:val="000000"/>
          <w:sz w:val="28"/>
        </w:rPr>
        <w:t>
      топтың орналасқан жерін растайтын құжаттың (жалдау, сатып алу-сату шарты, жылжымайтын мүлікке құқықтарын жүргізілгені тіркеу туралы мөртабан басылған жылжымайтын мүлікке құқықты растайтын құжат) көшірмесі.</w:t>
      </w:r>
      <w:r>
        <w:br/>
      </w:r>
      <w:r>
        <w:rPr>
          <w:rFonts w:ascii="Times New Roman"/>
          <w:b w:val="false"/>
          <w:i w:val="false"/>
          <w:color w:val="000000"/>
          <w:sz w:val="28"/>
        </w:rPr>
        <w:t>
      Егер үй-жайдың иесі жеке тұлға болса, онда жеке тұлғаның үй-жайды саны аз діни топтың тұратын жері ретінде бергені туралы келісім ұсынылады.</w:t>
      </w:r>
      <w:r>
        <w:br/>
      </w:r>
      <w:r>
        <w:rPr>
          <w:rFonts w:ascii="Times New Roman"/>
          <w:b w:val="false"/>
          <w:i w:val="false"/>
          <w:color w:val="000000"/>
          <w:sz w:val="28"/>
        </w:rPr>
        <w:t>
</w:t>
      </w:r>
      <w:r>
        <w:rPr>
          <w:rFonts w:ascii="Times New Roman"/>
          <w:b w:val="false"/>
          <w:i w:val="false"/>
          <w:color w:val="000000"/>
          <w:sz w:val="28"/>
        </w:rPr>
        <w:t>
      12. Өтiнiш үлгілері электрондық Үкіметтің порталында:www.e.gov.kz, осы стандартқа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көрсетілген жергiлiктi атқарушы органдардың интернет-ресурстарында орналасқан.</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мекенжайлары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басқармаға (бөлімге) тапсырылады.</w:t>
      </w:r>
      <w:r>
        <w:br/>
      </w:r>
      <w:r>
        <w:rPr>
          <w:rFonts w:ascii="Times New Roman"/>
          <w:b w:val="false"/>
          <w:i w:val="false"/>
          <w:color w:val="000000"/>
          <w:sz w:val="28"/>
        </w:rPr>
        <w:t>
</w:t>
      </w:r>
      <w:r>
        <w:rPr>
          <w:rFonts w:ascii="Times New Roman"/>
          <w:b w:val="false"/>
          <w:i w:val="false"/>
          <w:color w:val="000000"/>
          <w:sz w:val="28"/>
        </w:rPr>
        <w:t>
      14. Басқарманың немесе бөлімнің құжаттамалық қамтамасыз ету қызметінің тіркеу мөртабаны бар (кіріс нөмірі, күні) тұтынушы өтінішінің көшірмесі құжаттар мен заттардың тапсырылғанына растама болып табылады.</w:t>
      </w:r>
      <w:r>
        <w:br/>
      </w:r>
      <w:r>
        <w:rPr>
          <w:rFonts w:ascii="Times New Roman"/>
          <w:b w:val="false"/>
          <w:i w:val="false"/>
          <w:color w:val="000000"/>
          <w:sz w:val="28"/>
        </w:rPr>
        <w:t>
</w:t>
      </w:r>
      <w:r>
        <w:rPr>
          <w:rFonts w:ascii="Times New Roman"/>
          <w:b w:val="false"/>
          <w:i w:val="false"/>
          <w:color w:val="000000"/>
          <w:sz w:val="28"/>
        </w:rPr>
        <w:t>
      15. Куәлік (анықтама) тұтынушыға (немесе сенімхат бойынша өкіліне)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 жайларға өзі барған жағдайда беріледі.</w:t>
      </w:r>
      <w:r>
        <w:br/>
      </w:r>
      <w:r>
        <w:rPr>
          <w:rFonts w:ascii="Times New Roman"/>
          <w:b w:val="false"/>
          <w:i w:val="false"/>
          <w:color w:val="000000"/>
          <w:sz w:val="28"/>
        </w:rPr>
        <w:t>
      Куәліктің (анықтаманың) берілуі, берілген куәліктер (анықтамалар) журналында тіркеледі.</w:t>
      </w:r>
      <w:r>
        <w:br/>
      </w:r>
      <w:r>
        <w:rPr>
          <w:rFonts w:ascii="Times New Roman"/>
          <w:b w:val="false"/>
          <w:i w:val="false"/>
          <w:color w:val="000000"/>
          <w:sz w:val="28"/>
        </w:rPr>
        <w:t>
</w:t>
      </w:r>
      <w:r>
        <w:rPr>
          <w:rFonts w:ascii="Times New Roman"/>
          <w:b w:val="false"/>
          <w:i w:val="false"/>
          <w:color w:val="000000"/>
          <w:sz w:val="28"/>
        </w:rPr>
        <w:t>
      16. Осы стандарттың 11-тармағында көзделген құжаттардың толық ұсынылмауы мемлекеттік қызмет көрсетуден бас тартуға негіз болып табылады.</w:t>
      </w:r>
      <w:r>
        <w:br/>
      </w:r>
      <w:r>
        <w:rPr>
          <w:rFonts w:ascii="Times New Roman"/>
          <w:b w:val="false"/>
          <w:i w:val="false"/>
          <w:color w:val="000000"/>
          <w:sz w:val="28"/>
        </w:rPr>
        <w:t>
      Куәлікті (анықтаманы) беруден бас тартылған жағдайда құжаттар пакеті алынғаннан кейін үш жұмыс күні ішінде тұтынушыға жазбаша түрде дәлелді жауап қайтарылады.</w:t>
      </w:r>
    </w:p>
    <w:bookmarkEnd w:id="6"/>
    <w:bookmarkStart w:name="z31" w:id="7"/>
    <w:p>
      <w:pPr>
        <w:spacing w:after="0"/>
        <w:ind w:left="0"/>
        <w:jc w:val="left"/>
      </w:pPr>
      <w:r>
        <w:rPr>
          <w:rFonts w:ascii="Times New Roman"/>
          <w:b/>
          <w:i w:val="false"/>
          <w:color w:val="000000"/>
        </w:rPr>
        <w:t xml:space="preserve"> 
3. Жұмыс қағидаттары</w:t>
      </w:r>
    </w:p>
    <w:bookmarkEnd w:id="7"/>
    <w:bookmarkStart w:name="z32" w:id="8"/>
    <w:p>
      <w:pPr>
        <w:spacing w:after="0"/>
        <w:ind w:left="0"/>
        <w:jc w:val="both"/>
      </w:pPr>
      <w:r>
        <w:rPr>
          <w:rFonts w:ascii="Times New Roman"/>
          <w:b w:val="false"/>
          <w:i w:val="false"/>
          <w:color w:val="000000"/>
          <w:sz w:val="28"/>
        </w:rPr>
        <w:t>
      17. Басқарманың (бөлімнің) қызметi адамның конституциялық құқықтарын, қызметтік борышын атқару кезiнде заңдылықты сақтауға негізделеді және әдептiлiк; мемлекеттік қызмет көрсету бойынша толық ақпарат беру; оның сақталуын, қорғалуы мен құпиялылығын қамтамасыз ету қағидаттарында жүзеге асырылады.</w:t>
      </w:r>
    </w:p>
    <w:bookmarkEnd w:id="8"/>
    <w:bookmarkStart w:name="z33" w:id="9"/>
    <w:p>
      <w:pPr>
        <w:spacing w:after="0"/>
        <w:ind w:left="0"/>
        <w:jc w:val="left"/>
      </w:pPr>
      <w:r>
        <w:rPr>
          <w:rFonts w:ascii="Times New Roman"/>
          <w:b/>
          <w:i w:val="false"/>
          <w:color w:val="000000"/>
        </w:rPr>
        <w:t xml:space="preserve"> 
4. Жұмыс нәтижелері</w:t>
      </w:r>
    </w:p>
    <w:bookmarkEnd w:id="9"/>
    <w:bookmarkStart w:name="z34" w:id="10"/>
    <w:p>
      <w:pPr>
        <w:spacing w:after="0"/>
        <w:ind w:left="0"/>
        <w:jc w:val="both"/>
      </w:pPr>
      <w:r>
        <w:rPr>
          <w:rFonts w:ascii="Times New Roman"/>
          <w:b w:val="false"/>
          <w:i w:val="false"/>
          <w:color w:val="000000"/>
          <w:sz w:val="28"/>
        </w:rPr>
        <w:t>
      18. Тұтынушыларға мемлекеттiк қызмет көрсетудiң нәтижелерi осы стандартқа </w:t>
      </w:r>
      <w:r>
        <w:rPr>
          <w:rFonts w:ascii="Times New Roman"/>
          <w:b w:val="false"/>
          <w:i w:val="false"/>
          <w:color w:val="000000"/>
          <w:sz w:val="28"/>
        </w:rPr>
        <w:t>9-қосымшаға</w:t>
      </w:r>
      <w:r>
        <w:rPr>
          <w:rFonts w:ascii="Times New Roman"/>
          <w:b w:val="false"/>
          <w:i w:val="false"/>
          <w:color w:val="000000"/>
          <w:sz w:val="28"/>
        </w:rPr>
        <w:t xml:space="preserve"> сәйкес сапа және тиімділік көрсеткiштерiмен өлшенедi.</w:t>
      </w:r>
      <w:r>
        <w:br/>
      </w:r>
      <w:r>
        <w:rPr>
          <w:rFonts w:ascii="Times New Roman"/>
          <w:b w:val="false"/>
          <w:i w:val="false"/>
          <w:color w:val="000000"/>
          <w:sz w:val="28"/>
        </w:rPr>
        <w:t>
</w:t>
      </w:r>
      <w:r>
        <w:rPr>
          <w:rFonts w:ascii="Times New Roman"/>
          <w:b w:val="false"/>
          <w:i w:val="false"/>
          <w:color w:val="000000"/>
          <w:sz w:val="28"/>
        </w:rPr>
        <w:t>
      19. Басқарманың (бөлiмнiң) жұмысы бағаланатын мемлекеттiк қызметтердiң сапа және тиiмдiлiк көрсеткiштерiнiң нысаналы мәнi жыл сайын Қазақстан Республикасы Дін істері агенттігінің бұйрығымен бекiтiледi.</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2011.08.01 </w:t>
      </w:r>
      <w:r>
        <w:rPr>
          <w:rFonts w:ascii="Times New Roman"/>
          <w:b w:val="false"/>
          <w:i w:val="false"/>
          <w:color w:val="000000"/>
          <w:sz w:val="28"/>
        </w:rPr>
        <w:t>№ 888</w:t>
      </w:r>
      <w:r>
        <w:rPr>
          <w:rFonts w:ascii="Times New Roman"/>
          <w:b w:val="false"/>
          <w:i w:val="false"/>
          <w:color w:val="ff0000"/>
          <w:sz w:val="28"/>
        </w:rPr>
        <w:t xml:space="preserve"> Қаулысымен.</w:t>
      </w:r>
    </w:p>
    <w:bookmarkEnd w:id="10"/>
    <w:bookmarkStart w:name="z36" w:id="11"/>
    <w:p>
      <w:pPr>
        <w:spacing w:after="0"/>
        <w:ind w:left="0"/>
        <w:jc w:val="left"/>
      </w:pPr>
      <w:r>
        <w:rPr>
          <w:rFonts w:ascii="Times New Roman"/>
          <w:b/>
          <w:i w:val="false"/>
          <w:color w:val="000000"/>
        </w:rPr>
        <w:t xml:space="preserve"> 
5. Шағымдану тәртiбi</w:t>
      </w:r>
    </w:p>
    <w:bookmarkEnd w:id="11"/>
    <w:bookmarkStart w:name="z37" w:id="12"/>
    <w:p>
      <w:pPr>
        <w:spacing w:after="0"/>
        <w:ind w:left="0"/>
        <w:jc w:val="both"/>
      </w:pPr>
      <w:r>
        <w:rPr>
          <w:rFonts w:ascii="Times New Roman"/>
          <w:b w:val="false"/>
          <w:i w:val="false"/>
          <w:color w:val="000000"/>
          <w:sz w:val="28"/>
        </w:rPr>
        <w:t>
      20. Уәкілетті лауазымды адамдардың әрекеттерiне (әрекетсiздiгiне) шағымдану тәртібін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көрсетiлген мекенжайлар бойынша басқарманың (бөлімнің) құжаттамалық қамтамасыз ету қызметі түсіндіреді.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осы стандартқа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көрсетілген мекенжайлар бойынша жергiлiктi атқарушы органның басшылығына берілуі мүмкін.</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мекенжайлары мен жұмыс кестелері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көрсетiлген басқарманың немесе жергілікті атқарушы органның құжаттамалық қамтамасыз ету қызметі арқылы жазбаша нысанда почта бойынша немесе қолма-қол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шағымдануға құқылы.</w:t>
      </w:r>
      <w:r>
        <w:br/>
      </w:r>
      <w:r>
        <w:rPr>
          <w:rFonts w:ascii="Times New Roman"/>
          <w:b w:val="false"/>
          <w:i w:val="false"/>
          <w:color w:val="000000"/>
          <w:sz w:val="28"/>
        </w:rPr>
        <w:t>
</w:t>
      </w:r>
      <w:r>
        <w:rPr>
          <w:rFonts w:ascii="Times New Roman"/>
          <w:b w:val="false"/>
          <w:i w:val="false"/>
          <w:color w:val="000000"/>
          <w:sz w:val="28"/>
        </w:rPr>
        <w:t>
      24. Шағым еркін нысанда миссионерлерді есептік тiркеу мен қайта тiркеу туралы куәлігін немесе заңды тұлғаның белгiлерi жоқ саны аз дiни топтарды есептік тiркеу мен қайта тiркеу туралы анықтамасын беруге арналған өтініштің көшірмесін қоса отырып беріледі.</w:t>
      </w:r>
      <w:r>
        <w:br/>
      </w:r>
      <w:r>
        <w:rPr>
          <w:rFonts w:ascii="Times New Roman"/>
          <w:b w:val="false"/>
          <w:i w:val="false"/>
          <w:color w:val="000000"/>
          <w:sz w:val="28"/>
        </w:rPr>
        <w:t>
</w:t>
      </w:r>
      <w:r>
        <w:rPr>
          <w:rFonts w:ascii="Times New Roman"/>
          <w:b w:val="false"/>
          <w:i w:val="false"/>
          <w:color w:val="000000"/>
          <w:sz w:val="28"/>
        </w:rPr>
        <w:t>
      25. Шағымды басқарманың (бөлімнің) немесе жергілікті атқарушы органның құжаттамалық қамтамасыз ету қызметі тіркейді. Шағым берушіге, тіркелген күні мен уақыты, өтінішті қабылдаған адамның тегі мен аты-жөні көрсетілген талон беріледі.</w:t>
      </w:r>
      <w:r>
        <w:br/>
      </w:r>
      <w:r>
        <w:rPr>
          <w:rFonts w:ascii="Times New Roman"/>
          <w:b w:val="false"/>
          <w:i w:val="false"/>
          <w:color w:val="000000"/>
          <w:sz w:val="28"/>
        </w:rPr>
        <w:t>
      Шағымды қарау барысы туралы ақпаратты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және </w:t>
      </w:r>
      <w:r>
        <w:rPr>
          <w:rFonts w:ascii="Times New Roman"/>
          <w:b w:val="false"/>
          <w:i w:val="false"/>
          <w:color w:val="000000"/>
          <w:sz w:val="28"/>
        </w:rPr>
        <w:t>4-қосымшаларда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Шағымды қарау Қазақстан Республикасының заңнамасында белгіленген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осы стандартқа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көрсетiлген жергiлiктi атқарушы органдардың интернет-ресурстарынан алуға болады.</w:t>
      </w:r>
    </w:p>
    <w:bookmarkEnd w:id="12"/>
    <w:bookmarkStart w:name="z44" w:id="13"/>
    <w:p>
      <w:pPr>
        <w:spacing w:after="0"/>
        <w:ind w:left="0"/>
        <w:jc w:val="both"/>
      </w:pPr>
      <w:r>
        <w:rPr>
          <w:rFonts w:ascii="Times New Roman"/>
          <w:b w:val="false"/>
          <w:i w:val="false"/>
          <w:color w:val="000000"/>
          <w:sz w:val="28"/>
        </w:rPr>
        <w:t xml:space="preserve">
«Миссионерлерді және заңды   </w:t>
      </w:r>
      <w:r>
        <w:br/>
      </w:r>
      <w:r>
        <w:rPr>
          <w:rFonts w:ascii="Times New Roman"/>
          <w:b w:val="false"/>
          <w:i w:val="false"/>
          <w:color w:val="000000"/>
          <w:sz w:val="28"/>
        </w:rPr>
        <w:t xml:space="preserve">
тұлға белгiлерi жоқ саны аз  </w:t>
      </w:r>
      <w:r>
        <w:br/>
      </w:r>
      <w:r>
        <w:rPr>
          <w:rFonts w:ascii="Times New Roman"/>
          <w:b w:val="false"/>
          <w:i w:val="false"/>
          <w:color w:val="000000"/>
          <w:sz w:val="28"/>
        </w:rPr>
        <w:t>
дiни топтарды есептік тiркеуді</w:t>
      </w:r>
      <w:r>
        <w:br/>
      </w:r>
      <w:r>
        <w:rPr>
          <w:rFonts w:ascii="Times New Roman"/>
          <w:b w:val="false"/>
          <w:i w:val="false"/>
          <w:color w:val="000000"/>
          <w:sz w:val="28"/>
        </w:rPr>
        <w:t xml:space="preserve">
және қайта тiркеуді жүргізу»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1-қосымша    </w:t>
      </w:r>
    </w:p>
    <w:bookmarkEnd w:id="13"/>
    <w:p>
      <w:pPr>
        <w:spacing w:after="0"/>
        <w:ind w:left="0"/>
        <w:jc w:val="left"/>
      </w:pPr>
      <w:r>
        <w:rPr>
          <w:rFonts w:ascii="Times New Roman"/>
          <w:b/>
          <w:i w:val="false"/>
          <w:color w:val="000000"/>
        </w:rPr>
        <w:t xml:space="preserve"> Облыстардың, Астана, Алматы қалаларының жергілікті атқарушы органдары ішкі саясат басқармаларының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693"/>
        <w:gridCol w:w="2533"/>
        <w:gridCol w:w="1613"/>
        <w:gridCol w:w="2972"/>
        <w:gridCol w:w="3316"/>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 мекенжайы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саясат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55-66-92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ishki-sayasat.astana.kz</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саясат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271-66-47</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uvp.almaty.kz</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саясат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Сәтпаев көшесі, 1 «б»</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25-80-12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dvp_akmo@mail.ru</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саясат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24-77-22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d-51@yandex.ru</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Ішкі саясат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Әбілқайыр хан даңғылы, 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56-26-69</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aktobe_politika@mail.ru</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Ішкі саясат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35-40-88</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dvpatr@mail.ru</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саясат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М. Горький көшесі, 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26-42-54</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dvp_vko@rambler.ru,</w:t>
            </w:r>
            <w:r>
              <w:br/>
            </w:r>
            <w:r>
              <w:rPr>
                <w:rFonts w:ascii="Times New Roman"/>
                <w:b w:val="false"/>
                <w:i w:val="false"/>
                <w:color w:val="000000"/>
                <w:sz w:val="20"/>
              </w:rPr>
              <w:t>
</w:t>
            </w:r>
            <w:r>
              <w:rPr>
                <w:rFonts w:ascii="Times New Roman"/>
                <w:b w:val="false"/>
                <w:i w:val="false"/>
                <w:color w:val="000000"/>
                <w:sz w:val="20"/>
              </w:rPr>
              <w:t>263641@mail.ru</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саясат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Молдағалиев көшесі, 19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50-02-36</w:t>
            </w:r>
            <w:r>
              <w:br/>
            </w:r>
            <w:r>
              <w:rPr>
                <w:rFonts w:ascii="Times New Roman"/>
                <w:b w:val="false"/>
                <w:i w:val="false"/>
                <w:color w:val="000000"/>
                <w:sz w:val="20"/>
              </w:rPr>
              <w:t>
</w:t>
            </w:r>
            <w:r>
              <w:rPr>
                <w:rFonts w:ascii="Times New Roman"/>
                <w:b w:val="false"/>
                <w:i w:val="false"/>
                <w:color w:val="000000"/>
                <w:sz w:val="20"/>
              </w:rPr>
              <w:t>51-31-48</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dvp_ngo@mail.ru</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саясат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Достық даңғылы,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43-08-54</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uvp_taraz@mail.ru</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саясат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Бейбітшілік көшесі, 39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42-13-75</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polit_party@mail.ru</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Ішкі саясат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көшесі, 66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57-51-93</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politika@kostanay.kz,</w:t>
            </w:r>
            <w:r>
              <w:br/>
            </w:r>
            <w:r>
              <w:rPr>
                <w:rFonts w:ascii="Times New Roman"/>
                <w:b w:val="false"/>
                <w:i w:val="false"/>
                <w:color w:val="000000"/>
                <w:sz w:val="20"/>
              </w:rPr>
              <w:t>
</w:t>
            </w:r>
            <w:r>
              <w:rPr>
                <w:rFonts w:ascii="Times New Roman"/>
                <w:b w:val="false"/>
                <w:i w:val="false"/>
                <w:color w:val="000000"/>
                <w:sz w:val="20"/>
              </w:rPr>
              <w:t>politika_npo@kostanay.kz</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саясат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 Жахаев көшесі, 76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27-73-62</w:t>
            </w:r>
            <w:r>
              <w:br/>
            </w:r>
            <w:r>
              <w:rPr>
                <w:rFonts w:ascii="Times New Roman"/>
                <w:b w:val="false"/>
                <w:i w:val="false"/>
                <w:color w:val="000000"/>
                <w:sz w:val="20"/>
              </w:rPr>
              <w:t>
</w:t>
            </w:r>
            <w:r>
              <w:rPr>
                <w:rFonts w:ascii="Times New Roman"/>
                <w:b w:val="false"/>
                <w:i w:val="false"/>
                <w:color w:val="000000"/>
                <w:sz w:val="20"/>
              </w:rPr>
              <w:t>27-32-62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dvp-ko@rambler.ru,</w:t>
            </w:r>
            <w:r>
              <w:br/>
            </w:r>
            <w:r>
              <w:rPr>
                <w:rFonts w:ascii="Times New Roman"/>
                <w:b w:val="false"/>
                <w:i w:val="false"/>
                <w:color w:val="000000"/>
                <w:sz w:val="20"/>
              </w:rPr>
              <w:t>
</w:t>
            </w:r>
            <w:r>
              <w:rPr>
                <w:rFonts w:ascii="Times New Roman"/>
                <w:b w:val="false"/>
                <w:i w:val="false"/>
                <w:color w:val="000000"/>
                <w:sz w:val="20"/>
              </w:rPr>
              <w:t>dvp-ko-omia@rambler.ru</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саясат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 шағын ауданы, 1-үй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42-13-00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dvpaktau@gmail.com</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саясат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Жеңіс даңғылы, 15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32-21-19</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org.uvp@pavlodar.gov.kz</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Ішкі саясат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58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46-31-33</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dvp@sko.kz</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Ішкі саясат басқармасы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Бейбітшілік көшесі,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33-97-93</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dvp-uko@mail.ru</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bl>
    <w:bookmarkStart w:name="z45" w:id="14"/>
    <w:p>
      <w:pPr>
        <w:spacing w:after="0"/>
        <w:ind w:left="0"/>
        <w:jc w:val="both"/>
      </w:pPr>
      <w:r>
        <w:rPr>
          <w:rFonts w:ascii="Times New Roman"/>
          <w:b w:val="false"/>
          <w:i w:val="false"/>
          <w:color w:val="000000"/>
          <w:sz w:val="28"/>
        </w:rPr>
        <w:t xml:space="preserve">
«Миссионерлерді және заңды   </w:t>
      </w:r>
      <w:r>
        <w:br/>
      </w:r>
      <w:r>
        <w:rPr>
          <w:rFonts w:ascii="Times New Roman"/>
          <w:b w:val="false"/>
          <w:i w:val="false"/>
          <w:color w:val="000000"/>
          <w:sz w:val="28"/>
        </w:rPr>
        <w:t xml:space="preserve">
тұлға белгiлерi жоқ саны аз  </w:t>
      </w:r>
      <w:r>
        <w:br/>
      </w:r>
      <w:r>
        <w:rPr>
          <w:rFonts w:ascii="Times New Roman"/>
          <w:b w:val="false"/>
          <w:i w:val="false"/>
          <w:color w:val="000000"/>
          <w:sz w:val="28"/>
        </w:rPr>
        <w:t>
дiни топтарды есептік тiркеуді</w:t>
      </w:r>
      <w:r>
        <w:br/>
      </w:r>
      <w:r>
        <w:rPr>
          <w:rFonts w:ascii="Times New Roman"/>
          <w:b w:val="false"/>
          <w:i w:val="false"/>
          <w:color w:val="000000"/>
          <w:sz w:val="28"/>
        </w:rPr>
        <w:t xml:space="preserve">
және қайта тiркеуді жүргізу»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2-қосымша    </w:t>
      </w:r>
    </w:p>
    <w:bookmarkEnd w:id="14"/>
    <w:p>
      <w:pPr>
        <w:spacing w:after="0"/>
        <w:ind w:left="0"/>
        <w:jc w:val="left"/>
      </w:pPr>
      <w:r>
        <w:rPr>
          <w:rFonts w:ascii="Times New Roman"/>
          <w:b/>
          <w:i w:val="false"/>
          <w:color w:val="000000"/>
        </w:rPr>
        <w:t xml:space="preserve"> Аудандық, қалалық ішкі саясат бөлімдерінің мекенжайлары және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2323"/>
        <w:gridCol w:w="2499"/>
        <w:gridCol w:w="2467"/>
        <w:gridCol w:w="4668"/>
      </w:tblGrid>
      <w:tr>
        <w:trPr>
          <w:trHeight w:val="51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25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саясат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55-66-92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Ішкі саясат басқармасы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Республика алаңы, 4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271-66-47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Әуезов көшесі, 141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25-09-65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4-ші  шағын ауданы,  1-ші ғимарат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6-29-26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Нұрмағанбетов көшесі, 94</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2-01-20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ауылы, Ташенов көшесі, 47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2-12-82</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50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2-27-31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 xml:space="preserve">Демалыс күндері: сенбі – жексенбі </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қаласы, Уәлиханов көшесі, 9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4-25-73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Щучинск қаласы, Абылай хан көшесі, 32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4-23-47</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w:t>
            </w:r>
            <w:r>
              <w:rPr>
                <w:rFonts w:ascii="Times New Roman"/>
                <w:b w:val="false"/>
                <w:i w:val="false"/>
                <w:color w:val="000000"/>
                <w:sz w:val="20"/>
              </w:rPr>
              <w:t> </w:t>
            </w:r>
            <w:r>
              <w:rPr>
                <w:rFonts w:ascii="Times New Roman"/>
                <w:b w:val="false"/>
                <w:i w:val="false"/>
                <w:color w:val="000000"/>
                <w:sz w:val="20"/>
              </w:rPr>
              <w:t xml:space="preserve">қаласы, Некрасов көшесі, 19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2-22-84</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ауылы, Жеңіс көшесі, 6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2-18-85</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Степняк қаласы, Біржан сал көшесі, 34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2-13-60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қаласы,   Құнанбаев көшесі, 121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2-18-30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қаласы,   Қонаев көшесі, 6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2-11-25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 xml:space="preserve">Демалыс күндері: сенбі – жексенбі </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Достық көшесі, 14</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2-20-10</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Державинск қаласы, Ленин көшесі, 34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9-16-39</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Бейбітшілік көшесі, 67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2-14-17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ауылы, Болғанбаева көшесі, 9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2-17-54</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Балкашино ауылы, Абылай хан көшесі, 117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9-14-77</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 xml:space="preserve">Демалыс күндері: сенбі – жексенбі </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Көктал ауылы,  Гагарин көшесі, 14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3-11-67</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 хан көшесі, 20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2-27-17</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 Ахтанов көшесі, 50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21-02-32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4-ші шағын ауданы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(71337) 3-32-05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ауылы, Жүргенов көшесі, 45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2-15-36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ауылы, Қарауылкелді селосы, Д. Қонаев көшесі, 36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(71345) 2-29-37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Әйтеке би көшесі, 32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2-27-30</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ауылы, Астана көшесі, 48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2-15-46</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Сейфуллин көшесі, 36</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2-17-01</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Қандыағаш қаласы,  Гагарин көшесі, 6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3-63-87</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Құрманғазин көшесі, 43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(71332) 2-11-53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Желтоқсан көшесі, 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(71346) 2-32-16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М.Горький көшесі, 9</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2-53-98</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 xml:space="preserve">Демалыс күндері: сенбі – жексенбі </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көшесі, 63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(71335) 2-33-41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Жангелдин көшесі, 27</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(71343) 2-12-88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256</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27-20-23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Жансүгіров ауылы, Желтоқсан көшесі, 5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2-11-36</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74</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2-15-75</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қаласы,  Қонаев көшесі, 68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9-16-50</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Жамбыл даңғылы, 21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4-07-88</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67</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3-03-27</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Ұзынағаш ауылы,  Абай көшесі, 56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2-15-25</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Батталханов көшесі, 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2-21-44</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қаласы,  Қонаев көшесі, 9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2-12-57</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 хан көшесі, 213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2-11-43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Б.Момышұлы көшесі, 10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3-13-50</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Мырзабеков көшесі, 40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2-02-55</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Н.Головацкий көшесі, 129</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5-13-62</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көшесі, 9</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2-12-01</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Тәуелсіздік көшесі, 111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2-14-31</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көшесі, 65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2-50-87</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 xml:space="preserve">Демалыс күндері: сенбі – жексенбі </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Раджибаева көшесі, 73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2-11-41</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 13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4-15-83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 хан көшесі, 34</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4-22-41</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35-40-93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27</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(71237) 5-12-42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ауылы, Меңдіғалиев көшесі, 30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(71234) 2-12-43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Қазахстан  көшесі, 12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(71231) 2-01-73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Қызылкүйгін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Миялы ауылы, Абай көшесі, 4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(71238) 2-13-45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Көшікбаев көшесі, 25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(71233) 2-12-92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ауылы, Центральная площадь  көшесі, 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(71239) 3-03-99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ауылы, Абай көшесі, 16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(71236) 2-12-42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Пермитин көшесі, 17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 226-48-92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Интернациональный көшесі, 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(7222) 52-35-73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Семенов көшесі, 9</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(72336) 4-45-72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Тәуелсіздік көшесі, 4</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(72251) 2-61-34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Карауыл ауылы, Құнанбай көшесі, 14</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9-19-88</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Абай көшесі, 14</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(72237) 3-18-61,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ауылы, Сейфуллин көшесі, 144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9-17-47</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Тәуелсіздік көшесі, 69</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(72351) 2-11-64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Попович көшесі, 11/а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(72331) 2-24-80,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көшесі, 105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(72347) 6-54-96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Желтоқсан көшесі, 30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(72340) 2-14-07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Зырянов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 қаласы, Советская көшесі, 18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(72335) 6-38-42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Қатонқарағай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Бейбітшілік көшесі, 2/2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(72341) 2-90-20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ауылы, Ш.Фахрутдинов көшесі, 44а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(72348) 2-21-31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Ибежанов көшесі, 23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(72339) 2-10-69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Ақсуат ауылы, Төлегетай баба көшесі, 1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(72346) 2-17-00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 xml:space="preserve">Демалыс күндері: сенбі – жексенбі </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ауылы, 1 үй</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(72338) 2-71-55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Ұржар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 хан даңғылы, 122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(72230) 3-41-12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 xml:space="preserve">Демалыс күндері: сенбі – жексенбі </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Советская көшесі, 59</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(72332) 3-16-40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Төле би көшесі, 48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(7262) 45-54-06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Алаң, 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(72637) 2-29-76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22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(72633) 2-16-33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Жамбыл көшесі, 12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(72635) 2-04-31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Төле би көшесі, 102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(72636) 2-11-09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Исмаилов көшесі, 169</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2-17-40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Амангельді көшесі, 147</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(72642) 2-42-98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Төле би көшесі, 102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(72634) 6-23-65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Бейбітшілік көшесі, 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(72644) 6-24-38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Достық алаңы, 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6-15-46</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Достық алаңы, 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3-12-76</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182/1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(7112) 51-15-71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Қонаев көшесі, 68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(71136) 9-14-45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Советская көшесі, 99</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(71133) 2-12-04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Сайқын ауылы, Әзербаев көшесі, 10/1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(71140) 2-14-50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көшесі,  44</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(71141) 2-22-21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Ғ.Қараш көшесі, 61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(71135) 2-12-42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Гагарин көшесі, 85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(71130) 2-33-60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көшесі, 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(71144) 3-16-67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ауылы,  Ғ.Құрманғалиев көшесі, 19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(71145) 3-13-45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Жымпиты ауылы,  Қазақстан көшесі, 8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(71134) 3-13-44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Жастар көшесі, 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(71139) 2-18-84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Юбилейная көшесі, 18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(71132) 2-31-13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Шыңғырлау ауылы,  Тайманов көшесі, 93/а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(71137) 3-42-90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 xml:space="preserve">Демалыс күндері: сенбі – жексенбі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Бұхар-Жырау көшесі, 16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47-52-28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Тәуелсіздік көшесі, 12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95-18-10</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 Алаш даңғылы, 1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73-50-76</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9</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(71032) 2-70-80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 қаласының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көшесі, 7</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(71039) 5-30-82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  Жамбыл көшесі, 67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(72137) 2-39-96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108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(71063) 3-44-90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қаласы, Уәлиханов көшесі, 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(71036) 4-19-20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даңғылы, 50а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(72156) 5-15-95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Жеңіс даңғылы, 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(72131) 4-46-34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Бөкейхан көшесі, 4</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2-18-06</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ауылы, Абылай хан көшесі, 39</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(72154) 2-18-07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Тәуелсіздік көшесі, 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2-83-82</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(72146) 3-27-90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Талжанов көшесі, 4</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2-13-21</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Новая көшесі, 33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4-14-24</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көшесі, 27</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2-11-12</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жырау көшесі, 24</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2-18-10</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 xml:space="preserve">Демалыс күндері: сенбі – жексенбі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Пушкин көшесі, 98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57-57-53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7-30-04</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Ленин көшесі, 95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4-42-16</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3-88-80</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  Ленин көшесі, 4</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3-42-41</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Бейімбет Майлин  көшесі, 14</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2-20-20</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Бірінші май көшесі, 44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2-11-87</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41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Денисовка ауылы, Калинин көшесі, 5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2-20-12</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Жангелді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ауылы, Алтынсарин көшесі, 4</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2-11-27</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 xml:space="preserve">Демалыс күндері: сенбі – жексенбі </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қаласы, 6 шағын ауданы, 65-ші үй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2-37-74</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ауылы, Ержанов көшесі, 61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2-18-55</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ауылы, Космонавтар көшесі, 31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3-37-49</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68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2-21-45</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ауылы, Калинин көшесі, 65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2-15-76</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Боровской ауылы, Королев көшесі, 5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2-16-06</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Қарамеңді ауылы, Шақшақ Жәнібек көшесі, 1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2-19-52</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көшесі, 72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2-26-22</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 xml:space="preserve">Демалыс күндері: сенбі – жексенбі </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Калинин көшесі, 60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3-62-93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 xml:space="preserve">Демалыс күндері: сенбі – жексенбі </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Ғ.Мүсірепов көшесі, 14</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2-41-34</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Федоровка ауылы, Калинин көшесі, 53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2-23-16</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13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(7242) 23-93-68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ауылы, М. Көкенов көшесі, 37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2-18-06</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6а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(72432) 4-45-24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Абай көшесі, 17</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(72436) 2-29-06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ауылы, Әйтеке би көшесі, 12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(72431) 3-19-99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(72437) 2-28-33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ауылы, Жанқожа батыр көшесі, 13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2-37-00</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Школьная көшесі, 33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2-44-85</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 xml:space="preserve">Демалыс күндері: сенбі – жексенбі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4-ші шағын ауданы, 72-ші үй</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33-67-29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Сәтпаев көшесі, 1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5-10-04</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Д.Тәжиев көшесі,  әкімдік ғимараты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(72932) 2-10-17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(72931) 2-20-59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Досан Тәжіұлы көшесі, 13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(72938) 2-25-87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Есмамбет көшесі, әкімдік ғимараты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(72924) 6-62-25</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Досан батыр көшесі, 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2-13-17</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(7182) 32-18-75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қаласының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Әуезов көшесі, 47А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(7187) 34-90-42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 қаласы, Астана көшесі, 37</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(71837) 5-02-05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қаласы,  Алина көшесі, 97</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(71841) 2-13-60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 xml:space="preserve">Демалыс күндері: сенбі – жексенбі </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ауылы, Сәтпаев көшесі, 45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(71840) 9-13-39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(71831) 9-13-39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Қажымұқан көшесі, 107</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(71832) 2-20-97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Елгин көшесі, 172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2-18-62</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көшесі, 92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2-16-86</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көшесі, 34</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9-15-57</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(71823) 2-12-46</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ауылы, Милявск көшесі, 65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9-22-66</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Советов көшесі, 51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2-15-73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Казахстана көшесі, 23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46-98-88</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Саумалкол ауылы, Ш.Уәлиханов көшесі, 44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(71533) 2-19-21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Талшик ауылы, Целинная көшесі, 15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(71546) 2-21-93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Народная көшесі, 50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(71532) 2-27-76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Явленка ауылы, Ленин көшесі,  10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(71543) 2-25-23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Достық көшесі, 10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2-18-41</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атындағы ауданның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қаласы, Юбилейный  көшесі, 56</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(71531) 2-01-18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Бишкуль ауылы, Гагарин көшесі, 11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(71538) 2-01-11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Мамлютка қаласы, А.Құнанбаев көшесі, 5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(71541) 2-25-14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атындағы ауданның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Новоишимск ауылы, Абылай хан көшесі, 28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(71535) 2-12-19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Тайыншы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қаласы, Центральный даңғылы, 2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(71536) 2-17-45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Вәлиханов көшесі, 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(71537) 2-05-90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Ш.Уәлиханов көшесі, 85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(71542) 2-11-45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Жеңіс көшесі, 35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(71534) 2-06-32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 xml:space="preserve">Демалыс күндері: сенбі – жексенбі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Тыныбаев көшесі, 42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54-54-07</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қаласының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көшесі, 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2-22-60</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Шаян ауылы, Қ. Бәйдібек көшесі, 69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48) 2-19-10</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қаласы, ынтымақ алаңы Ш.Қалдаяқов атындағы мәдениет үйі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 36) 3-65-23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ауылы, Қонаев көшесі, 95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 39) 2-25-83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М.Ауезов көшесі, 20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 34) 6-17-20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Т.Рысқұлов көшесі, 14</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 30) 2-16-07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Шәуілдір ауылы, Жібек жолы көшесі, 25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 44) 2-15-48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ауылы, Қ.Сатпаев көшесі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 31) 2-24-93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Ысмайлов көшесі, 37</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 37) 2-23-79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ауданының Ішкі саясат бөлімі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 46) 4-13-54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ауылы, Әйтеке би көшесі, 28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 47) 6-28-93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Т.Рысқұлов көшесі, 201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 38) 5-35-08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Есімхан алаңы, 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 33) 4-07-21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Қазыбек би көшесі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35) 2-20-97</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bl>
    <w:bookmarkStart w:name="z46" w:id="15"/>
    <w:p>
      <w:pPr>
        <w:spacing w:after="0"/>
        <w:ind w:left="0"/>
        <w:jc w:val="both"/>
      </w:pPr>
      <w:r>
        <w:rPr>
          <w:rFonts w:ascii="Times New Roman"/>
          <w:b w:val="false"/>
          <w:i w:val="false"/>
          <w:color w:val="000000"/>
          <w:sz w:val="28"/>
        </w:rPr>
        <w:t xml:space="preserve">
«Миссионерлерді және заңды   </w:t>
      </w:r>
      <w:r>
        <w:br/>
      </w:r>
      <w:r>
        <w:rPr>
          <w:rFonts w:ascii="Times New Roman"/>
          <w:b w:val="false"/>
          <w:i w:val="false"/>
          <w:color w:val="000000"/>
          <w:sz w:val="28"/>
        </w:rPr>
        <w:t xml:space="preserve">
тұлға белгiлерi жоқ саны аз  </w:t>
      </w:r>
      <w:r>
        <w:br/>
      </w:r>
      <w:r>
        <w:rPr>
          <w:rFonts w:ascii="Times New Roman"/>
          <w:b w:val="false"/>
          <w:i w:val="false"/>
          <w:color w:val="000000"/>
          <w:sz w:val="28"/>
        </w:rPr>
        <w:t>
дiни топтарды есептік тiркеуді</w:t>
      </w:r>
      <w:r>
        <w:br/>
      </w:r>
      <w:r>
        <w:rPr>
          <w:rFonts w:ascii="Times New Roman"/>
          <w:b w:val="false"/>
          <w:i w:val="false"/>
          <w:color w:val="000000"/>
          <w:sz w:val="28"/>
        </w:rPr>
        <w:t xml:space="preserve">
және қайта тiркеуді жүргізу»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3-қосымша    </w:t>
      </w:r>
    </w:p>
    <w:bookmarkEnd w:id="15"/>
    <w:p>
      <w:pPr>
        <w:spacing w:after="0"/>
        <w:ind w:left="0"/>
        <w:jc w:val="left"/>
      </w:pPr>
      <w:r>
        <w:rPr>
          <w:rFonts w:ascii="Times New Roman"/>
          <w:b/>
          <w:i w:val="false"/>
          <w:color w:val="000000"/>
        </w:rPr>
        <w:t xml:space="preserve"> Облыстардың, Астана және Алматы қалаларының жергілікті атқарушы органдарының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3264"/>
        <w:gridCol w:w="3657"/>
        <w:gridCol w:w="2560"/>
        <w:gridCol w:w="3045"/>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Интернет-ресурстар</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 11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55-64-06,</w:t>
            </w:r>
            <w:r>
              <w:br/>
            </w:r>
            <w:r>
              <w:rPr>
                <w:rFonts w:ascii="Times New Roman"/>
                <w:b w:val="false"/>
                <w:i w:val="false"/>
                <w:color w:val="000000"/>
                <w:sz w:val="20"/>
              </w:rPr>
              <w:t>
</w:t>
            </w:r>
            <w:r>
              <w:rPr>
                <w:rFonts w:ascii="Times New Roman"/>
                <w:b w:val="false"/>
                <w:i w:val="false"/>
                <w:color w:val="000000"/>
                <w:sz w:val="20"/>
              </w:rPr>
              <w:t>55-64-82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www.astana.kz</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71-66-47,</w:t>
            </w:r>
            <w:r>
              <w:br/>
            </w:r>
            <w:r>
              <w:rPr>
                <w:rFonts w:ascii="Times New Roman"/>
                <w:b w:val="false"/>
                <w:i w:val="false"/>
                <w:color w:val="000000"/>
                <w:sz w:val="20"/>
              </w:rPr>
              <w:t>
</w:t>
            </w:r>
            <w:r>
              <w:rPr>
                <w:rFonts w:ascii="Times New Roman"/>
                <w:b w:val="false"/>
                <w:i w:val="false"/>
                <w:color w:val="000000"/>
                <w:sz w:val="20"/>
              </w:rPr>
              <w:t>ф. 71-66-47</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www.almaty.kz</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әкімдігі</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24-77-22,</w:t>
            </w:r>
            <w:r>
              <w:br/>
            </w:r>
            <w:r>
              <w:rPr>
                <w:rFonts w:ascii="Times New Roman"/>
                <w:b w:val="false"/>
                <w:i w:val="false"/>
                <w:color w:val="000000"/>
                <w:sz w:val="20"/>
              </w:rPr>
              <w:t>
</w:t>
            </w:r>
            <w:r>
              <w:rPr>
                <w:rFonts w:ascii="Times New Roman"/>
                <w:b w:val="false"/>
                <w:i w:val="false"/>
                <w:color w:val="000000"/>
                <w:sz w:val="20"/>
              </w:rPr>
              <w:t>ф. 24-77-22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www.zhetysu-gov.kz</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әкімдігі</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89</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25-48-37,</w:t>
            </w:r>
            <w:r>
              <w:br/>
            </w:r>
            <w:r>
              <w:rPr>
                <w:rFonts w:ascii="Times New Roman"/>
                <w:b w:val="false"/>
                <w:i w:val="false"/>
                <w:color w:val="000000"/>
                <w:sz w:val="20"/>
              </w:rPr>
              <w:t>
</w:t>
            </w:r>
            <w:r>
              <w:rPr>
                <w:rFonts w:ascii="Times New Roman"/>
                <w:b w:val="false"/>
                <w:i w:val="false"/>
                <w:color w:val="000000"/>
                <w:sz w:val="20"/>
              </w:rPr>
              <w:t>25-02-59</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www.akmo.kz</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әкімдігі</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көшесі, 40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93-20-79,</w:t>
            </w:r>
            <w:r>
              <w:br/>
            </w:r>
            <w:r>
              <w:rPr>
                <w:rFonts w:ascii="Times New Roman"/>
                <w:b w:val="false"/>
                <w:i w:val="false"/>
                <w:color w:val="000000"/>
                <w:sz w:val="20"/>
              </w:rPr>
              <w:t>
</w:t>
            </w:r>
            <w:r>
              <w:rPr>
                <w:rFonts w:ascii="Times New Roman"/>
                <w:b w:val="false"/>
                <w:i w:val="false"/>
                <w:color w:val="000000"/>
                <w:sz w:val="20"/>
              </w:rPr>
              <w:t>56-31-66</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www.akimat.info</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әкімдігі</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27-08-96,</w:t>
            </w:r>
            <w:r>
              <w:br/>
            </w:r>
            <w:r>
              <w:rPr>
                <w:rFonts w:ascii="Times New Roman"/>
                <w:b w:val="false"/>
                <w:i w:val="false"/>
                <w:color w:val="000000"/>
                <w:sz w:val="20"/>
              </w:rPr>
              <w:t>
</w:t>
            </w:r>
            <w:r>
              <w:rPr>
                <w:rFonts w:ascii="Times New Roman"/>
                <w:b w:val="false"/>
                <w:i w:val="false"/>
                <w:color w:val="000000"/>
                <w:sz w:val="20"/>
              </w:rPr>
              <w:t>ф. 27-11-57</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www.atyrauobl.kz</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әкімдігі</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Горький көшесі, 40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26-42-54,</w:t>
            </w:r>
            <w:r>
              <w:br/>
            </w:r>
            <w:r>
              <w:rPr>
                <w:rFonts w:ascii="Times New Roman"/>
                <w:b w:val="false"/>
                <w:i w:val="false"/>
                <w:color w:val="000000"/>
                <w:sz w:val="20"/>
              </w:rPr>
              <w:t>
</w:t>
            </w:r>
            <w:r>
              <w:rPr>
                <w:rFonts w:ascii="Times New Roman"/>
                <w:b w:val="false"/>
                <w:i w:val="false"/>
                <w:color w:val="000000"/>
                <w:sz w:val="20"/>
              </w:rPr>
              <w:t>ф. 26-42-54</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www.culturevko.uka.kz</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әкімдігі</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50-02-36,</w:t>
            </w:r>
            <w:r>
              <w:br/>
            </w:r>
            <w:r>
              <w:rPr>
                <w:rFonts w:ascii="Times New Roman"/>
                <w:b w:val="false"/>
                <w:i w:val="false"/>
                <w:color w:val="000000"/>
                <w:sz w:val="20"/>
              </w:rPr>
              <w:t>
</w:t>
            </w:r>
            <w:r>
              <w:rPr>
                <w:rFonts w:ascii="Times New Roman"/>
                <w:b w:val="false"/>
                <w:i w:val="false"/>
                <w:color w:val="000000"/>
                <w:sz w:val="20"/>
              </w:rPr>
              <w:t>ф. 50-09-46</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www.western.kz</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әкімдігі</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көшесі, 125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45-73-97,</w:t>
            </w:r>
            <w:r>
              <w:br/>
            </w:r>
            <w:r>
              <w:rPr>
                <w:rFonts w:ascii="Times New Roman"/>
                <w:b w:val="false"/>
                <w:i w:val="false"/>
                <w:color w:val="000000"/>
                <w:sz w:val="20"/>
              </w:rPr>
              <w:t>
</w:t>
            </w:r>
            <w:r>
              <w:rPr>
                <w:rFonts w:ascii="Times New Roman"/>
                <w:b w:val="false"/>
                <w:i w:val="false"/>
                <w:color w:val="000000"/>
                <w:sz w:val="20"/>
              </w:rPr>
              <w:t>43-27-18</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www.zhambyl.kz</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Бульвар Мира көшесі, 39</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56-19-80,</w:t>
            </w:r>
            <w:r>
              <w:br/>
            </w:r>
            <w:r>
              <w:rPr>
                <w:rFonts w:ascii="Times New Roman"/>
                <w:b w:val="false"/>
                <w:i w:val="false"/>
                <w:color w:val="000000"/>
                <w:sz w:val="20"/>
              </w:rPr>
              <w:t>
</w:t>
            </w:r>
            <w:r>
              <w:rPr>
                <w:rFonts w:ascii="Times New Roman"/>
                <w:b w:val="false"/>
                <w:i w:val="false"/>
                <w:color w:val="000000"/>
                <w:sz w:val="20"/>
              </w:rPr>
              <w:t>ф. 56-19-79</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www.karaganda-region.kz</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әкімдігі</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 Жақаев көшесі, 76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27-63-73,</w:t>
            </w:r>
            <w:r>
              <w:br/>
            </w:r>
            <w:r>
              <w:rPr>
                <w:rFonts w:ascii="Times New Roman"/>
                <w:b w:val="false"/>
                <w:i w:val="false"/>
                <w:color w:val="000000"/>
                <w:sz w:val="20"/>
              </w:rPr>
              <w:t>
</w:t>
            </w:r>
            <w:r>
              <w:rPr>
                <w:rFonts w:ascii="Times New Roman"/>
                <w:b w:val="false"/>
                <w:i w:val="false"/>
                <w:color w:val="000000"/>
                <w:sz w:val="20"/>
              </w:rPr>
              <w:t>27-89-66,</w:t>
            </w:r>
            <w:r>
              <w:br/>
            </w:r>
            <w:r>
              <w:rPr>
                <w:rFonts w:ascii="Times New Roman"/>
                <w:b w:val="false"/>
                <w:i w:val="false"/>
                <w:color w:val="000000"/>
                <w:sz w:val="20"/>
              </w:rPr>
              <w:t>
</w:t>
            </w:r>
            <w:r>
              <w:rPr>
                <w:rFonts w:ascii="Times New Roman"/>
                <w:b w:val="false"/>
                <w:i w:val="false"/>
                <w:color w:val="000000"/>
                <w:sz w:val="20"/>
              </w:rPr>
              <w:t>26-16-44</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www.kyzylorda.kz</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әкімдігі</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көшесі, 66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57-51-90,</w:t>
            </w:r>
            <w:r>
              <w:br/>
            </w:r>
            <w:r>
              <w:rPr>
                <w:rFonts w:ascii="Times New Roman"/>
                <w:b w:val="false"/>
                <w:i w:val="false"/>
                <w:color w:val="000000"/>
                <w:sz w:val="20"/>
              </w:rPr>
              <w:t>
</w:t>
            </w:r>
            <w:r>
              <w:rPr>
                <w:rFonts w:ascii="Times New Roman"/>
                <w:b w:val="false"/>
                <w:i w:val="false"/>
                <w:color w:val="000000"/>
                <w:sz w:val="20"/>
              </w:rPr>
              <w:t>ф. 57-53-53</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www.kostanay.kz</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 шағын ауданы, 1-үй</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42-66-10,</w:t>
            </w:r>
            <w:r>
              <w:br/>
            </w:r>
            <w:r>
              <w:rPr>
                <w:rFonts w:ascii="Times New Roman"/>
                <w:b w:val="false"/>
                <w:i w:val="false"/>
                <w:color w:val="000000"/>
                <w:sz w:val="20"/>
              </w:rPr>
              <w:t>
</w:t>
            </w:r>
            <w:r>
              <w:rPr>
                <w:rFonts w:ascii="Times New Roman"/>
                <w:b w:val="false"/>
                <w:i w:val="false"/>
                <w:color w:val="000000"/>
                <w:sz w:val="20"/>
              </w:rPr>
              <w:t>ф. 42-13-00</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www.mangistau.kz</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әкімдігі</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Академик Сәтпаев көшесі, 49</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32-33-26</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www.pavlodar.gov.kz</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әкімдігі</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53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46-36-35</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www.sko.kz</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әкімдігі</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Тәуке-хан даңғылы, 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53-45-44,</w:t>
            </w:r>
            <w:r>
              <w:br/>
            </w:r>
            <w:r>
              <w:rPr>
                <w:rFonts w:ascii="Times New Roman"/>
                <w:b w:val="false"/>
                <w:i w:val="false"/>
                <w:color w:val="000000"/>
                <w:sz w:val="20"/>
              </w:rPr>
              <w:t>
</w:t>
            </w:r>
            <w:r>
              <w:rPr>
                <w:rFonts w:ascii="Times New Roman"/>
                <w:b w:val="false"/>
                <w:i w:val="false"/>
                <w:color w:val="000000"/>
                <w:sz w:val="20"/>
              </w:rPr>
              <w:t>53-00-24,</w:t>
            </w:r>
            <w:r>
              <w:br/>
            </w:r>
            <w:r>
              <w:rPr>
                <w:rFonts w:ascii="Times New Roman"/>
                <w:b w:val="false"/>
                <w:i w:val="false"/>
                <w:color w:val="000000"/>
                <w:sz w:val="20"/>
              </w:rPr>
              <w:t>
</w:t>
            </w:r>
            <w:r>
              <w:rPr>
                <w:rFonts w:ascii="Times New Roman"/>
                <w:b w:val="false"/>
                <w:i w:val="false"/>
                <w:color w:val="000000"/>
                <w:sz w:val="20"/>
              </w:rPr>
              <w:t>53-00-21</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www.ontustik.kz</w:t>
            </w:r>
          </w:p>
        </w:tc>
      </w:tr>
    </w:tbl>
    <w:bookmarkStart w:name="z47" w:id="16"/>
    <w:p>
      <w:pPr>
        <w:spacing w:after="0"/>
        <w:ind w:left="0"/>
        <w:jc w:val="both"/>
      </w:pPr>
      <w:r>
        <w:rPr>
          <w:rFonts w:ascii="Times New Roman"/>
          <w:b w:val="false"/>
          <w:i w:val="false"/>
          <w:color w:val="000000"/>
          <w:sz w:val="28"/>
        </w:rPr>
        <w:t xml:space="preserve">
«Миссионерлерді және заңды   </w:t>
      </w:r>
      <w:r>
        <w:br/>
      </w:r>
      <w:r>
        <w:rPr>
          <w:rFonts w:ascii="Times New Roman"/>
          <w:b w:val="false"/>
          <w:i w:val="false"/>
          <w:color w:val="000000"/>
          <w:sz w:val="28"/>
        </w:rPr>
        <w:t xml:space="preserve">
тұлға белгiлерi жоқ саны аз  </w:t>
      </w:r>
      <w:r>
        <w:br/>
      </w:r>
      <w:r>
        <w:rPr>
          <w:rFonts w:ascii="Times New Roman"/>
          <w:b w:val="false"/>
          <w:i w:val="false"/>
          <w:color w:val="000000"/>
          <w:sz w:val="28"/>
        </w:rPr>
        <w:t>
дiни топтарды есептік тiркеуді</w:t>
      </w:r>
      <w:r>
        <w:br/>
      </w:r>
      <w:r>
        <w:rPr>
          <w:rFonts w:ascii="Times New Roman"/>
          <w:b w:val="false"/>
          <w:i w:val="false"/>
          <w:color w:val="000000"/>
          <w:sz w:val="28"/>
        </w:rPr>
        <w:t xml:space="preserve">
және қайта тiркеуді жүргізу»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4-қосымша    </w:t>
      </w:r>
    </w:p>
    <w:bookmarkEnd w:id="16"/>
    <w:p>
      <w:pPr>
        <w:spacing w:after="0"/>
        <w:ind w:left="0"/>
        <w:jc w:val="left"/>
      </w:pPr>
      <w:r>
        <w:rPr>
          <w:rFonts w:ascii="Times New Roman"/>
          <w:b/>
          <w:i w:val="false"/>
          <w:color w:val="000000"/>
        </w:rPr>
        <w:t xml:space="preserve"> Аудандық, қалалық жергілікті атқарушы органдарының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1590"/>
        <w:gridCol w:w="1984"/>
        <w:gridCol w:w="1541"/>
        <w:gridCol w:w="3577"/>
        <w:gridCol w:w="4298"/>
      </w:tblGrid>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Интернет-ресурстар</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10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55-66-92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www.astana.kz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11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271-66-47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12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Әуезов көшесі, 141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25-09-65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www.kokshe.akmol.kz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3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4-ші  шағын ауданы,  1-ші  ғимарат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6-29-26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www.step.akmol.kz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1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Нұрмағанбетов көшесі, 94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2-01-20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www.akkol.akmol.kz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4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ауылы, Ташенов көшесі, 47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2-12-82</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www.arshaly.akmol.kz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 xml:space="preserve">Демалыс күндері: сенбі – жексенбі </w:t>
            </w:r>
          </w:p>
        </w:tc>
      </w:tr>
      <w:tr>
        <w:trPr>
          <w:trHeight w:val="13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50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2-27-31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www.astrahan.akmol.kz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3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қаласы, Уәлиханов көшесі, 9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4-25-73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www.atbasar.akmol.kz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3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Щучинск қаласы, Абылай хан көшесі, 32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4-23-47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www.burabay.akmol.kz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3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Некрасов көшесі, 19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2-22-84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www.bulandy.akmol.kz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2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ауылы, Жеңіс көшесі, 6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2-18-85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www.egindyk.akmol.kz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3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Степняк қаласы,  Біржан сал көшесі, 34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2-13-60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www.enbek.akmol.kz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4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қаласы,   Құнанбаев көшесі, 121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2-18-30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www.ereymen.kz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3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қаласы,   Қонаев көшесі, 6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2-11-25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www.esil.akmol.kz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 xml:space="preserve">Демалыс күндері: сенбі – жексенбі </w:t>
            </w:r>
          </w:p>
        </w:tc>
      </w:tr>
      <w:tr>
        <w:trPr>
          <w:trHeight w:val="12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Достық көшесі, 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2-20-10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www.jaksy.akmol.kz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2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Державинск қаласы,   Ленин көшесі, 34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9-16-39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www.jarka.akmol.kz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Бейбітшілік көшесі, 67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2-14-17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www.zeren.akmol.kz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3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ауылы, Болғанбаева көшесі, 9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2-17-54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www.korgal.akmol.kz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2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Балкашино ауылы, Абылай хан көшесі, 117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9-14-77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www.sand.akmol.kz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3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 ауылы, Гагарин көшесі, 14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3-11-67</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www.celin.akmol.kz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3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 хан көшесі, 20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2-27-17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www.short.akmol.kz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13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Т.Ахтанов көшесі, 50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21-04-41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www.akimataktobe.kz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3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4-ші шағын ауданы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(71337)  3-21-00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www.alga.akto.kz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3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ауылы, Жүргенов көшесі, 45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2-12-16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www.akmo.kz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3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ауылы, Қарауылкелді селосы, Д.Қонаев көшесі, 36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(71345)  2-22-31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www.baiganin.akto.kz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3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Әйтеке би көшесі, 32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2-27-92</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www.kargaly.akto.kz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3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48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2-15-52</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www.kobda.akto.kz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2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Сейфуллин көшесі, 36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2-18-77</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www.martuk.akto.kz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3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Қандыағаш қаласы,  Гагарин көшесі, 6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3-64-14</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www.mugalzhar.akto.kz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 xml:space="preserve">Демалыс күндері: сенбі – жексенбі </w:t>
            </w:r>
          </w:p>
        </w:tc>
      </w:tr>
      <w:tr>
        <w:trPr>
          <w:trHeight w:val="12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Құрманғазин көшесі, 43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(71332)  2-19-32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www.akmo.kz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4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Желтоқсан көшесі, 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(71346)  2-24-95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www.temir.akto.kz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4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М.Горький көшесі, 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2-11-41</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www.hromtau.akto.kz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 xml:space="preserve">Демалыс күндері: сенбі – жексенбі </w:t>
            </w:r>
          </w:p>
        </w:tc>
      </w:tr>
      <w:tr>
        <w:trPr>
          <w:trHeight w:val="14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көшесі, 63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(71335)  2-14-35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www.shalkar.akto.kz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4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Жангелдин көшесі, 27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(71343) 2-15-74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www.irgiz.akto.kz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13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256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27-20-23</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7"/>
          <w:p>
            <w:pPr>
              <w:spacing w:after="20"/>
              <w:ind w:left="20"/>
              <w:jc w:val="both"/>
            </w:pPr>
            <w:r>
              <w:rPr>
                <w:rFonts w:ascii="Times New Roman"/>
                <w:b w:val="false"/>
                <w:i w:val="false"/>
                <w:color w:val="000000"/>
                <w:sz w:val="20"/>
              </w:rPr>
              <w:t>
</w:t>
            </w:r>
            <w:r>
              <w:rPr>
                <w:rFonts w:ascii="Times New Roman"/>
                <w:b w:val="false"/>
                <w:i w:val="false"/>
                <w:color w:val="000000"/>
                <w:sz w:val="20"/>
              </w:rPr>
              <w:t>www.akimat-taldykorgan.kz</w:t>
            </w:r>
          </w:p>
          <w:bookmarkEnd w:id="17"/>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3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Жансүгіров ауылы, Желтоқсан көшесі, 5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2-11-36</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8"/>
          <w:p>
            <w:pPr>
              <w:spacing w:after="20"/>
              <w:ind w:left="20"/>
              <w:jc w:val="both"/>
            </w:pPr>
            <w:r>
              <w:rPr>
                <w:rFonts w:ascii="Times New Roman"/>
                <w:b w:val="false"/>
                <w:i w:val="false"/>
                <w:color w:val="000000"/>
                <w:sz w:val="20"/>
              </w:rPr>
              <w:t>
</w:t>
            </w:r>
            <w:r>
              <w:rPr>
                <w:rFonts w:ascii="Times New Roman"/>
                <w:b w:val="false"/>
                <w:i w:val="false"/>
                <w:color w:val="000000"/>
                <w:sz w:val="20"/>
              </w:rPr>
              <w:t>www.aksuakimat.kz</w:t>
            </w:r>
          </w:p>
          <w:bookmarkEnd w:id="18"/>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3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74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2-15-75</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www.alakol-akimat.kz </w:t>
            </w:r>
          </w:p>
          <w:bookmarkEnd w:id="19"/>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2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қаласы,  Қонаев көшесі, 68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9-16-50</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20"/>
          <w:p>
            <w:pPr>
              <w:spacing w:after="20"/>
              <w:ind w:left="20"/>
              <w:jc w:val="both"/>
            </w:pPr>
            <w:r>
              <w:rPr>
                <w:rFonts w:ascii="Times New Roman"/>
                <w:b w:val="false"/>
                <w:i w:val="false"/>
                <w:color w:val="000000"/>
                <w:sz w:val="20"/>
              </w:rPr>
              <w:t>
</w:t>
            </w:r>
            <w:r>
              <w:rPr>
                <w:rFonts w:ascii="Times New Roman"/>
                <w:b w:val="false"/>
                <w:i w:val="false"/>
                <w:color w:val="000000"/>
                <w:sz w:val="20"/>
              </w:rPr>
              <w:t>www.bakanas.kz</w:t>
            </w:r>
          </w:p>
          <w:bookmarkEnd w:id="20"/>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4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Жамбыл даңғылы, 21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4-07-88</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21"/>
          <w:p>
            <w:pPr>
              <w:spacing w:after="20"/>
              <w:ind w:left="20"/>
              <w:jc w:val="both"/>
            </w:pPr>
            <w:r>
              <w:rPr>
                <w:rFonts w:ascii="Times New Roman"/>
                <w:b w:val="false"/>
                <w:i w:val="false"/>
                <w:color w:val="000000"/>
                <w:sz w:val="20"/>
              </w:rPr>
              <w:t>
</w:t>
            </w:r>
            <w:r>
              <w:rPr>
                <w:rFonts w:ascii="Times New Roman"/>
                <w:b w:val="false"/>
                <w:i w:val="false"/>
                <w:color w:val="000000"/>
                <w:sz w:val="20"/>
              </w:rPr>
              <w:t>www.enbekshi.kz</w:t>
            </w:r>
          </w:p>
          <w:bookmarkEnd w:id="21"/>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3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көшесі, 67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3-03-27</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22"/>
          <w:p>
            <w:pPr>
              <w:spacing w:after="20"/>
              <w:ind w:left="20"/>
              <w:jc w:val="both"/>
            </w:pPr>
            <w:r>
              <w:rPr>
                <w:rFonts w:ascii="Times New Roman"/>
                <w:b w:val="false"/>
                <w:i w:val="false"/>
                <w:color w:val="000000"/>
                <w:sz w:val="20"/>
              </w:rPr>
              <w:t>
</w:t>
            </w:r>
            <w:r>
              <w:rPr>
                <w:rFonts w:ascii="Times New Roman"/>
                <w:b w:val="false"/>
                <w:i w:val="false"/>
                <w:color w:val="000000"/>
                <w:sz w:val="20"/>
              </w:rPr>
              <w:t>www.eskeldy-akimat.kz</w:t>
            </w:r>
          </w:p>
          <w:bookmarkEnd w:id="22"/>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3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Ұзынағаш ауылы,  Абай көшесі, 56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2-15-25</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23"/>
          <w:p>
            <w:pPr>
              <w:spacing w:after="20"/>
              <w:ind w:left="20"/>
              <w:jc w:val="both"/>
            </w:pPr>
            <w:r>
              <w:rPr>
                <w:rFonts w:ascii="Times New Roman"/>
                <w:b w:val="false"/>
                <w:i w:val="false"/>
                <w:color w:val="000000"/>
                <w:sz w:val="20"/>
              </w:rPr>
              <w:t>
</w:t>
            </w:r>
            <w:r>
              <w:rPr>
                <w:rFonts w:ascii="Times New Roman"/>
                <w:b w:val="false"/>
                <w:i w:val="false"/>
                <w:color w:val="000000"/>
                <w:sz w:val="20"/>
              </w:rPr>
              <w:t>www.uzunagash.kz</w:t>
            </w:r>
          </w:p>
          <w:bookmarkEnd w:id="23"/>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2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Батталханов көшесі, 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2-21-44</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24"/>
          <w:p>
            <w:pPr>
              <w:spacing w:after="20"/>
              <w:ind w:left="20"/>
              <w:jc w:val="both"/>
            </w:pPr>
            <w:r>
              <w:rPr>
                <w:rFonts w:ascii="Times New Roman"/>
                <w:b w:val="false"/>
                <w:i w:val="false"/>
                <w:color w:val="000000"/>
                <w:sz w:val="20"/>
              </w:rPr>
              <w:t>
</w:t>
            </w:r>
            <w:r>
              <w:rPr>
                <w:rFonts w:ascii="Times New Roman"/>
                <w:b w:val="false"/>
                <w:i w:val="false"/>
                <w:color w:val="000000"/>
                <w:sz w:val="20"/>
              </w:rPr>
              <w:t>www.ile-tany.kz</w:t>
            </w:r>
          </w:p>
          <w:bookmarkEnd w:id="24"/>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4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қаласы,  Қонаев көшесі, 9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2-12-57</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25"/>
          <w:p>
            <w:pPr>
              <w:spacing w:after="20"/>
              <w:ind w:left="20"/>
              <w:jc w:val="both"/>
            </w:pPr>
            <w:r>
              <w:rPr>
                <w:rFonts w:ascii="Times New Roman"/>
                <w:b w:val="false"/>
                <w:i w:val="false"/>
                <w:color w:val="000000"/>
                <w:sz w:val="20"/>
              </w:rPr>
              <w:t>
</w:t>
            </w:r>
            <w:r>
              <w:rPr>
                <w:rFonts w:ascii="Times New Roman"/>
                <w:b w:val="false"/>
                <w:i w:val="false"/>
                <w:color w:val="000000"/>
                <w:sz w:val="20"/>
              </w:rPr>
              <w:t>www.karatal-akimat.kz</w:t>
            </w:r>
          </w:p>
          <w:bookmarkEnd w:id="25"/>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2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 хан көшесі, 213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2-11-43</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26"/>
          <w:p>
            <w:pPr>
              <w:spacing w:after="20"/>
              <w:ind w:left="20"/>
              <w:jc w:val="both"/>
            </w:pPr>
            <w:r>
              <w:rPr>
                <w:rFonts w:ascii="Times New Roman"/>
                <w:b w:val="false"/>
                <w:i w:val="false"/>
                <w:color w:val="000000"/>
                <w:sz w:val="20"/>
              </w:rPr>
              <w:t>
</w:t>
            </w:r>
            <w:r>
              <w:rPr>
                <w:rFonts w:ascii="Times New Roman"/>
                <w:b w:val="false"/>
                <w:i w:val="false"/>
                <w:color w:val="000000"/>
                <w:sz w:val="20"/>
              </w:rPr>
              <w:t>ww.karasay.kz</w:t>
            </w:r>
          </w:p>
          <w:bookmarkEnd w:id="26"/>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1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Б.Момышұлы көшесі, 10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3-13-50</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27"/>
          <w:p>
            <w:pPr>
              <w:spacing w:after="20"/>
              <w:ind w:left="20"/>
              <w:jc w:val="both"/>
            </w:pPr>
            <w:r>
              <w:rPr>
                <w:rFonts w:ascii="Times New Roman"/>
                <w:b w:val="false"/>
                <w:i w:val="false"/>
                <w:color w:val="000000"/>
                <w:sz w:val="20"/>
              </w:rPr>
              <w:t>
</w:t>
            </w:r>
            <w:r>
              <w:rPr>
                <w:rFonts w:ascii="Times New Roman"/>
                <w:b w:val="false"/>
                <w:i w:val="false"/>
                <w:color w:val="000000"/>
                <w:sz w:val="20"/>
              </w:rPr>
              <w:t>www.kerbulak.kz</w:t>
            </w:r>
          </w:p>
          <w:bookmarkEnd w:id="27"/>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4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Мырзабеков көшесі, 40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2-02-55</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28"/>
          <w:p>
            <w:pPr>
              <w:spacing w:after="20"/>
              <w:ind w:left="20"/>
              <w:jc w:val="both"/>
            </w:pPr>
            <w:r>
              <w:rPr>
                <w:rFonts w:ascii="Times New Roman"/>
                <w:b w:val="false"/>
                <w:i w:val="false"/>
                <w:color w:val="000000"/>
                <w:sz w:val="20"/>
              </w:rPr>
              <w:t>
</w:t>
            </w:r>
            <w:r>
              <w:rPr>
                <w:rFonts w:ascii="Times New Roman"/>
                <w:b w:val="false"/>
                <w:i w:val="false"/>
                <w:color w:val="000000"/>
                <w:sz w:val="20"/>
              </w:rPr>
              <w:t>www.koksu-akimat.kz</w:t>
            </w:r>
          </w:p>
          <w:bookmarkEnd w:id="28"/>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2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Н.Головацкий көшесі, 129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5-13-62</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29"/>
          <w:p>
            <w:pPr>
              <w:spacing w:after="20"/>
              <w:ind w:left="20"/>
              <w:jc w:val="both"/>
            </w:pPr>
            <w:r>
              <w:rPr>
                <w:rFonts w:ascii="Times New Roman"/>
                <w:b w:val="false"/>
                <w:i w:val="false"/>
                <w:color w:val="000000"/>
                <w:sz w:val="20"/>
              </w:rPr>
              <w:t>
</w:t>
            </w:r>
            <w:r>
              <w:rPr>
                <w:rFonts w:ascii="Times New Roman"/>
                <w:b w:val="false"/>
                <w:i w:val="false"/>
                <w:color w:val="000000"/>
                <w:sz w:val="20"/>
              </w:rPr>
              <w:t>www.panfilov.kz</w:t>
            </w:r>
          </w:p>
          <w:bookmarkEnd w:id="29"/>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3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көшесі, 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2-12-01</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30"/>
          <w:p>
            <w:pPr>
              <w:spacing w:after="20"/>
              <w:ind w:left="20"/>
              <w:jc w:val="both"/>
            </w:pPr>
            <w:r>
              <w:rPr>
                <w:rFonts w:ascii="Times New Roman"/>
                <w:b w:val="false"/>
                <w:i w:val="false"/>
                <w:color w:val="000000"/>
                <w:sz w:val="20"/>
              </w:rPr>
              <w:t>
</w:t>
            </w:r>
            <w:r>
              <w:rPr>
                <w:rFonts w:ascii="Times New Roman"/>
                <w:b w:val="false"/>
                <w:i w:val="false"/>
                <w:color w:val="000000"/>
                <w:sz w:val="20"/>
              </w:rPr>
              <w:t>www.raimbek.gov.kz</w:t>
            </w:r>
          </w:p>
          <w:bookmarkEnd w:id="30"/>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4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Тәуелсіздік көшесі, 111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2-14-31</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31"/>
          <w:p>
            <w:pPr>
              <w:spacing w:after="20"/>
              <w:ind w:left="20"/>
              <w:jc w:val="both"/>
            </w:pPr>
            <w:r>
              <w:rPr>
                <w:rFonts w:ascii="Times New Roman"/>
                <w:b w:val="false"/>
                <w:i w:val="false"/>
                <w:color w:val="000000"/>
                <w:sz w:val="20"/>
              </w:rPr>
              <w:t>
</w:t>
            </w:r>
            <w:r>
              <w:rPr>
                <w:rFonts w:ascii="Times New Roman"/>
                <w:b w:val="false"/>
                <w:i w:val="false"/>
                <w:color w:val="000000"/>
                <w:sz w:val="20"/>
              </w:rPr>
              <w:t>www.sarkand.kz</w:t>
            </w:r>
          </w:p>
          <w:bookmarkEnd w:id="31"/>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көшесі, 65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2-50-87</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32"/>
          <w:p>
            <w:pPr>
              <w:spacing w:after="20"/>
              <w:ind w:left="20"/>
              <w:jc w:val="both"/>
            </w:pPr>
            <w:r>
              <w:rPr>
                <w:rFonts w:ascii="Times New Roman"/>
                <w:b w:val="false"/>
                <w:i w:val="false"/>
                <w:color w:val="000000"/>
                <w:sz w:val="20"/>
              </w:rPr>
              <w:t>
</w:t>
            </w:r>
            <w:r>
              <w:rPr>
                <w:rFonts w:ascii="Times New Roman"/>
                <w:b w:val="false"/>
                <w:i w:val="false"/>
                <w:color w:val="000000"/>
                <w:sz w:val="20"/>
              </w:rPr>
              <w:t>www.talgar-akimat.kz</w:t>
            </w:r>
          </w:p>
          <w:bookmarkEnd w:id="32"/>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 xml:space="preserve">Демалыс күндері: сенбі – жексенбі </w:t>
            </w:r>
          </w:p>
        </w:tc>
      </w:tr>
      <w:tr>
        <w:trPr>
          <w:trHeight w:val="13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Раджибаева көшесі, 73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2-11-41</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33"/>
          <w:p>
            <w:pPr>
              <w:spacing w:after="20"/>
              <w:ind w:left="20"/>
              <w:jc w:val="both"/>
            </w:pPr>
            <w:r>
              <w:rPr>
                <w:rFonts w:ascii="Times New Roman"/>
                <w:b w:val="false"/>
                <w:i w:val="false"/>
                <w:color w:val="000000"/>
                <w:sz w:val="20"/>
              </w:rPr>
              <w:t>
</w:t>
            </w:r>
            <w:r>
              <w:rPr>
                <w:rFonts w:ascii="Times New Roman"/>
                <w:b w:val="false"/>
                <w:i w:val="false"/>
                <w:color w:val="000000"/>
                <w:sz w:val="20"/>
              </w:rPr>
              <w:t>www.uigur-akimat</w:t>
            </w:r>
          </w:p>
          <w:bookmarkEnd w:id="33"/>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 13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4-15-83</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34"/>
          <w:p>
            <w:pPr>
              <w:spacing w:after="20"/>
              <w:ind w:left="20"/>
              <w:jc w:val="both"/>
            </w:pPr>
            <w:r>
              <w:rPr>
                <w:rFonts w:ascii="Times New Roman"/>
                <w:b w:val="false"/>
                <w:i w:val="false"/>
                <w:color w:val="000000"/>
                <w:sz w:val="20"/>
              </w:rPr>
              <w:t>
</w:t>
            </w:r>
            <w:r>
              <w:rPr>
                <w:rFonts w:ascii="Times New Roman"/>
                <w:b w:val="false"/>
                <w:i w:val="false"/>
                <w:color w:val="000000"/>
                <w:sz w:val="20"/>
              </w:rPr>
              <w:t>www.kapshagay-gov.kz</w:t>
            </w:r>
          </w:p>
          <w:bookmarkEnd w:id="34"/>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3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 хан көшесі, 34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4-22-41</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35"/>
          <w:p>
            <w:pPr>
              <w:spacing w:after="20"/>
              <w:ind w:left="20"/>
              <w:jc w:val="both"/>
            </w:pPr>
            <w:r>
              <w:rPr>
                <w:rFonts w:ascii="Times New Roman"/>
                <w:b w:val="false"/>
                <w:i w:val="false"/>
                <w:color w:val="000000"/>
                <w:sz w:val="20"/>
              </w:rPr>
              <w:t>
</w:t>
            </w:r>
            <w:r>
              <w:rPr>
                <w:rFonts w:ascii="Times New Roman"/>
                <w:b w:val="false"/>
                <w:i w:val="false"/>
                <w:color w:val="000000"/>
                <w:sz w:val="20"/>
              </w:rPr>
              <w:t>www.tekeli.forever.kz</w:t>
            </w:r>
          </w:p>
          <w:bookmarkEnd w:id="35"/>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 xml:space="preserve">Демалыс күндері: сенбі – жексенбі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14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5-40-95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www.e-atyrau.kz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3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27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(71237)  5-12-42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www.e-atyrau.kz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5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ауылы, Меңдіғалиев көшесі, 30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(71234)  2-12-43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www.e-atyrau.kz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Қазахстан  көшесі, 12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(71231)  2-01-73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www.e-atyrau.kz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Қызылкүйгін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Миялы ауылы, Абай көшесі, 4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(71238)  2-14-80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www.e-atyrau.kz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Көшікбаев көшесі, 25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(71233)  2-12-92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www.e-atyrau.kz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ауылы, Центральная площадь  көшесі,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(71239)  3-00-12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www.e-atyrau.kz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ауылы, Абай  көшесі, 16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(71236)  2-12-42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www.e-atyrau.kz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Пермитин көшесі, 17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  228-85-68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www.oskemen.kz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Интернациональный көшесі, 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(7222)  52-30-08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www.akimsemey.gov.kz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Семенов көшесі, 9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(72336)  4-27-00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www.ridder.vko.gov.kz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 xml:space="preserve">Демалыс күндері: сенбі – жексенбі </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қаласының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Тәуелсіздік көшесі, 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(72251)  2-36-01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www.kurchatov.vko.gov.kz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Карауыл ауылы, Құнанбай көшесі, 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9-16-00</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www.abay.vko.gov.kz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Абай көшесі, 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(72237)  3-30-32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www.ayagos.vko.gov.kz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ауылы, Сейфуллин көшесі, 144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9-14-00</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www.beskaragay.vko.gov.kz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Бородулиха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Тәуелсіздік көшесі, 69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(72351)  2-13-31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36"/>
          <w:p>
            <w:pPr>
              <w:spacing w:after="20"/>
              <w:ind w:left="20"/>
              <w:jc w:val="both"/>
            </w:pPr>
            <w:r>
              <w:rPr>
                <w:rFonts w:ascii="Times New Roman"/>
                <w:b w:val="false"/>
                <w:i w:val="false"/>
                <w:color w:val="000000"/>
                <w:sz w:val="20"/>
              </w:rPr>
              <w:t>
</w:t>
            </w:r>
            <w:r>
              <w:rPr>
                <w:rFonts w:ascii="Times New Roman"/>
                <w:b w:val="false"/>
                <w:i w:val="false"/>
                <w:color w:val="000000"/>
                <w:sz w:val="20"/>
              </w:rPr>
              <w:t>www.boroduliha.vko.gov.kz</w:t>
            </w:r>
          </w:p>
          <w:bookmarkEnd w:id="36"/>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Попович көшесі, 11/а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(72331)  2-28-08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www.akimglubokoe.kz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Достык көшесі, 105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(72347)  6-52-22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www.garma.vko.gov.kz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қаласы, Желтоқсан көшесі, 30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(72340)  2-13-01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www.zaysan.vko.gov.kz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Зыряновск қаласы, Советская көшесі, 18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(72335)  6-29-72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www.akimzyrian.gov.kz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Бейбітшілік көшесі, 2/2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(72341) 2-11-41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www.katon-karagay.gov.kz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ауылы, Ш.Фахрутдинов көшесі, 44а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(72348)  2-18-30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www.kokpekti.vko.gov.kz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Ибежанов көшесі, 23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(72339)  2-14-00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www.kurchum.vko.gov.kz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Аксуат ауылы, Төлегетай баба көшесі, 1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(72346)  2-11-00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www.tarbagatay.vko.gov.kz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 xml:space="preserve">Демалыс күндері: сенбі – жексенбі </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ауылы, 1 үй</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(72338)  2-73-68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www.ulan.vko.gov.kz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Ұржар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 хан даңғылы, 122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(72230)  3-48-48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www.urzhar.vko.gov.kz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Советская көшесі, 59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(72332)  3-24-01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www.shemonaiha.vko.gov.kz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Төле би көшесі, 48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(7262)  455-59-85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www.gorakim.kz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Сарыкемер ауылы, Алаң, 1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(72637)  2-29-76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www.bayzak-zh.kz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ауылы,  Абай көшесі, 22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(72633)  2-16-33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www.zhambyl-kz.kz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Б.Момышұлы ауылы, Жамбыл көшесі, 12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(72635)  2-04-31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www.zhualy.kz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ауылы, Төле би көшесі, 102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(72636)  2-13-40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www.akimatkorday.kz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ауылы, Исмаилов көшесі, 169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2-17-40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www.merke.kz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Амангелді көшесі, 147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(72642) 2-42-98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www.moinkum.kz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Төле би көшесі, 102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(72634)  6-23-65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www.t-ryskulov.kz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Жаңатас қаласы, Бейбітшілік көшесі, 1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(72644)  6-29-27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www.sarysu.kz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қаласы, Достық алаңы, 1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(72638)  6-17-77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www.talas.kz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ауылы, Достық алаңы, 1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(72638)  3-12-76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www.zhambylshu.kz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182/1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(7112)  51-26-43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www.uralsk-akimat.kz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Чапаев ауылы,  Қонаев көшесі, 70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(71136)  9-10-93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www.akzhaik.westkaz.kz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қаласы,  Советская көшесі, 99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(71133)  2-03-68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www.aksai-akimat.kz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Бөкейорда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Сайқын ауылы, Әзербаев көшесі, 10/1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(71140)  2-14-60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www.bokeyorda.westkaz.kz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Жаңақала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Жаңақала ауылы,  Халықтар достығы көшесі, 44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(71141)  2-19-45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www.zhangala.westkaz.kz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Ғ.Қараш көшесі, 61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(71135)  2-14-59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www.zkozhanibek.kz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Гагарин көшесі, 139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(71130)  2-23-33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www.zkozelenov.kz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r>
              <w:br/>
            </w:r>
            <w:r>
              <w:rPr>
                <w:rFonts w:ascii="Times New Roman"/>
                <w:b w:val="false"/>
                <w:i w:val="false"/>
                <w:color w:val="000000"/>
                <w:sz w:val="20"/>
              </w:rPr>
              <w:t>
</w:t>
            </w:r>
            <w:r>
              <w:rPr>
                <w:rFonts w:ascii="Times New Roman"/>
                <w:b w:val="false"/>
                <w:i w:val="false"/>
                <w:color w:val="000000"/>
                <w:sz w:val="20"/>
              </w:rPr>
              <w:t>Жұмыс уақыты: сағат 9.00-ден 18.00-ге дейін, үзіліс: сағат 13.00-ден 14.00-ге дейін</w:t>
            </w:r>
            <w:r>
              <w:br/>
            </w:r>
            <w:r>
              <w:rPr>
                <w:rFonts w:ascii="Times New Roman"/>
                <w:b w:val="false"/>
                <w:i w:val="false"/>
                <w:color w:val="000000"/>
                <w:sz w:val="20"/>
              </w:rPr>
              <w:t>
</w:t>
            </w:r>
            <w:r>
              <w:rPr>
                <w:rFonts w:ascii="Times New Roman"/>
                <w:b w:val="false"/>
                <w:i w:val="false"/>
                <w:color w:val="000000"/>
                <w:sz w:val="20"/>
              </w:rPr>
              <w:t>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Қазталов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ауылы,  Шарафутдинов көшесі, 3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(71144)  3-14-58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www.kaztalov.westkaz.kz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ауылы,  Ғ.Құрманғалиев көшесі, 19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(71145)  3-11-86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www.karatobe.westkaz.kz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Жымпиты ауылы,  Қазақстан көшесі, 8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(71134)  3-13-44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www.western.kz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Жастар көшесі, 23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(71139)  2-10-01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www.taskala.westkaz.kz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Юбилейная көшесі, 18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(71132)  2-12-98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www.terekta-zko.kz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Шыңғырлау ауылы,  Тайманов көшесі, 93/а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(71137)  3-42-90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www.western.kz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дүйсенбі - жұма Жұмыс уақыты: сағат 9.00-ден 18.00-ге дейін, үзіліс: сағат 13.00-ден 14.00-ге дейін Демалыс күндері: сенбі – жексенбі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Бұхар-Жырау көшесі, 16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42-02-20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www.karaganda-akimat.kz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Тәуелсіздік көшесі, 12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(7213) 92-26-03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www.akimat-temirtau.kz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   Алаш даңғылы, 1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(7102) 73-61-35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www.jezkazgan.kz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(71032)  2-60-10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www.karazhal.kz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 қаласының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көшесі, 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(71039)  5-29-20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www.priozersk-akimat.kz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3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  Жамбыл көшесі, 67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(72137)  2-52-08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www.saran.kz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1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Сәтпаев қаласының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108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(71063)  3-36-36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www.satpaev.kz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2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қаласы, Уәлиханов көшесі, 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(71036)  6-54-54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www.balkhash.kz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3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даңғылы, 50а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(72156)  4-08-44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www.shahtinsk.kz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Жеңіс даңғылы, 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(72131)  4-48-00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www.abay-akimat-karaganda.kz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Бөкейхан көшесі, 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(71037)  2-12-33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www.aktogay.kz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ауылы, Абылай хан көшесі, 39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(72154)  2-14-60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www.bukhar-zhirau.kz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Тәуелсіздік көшесі, 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(71030)  2-61-01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www.zhanaarka-akimat.kz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(72146) 3-13-66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www.karkaraly.kz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Мыңбаев көшесі, 44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(72144) 2-17-21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Новая көшесі, 33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(72149) 4-30-30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www.new.osak-akimat.kz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көшесі, 27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(71035) 2-13-39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www.ulytau-akimat.kz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жырау көшесі, 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(71031) 2-14-17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www.shet-audany.kz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дүйсенбі - жұма Жұмыс уақыты: сағат 9.00-ден 18.00-ге дейін, үзіліс: сағат 13.00-ден 14.00-ге дейін Демалыс күндері: сенбі – жексенбі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Пушкин көшесі, 98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57-57-01</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www.kostanay-city.kz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7-12-42</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www.arkalyk-kostanay.kz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Ленин көшесі, 95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4-54-00</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www.rudny.kz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3-40-50</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www.lsk.kz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  Ленин көшесі, 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3-42-20</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www.altynsarin.kz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2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Бейімбет Майлин  көшесі, 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2-11-00</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www.amangeldy.kostanay.kz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2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Бірінші май көшесі, 44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2-10-00</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www.akimat-auliekol.kz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4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Калинин көшесі, 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2-15-01</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www.denisovka.kostanay.kz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1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ауылы, Алтынсарин көшесі, 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2-11-01</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www.jangeldy.kostanay.kz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3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қаласы, 6 шағын ауданы, 65-ші үй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2-33-16</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www.zhitikara.kostanai.kz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2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ауылы, Ержанов көшесі, 61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2-16-52</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www.kamysti.kostanay.kz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2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ауылы, Космонавтар көшесі, 31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3-31-57</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www.karabalyk.kz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2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68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2-11-05</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www.karasu.kostanay.kz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4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ауылы,  Калинин көшесі, 65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2-30-50</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www.kostregion.kz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3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 Королев көшесі, 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2-15-71</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www.mendikara.kostanay.kz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2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көшесі,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2-14-33</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www.naurzum.kostanay.kz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2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көшесі, 72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2-11-38</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www.sarykol.kostanay.kz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2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Калинин көшесі, 60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3-61-44</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www.taran.kz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дүйсенбі - жұма Жұмыс уақыты: сағат 9.00-ден 18.00-ге дейін, үзіліс: сағат 13.00-ден 14.00-ге дейін Демалыс күндері: сенбі – жексенбі </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Ғ.Мүсірепов көшесі, 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2-11-30</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www.uzunkol.kostanay.kz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Федоровка ауылы,  Калинин көшесі, 53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2-16-32</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www.fedorovka.kostanay.kz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Ғ.Мұратбаев көшесі, 13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(7242)  23-67-00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www.kyzylorda-city.kz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ауылы, М. Көкенов көшесі, 37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(72435)  2-18-06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www.janakorgan-akimat.kz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6а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(72432)  4-45-24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www.kyzylorda.kz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Абай көшесі, 17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(72436)  2-29-06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www.syrdarya.kz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ауылы, Әйтеке би көшесі, 12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(72431)  3-14-54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www.zhalagash.gov.kz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Жосалы ауылы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(72437)  2-28-33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www.kyzylorda.kz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ауылы,  Жанқожа батыр көшесі, 13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(72438)  2-37-00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www.kazaly.kz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Школьная көшесі, 33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(72433)  2-44-85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www.aralakimat.kz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4-ші шағын ауданы, 72-ші үй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33-65-00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www.mangistau.kz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Сәтпаев көшесі, 1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(72934)  3-19-81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www.mangistau.kz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Д.Тәжиев көшесі,  әкімдік ғимараты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(72932)  2-11-42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www.mangistau.kz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Орталық көшесі, 1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(72931)  2-11-31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www.mangistau.kz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қаласы, Досан Тәжіұлы көшесі, 13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(72938)  2-21-12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www.mangistau.kz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Есмамбет көшесі, әкімдік ғимараты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(72924)  46-62-00</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www.akimat-munaily.kz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Досан батыр көшесі, 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2-13-85</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www.mangistau.kz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дүйсенбі - жұма Жұмыс уақыты: сағат 9.00-ден 18.00-ге дейін, үзіліс: сағат 13.00-ден 14.00-ге дейін Демалыс күндері: сенбі – жексенбі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(7182)  32-18-75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www.pavlodar.gov.kz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Әуезов көшесі, 47А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(7187) 34-90-42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www.pavlodar.gov.kz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 қаласы, Астана көшесі, 37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(71837)  5-02-05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www.pavlodar.gov.kz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қаласы,  Алина көшесі, 97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(71841)  2-13-60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www.pavlodar.gov.kz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ауылы, Сәтпаев көшесі, 45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(71840)  9-13-39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www.pavlodar.gov.kz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(71831)  9-13-39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www.pavlodar.gov.kz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Қажымұқан көшесі, 107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(71832)  2-20-97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www.pavlodar.gov.kz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ауданыныңә 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Елгин көшесі, 172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2-18-62</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www.pavlodar.gov.kz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көшесі, 92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2-16-86</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www.pavlodar.gov.kz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көшесі, 34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9-15-57</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www.pavlodar.gov.kz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(71823)  2-12-46</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www.pavlodar.gov.kz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ауылы, Милявск көшесі, 65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9-22-66</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www.pavlodar.gov.kz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Советов көшесі, 51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2-15-73</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www.pavlodar.gov.kz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Казахстана көшесі, 23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46-98-88</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www.airtau.ministers.kz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Саумалкол ауылы, Ш.Уәлиханов көшесі, 44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(71533)  2-11-41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www.airtau.ministers.kz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Талшик ауылы, Целинная көшесі, 15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(71546)  2-11-24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www.azh-sko.kz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Народная көшесі, 50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(71532)  2-12-77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www.ak.sko.kz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Явленко ауылы, Ленин көшесі, 10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(71543)  2-12-13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www.esl.sko.kz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Достық көшесі, 10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(71544)  2-12-32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www.zhb-sko.kz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атындағы ауданның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қаласы, Юбилейный  көшесі, 56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(71531)  2-12-90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www.mzh.sko.kz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Бишкуль ауылы, Гагарин көшесі, 11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(71538)  2-12-01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www.kzh-sko.kz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Мамлютка қаласы, С.Мұқанов көшесі, 12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(71541)  2-17-88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www.maml.sko.kz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атындағы ауданның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Новоишимск ауылы, Абылай хан көшесі, 28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(71535)  2-11-48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www.gm.sko.kz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Тайыншы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Конституции Казахстана даңғылы, 197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(71536) 2-29-81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www.tsh.cko.kz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Вәлиханов көшесі,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(71537)  2-12-40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www.tm.sko.kz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Ш.Уәлиханов көшесі, 85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(71542)  2-12-44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www.ual-sko.kz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акын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Сергеевка қаласы, Жеңіс көшесі, 35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(71534)  2-12-41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www.shn.sko.kz</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дүйсенбі - жұма Жұмыс уақыты: сағат 9.00-ден 18.00-ге дейін, үзіліс: сағат 13.00-ден 14.00-ге дейін Демалыс күндері: сенбі – жексенбі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Тыныбаев көшесі, 42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54-54-07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www.ontustik.kz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қаласының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қаласы,  Әл-Фараби көшесі, 3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2-22-60</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www.ontustik.kz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Шаян ауылы, Қ. Бәйдібек көшесі, 69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2-22-68</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www.ontustik.kz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ынтымақ алаңы Ш.Қалдаяқов атындағы мәдениет үйі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(72536) 3-65-23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www.ontustik.kz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ауылы, Қонаев көшесі, 95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(72539)  2-19-71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www.ontustik.kz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Ішкі саясат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Жетісай қаласы, М.Ауезов көшесі, 20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8(72534) 6-15-67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www.ontustik.kz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Темірлан ауылы, Т.Рысқұлов көшесі, 14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(72530)  2-13-00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www.ontustik.kz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Шәуілдір ауылы, Жібек жолы көшесі, 25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(72544) 2-14-42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www.ontustik.kz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ауылы, Ұлы Жібек жолы көшесі, 95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2-03-50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www.ontustik.kz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дүйсенбі - жұма Жұмыс уақыты: сағат 9.00-ден 18.00-ге дейін, үзіліс: сағат 13.00-ден 14.00-ге дейін Демалыс күндері: сенбі – жексенбі </w:t>
            </w:r>
          </w:p>
        </w:tc>
      </w:tr>
      <w:tr>
        <w:trPr>
          <w:trHeight w:val="18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қаласы,  Ысмайлов көшесі, 37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(72537)  2-27-29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www.ontustik.kz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5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ауданының әкімдігі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Шолаққорған ауылы, Жібек жолы көшесі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(72546)  5-33-00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www.ontustik.kz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4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Төлеби ауылы, Әйтеке би көшесі, 28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(72547) 6-29-40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www.ontustik.kz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4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ауылы, Т.Рысқұлов көшесі, 201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(72538)  5-29-88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www.ontustik.kz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4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 Есімхан алаңы, 3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4-07-21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www.ontustik.kz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r>
        <w:trPr>
          <w:trHeight w:val="14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әкімдігі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Төле би көшесі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2-26-00</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www.ontustik.kz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 Жұмыс уақыты: сағат 9.00-ден 18.00-ге дейін, үзіліс: сағат 13.00-ден 14.00-ге дейін Демалыс күндері: сенбі – жексенбі</w:t>
            </w:r>
          </w:p>
        </w:tc>
      </w:tr>
    </w:tbl>
    <w:bookmarkStart w:name="z48" w:id="37"/>
    <w:p>
      <w:pPr>
        <w:spacing w:after="0"/>
        <w:ind w:left="0"/>
        <w:jc w:val="both"/>
      </w:pPr>
      <w:r>
        <w:rPr>
          <w:rFonts w:ascii="Times New Roman"/>
          <w:b w:val="false"/>
          <w:i w:val="false"/>
          <w:color w:val="000000"/>
          <w:sz w:val="28"/>
        </w:rPr>
        <w:t xml:space="preserve">
«Миссионерлерді және заңды   </w:t>
      </w:r>
      <w:r>
        <w:br/>
      </w:r>
      <w:r>
        <w:rPr>
          <w:rFonts w:ascii="Times New Roman"/>
          <w:b w:val="false"/>
          <w:i w:val="false"/>
          <w:color w:val="000000"/>
          <w:sz w:val="28"/>
        </w:rPr>
        <w:t xml:space="preserve">
тұлға белгiлерi жоқ саны аз  </w:t>
      </w:r>
      <w:r>
        <w:br/>
      </w:r>
      <w:r>
        <w:rPr>
          <w:rFonts w:ascii="Times New Roman"/>
          <w:b w:val="false"/>
          <w:i w:val="false"/>
          <w:color w:val="000000"/>
          <w:sz w:val="28"/>
        </w:rPr>
        <w:t>
дiни топтарды есептік тiркеуді</w:t>
      </w:r>
      <w:r>
        <w:br/>
      </w:r>
      <w:r>
        <w:rPr>
          <w:rFonts w:ascii="Times New Roman"/>
          <w:b w:val="false"/>
          <w:i w:val="false"/>
          <w:color w:val="000000"/>
          <w:sz w:val="28"/>
        </w:rPr>
        <w:t xml:space="preserve">
және қайта тiркеуді жүргізу»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5-қосымша    </w:t>
      </w:r>
    </w:p>
    <w:bookmarkEnd w:id="37"/>
    <w:p>
      <w:pPr>
        <w:spacing w:after="0"/>
        <w:ind w:left="0"/>
        <w:jc w:val="left"/>
      </w:pPr>
      <w:r>
        <w:rPr>
          <w:rFonts w:ascii="Times New Roman"/>
          <w:b/>
          <w:i w:val="false"/>
          <w:color w:val="000000"/>
        </w:rPr>
        <w:t xml:space="preserve"> Қазақстан Республикасының________________________</w:t>
      </w:r>
      <w:r>
        <w:br/>
      </w:r>
      <w:r>
        <w:rPr>
          <w:rFonts w:ascii="Times New Roman"/>
          <w:b/>
          <w:i w:val="false"/>
          <w:color w:val="000000"/>
        </w:rPr>
        <w:t>
                        (облыс, қала, аудан)</w:t>
      </w:r>
      <w:r>
        <w:br/>
      </w:r>
      <w:r>
        <w:rPr>
          <w:rFonts w:ascii="Times New Roman"/>
          <w:b/>
          <w:i w:val="false"/>
          <w:color w:val="000000"/>
        </w:rPr>
        <w:t>
аумағында қызметін жүзеге асыратын миссионерді</w:t>
      </w:r>
      <w:r>
        <w:br/>
      </w:r>
      <w:r>
        <w:rPr>
          <w:rFonts w:ascii="Times New Roman"/>
          <w:b/>
          <w:i w:val="false"/>
          <w:color w:val="000000"/>
        </w:rPr>
        <w:t>
есептік тiркеу және қайта тiркеу туралы</w:t>
      </w:r>
      <w:r>
        <w:br/>
      </w:r>
      <w:r>
        <w:rPr>
          <w:rFonts w:ascii="Times New Roman"/>
          <w:b/>
          <w:i w:val="false"/>
          <w:color w:val="000000"/>
        </w:rPr>
        <w:t>
КУӘЛІГІ</w:t>
      </w:r>
    </w:p>
    <w:p>
      <w:pPr>
        <w:spacing w:after="0"/>
        <w:ind w:left="0"/>
        <w:jc w:val="both"/>
      </w:pPr>
      <w:r>
        <w:rPr>
          <w:rFonts w:ascii="Times New Roman"/>
          <w:b w:val="false"/>
          <w:i w:val="false"/>
          <w:color w:val="000000"/>
          <w:sz w:val="28"/>
        </w:rPr>
        <w:t>__________қ.                 №_____             20 жылғы «__»________</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(миссионердің тегі, аты, әкесінің аты)</w:t>
      </w:r>
    </w:p>
    <w:p>
      <w:pPr>
        <w:spacing w:after="0"/>
        <w:ind w:left="0"/>
        <w:jc w:val="both"/>
      </w:pPr>
      <w:r>
        <w:rPr>
          <w:rFonts w:ascii="Times New Roman"/>
          <w:b w:val="false"/>
          <w:i w:val="false"/>
          <w:color w:val="000000"/>
          <w:sz w:val="28"/>
        </w:rPr>
        <w:t>Төлқұжат:____________________________________________________________</w:t>
      </w:r>
      <w:r>
        <w:br/>
      </w:r>
      <w:r>
        <w:rPr>
          <w:rFonts w:ascii="Times New Roman"/>
          <w:b w:val="false"/>
          <w:i w:val="false"/>
          <w:color w:val="000000"/>
          <w:sz w:val="28"/>
        </w:rPr>
        <w:t>
Азаматтығы:__________________________________________________________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(діни ұстанымы, қай діни бірлестікке жатады)</w:t>
      </w:r>
      <w:r>
        <w:br/>
      </w:r>
      <w:r>
        <w:rPr>
          <w:rFonts w:ascii="Times New Roman"/>
          <w:b w:val="false"/>
          <w:i w:val="false"/>
          <w:color w:val="000000"/>
          <w:sz w:val="28"/>
        </w:rPr>
        <w:t>
Қызметін жүзеге асыратын аумақ:______________________________________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Осы куәлік 20 жылғы «__» _______ дейін жарамды</w:t>
      </w:r>
    </w:p>
    <w:p>
      <w:pPr>
        <w:spacing w:after="0"/>
        <w:ind w:left="0"/>
        <w:jc w:val="both"/>
      </w:pPr>
      <w:r>
        <w:rPr>
          <w:rFonts w:ascii="Times New Roman"/>
          <w:b w:val="false"/>
          <w:i w:val="false"/>
          <w:color w:val="000000"/>
          <w:sz w:val="28"/>
        </w:rPr>
        <w:t>Орган басшысы                                                    Қолы</w:t>
      </w:r>
    </w:p>
    <w:p>
      <w:pPr>
        <w:spacing w:after="0"/>
        <w:ind w:left="0"/>
        <w:jc w:val="both"/>
      </w:pPr>
      <w:r>
        <w:rPr>
          <w:rFonts w:ascii="Times New Roman"/>
          <w:b w:val="false"/>
          <w:i w:val="false"/>
          <w:color w:val="000000"/>
          <w:sz w:val="28"/>
        </w:rPr>
        <w:t>      Мөр</w:t>
      </w:r>
    </w:p>
    <w:bookmarkStart w:name="z49" w:id="38"/>
    <w:p>
      <w:pPr>
        <w:spacing w:after="0"/>
        <w:ind w:left="0"/>
        <w:jc w:val="both"/>
      </w:pPr>
      <w:r>
        <w:rPr>
          <w:rFonts w:ascii="Times New Roman"/>
          <w:b w:val="false"/>
          <w:i w:val="false"/>
          <w:color w:val="000000"/>
          <w:sz w:val="28"/>
        </w:rPr>
        <w:t xml:space="preserve">
«Миссионерлерді және заңды   </w:t>
      </w:r>
      <w:r>
        <w:br/>
      </w:r>
      <w:r>
        <w:rPr>
          <w:rFonts w:ascii="Times New Roman"/>
          <w:b w:val="false"/>
          <w:i w:val="false"/>
          <w:color w:val="000000"/>
          <w:sz w:val="28"/>
        </w:rPr>
        <w:t xml:space="preserve">
тұлға белгiлерi жоқ саны аз  </w:t>
      </w:r>
      <w:r>
        <w:br/>
      </w:r>
      <w:r>
        <w:rPr>
          <w:rFonts w:ascii="Times New Roman"/>
          <w:b w:val="false"/>
          <w:i w:val="false"/>
          <w:color w:val="000000"/>
          <w:sz w:val="28"/>
        </w:rPr>
        <w:t>
дiни топтарды есептік тiркеуді</w:t>
      </w:r>
      <w:r>
        <w:br/>
      </w:r>
      <w:r>
        <w:rPr>
          <w:rFonts w:ascii="Times New Roman"/>
          <w:b w:val="false"/>
          <w:i w:val="false"/>
          <w:color w:val="000000"/>
          <w:sz w:val="28"/>
        </w:rPr>
        <w:t xml:space="preserve">
және қайта тiркеуді жүргізу»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6-қосымша    </w:t>
      </w:r>
    </w:p>
    <w:bookmarkEnd w:id="38"/>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(өтінішті тіркеуші органның атауы )</w:t>
      </w:r>
    </w:p>
    <w:p>
      <w:pPr>
        <w:spacing w:after="0"/>
        <w:ind w:left="0"/>
        <w:jc w:val="left"/>
      </w:pPr>
      <w:r>
        <w:rPr>
          <w:rFonts w:ascii="Times New Roman"/>
          <w:b/>
          <w:i w:val="false"/>
          <w:color w:val="000000"/>
        </w:rPr>
        <w:t xml:space="preserve"> Заңды тұлға белгiлерi жоқ саны аз дiни топтарды есептік тiркеу және қайта тiркеу туралы анықтама</w:t>
      </w:r>
    </w:p>
    <w:p>
      <w:pPr>
        <w:spacing w:after="0"/>
        <w:ind w:left="0"/>
        <w:jc w:val="both"/>
      </w:pPr>
      <w:r>
        <w:rPr>
          <w:rFonts w:ascii="Times New Roman"/>
          <w:b w:val="false"/>
          <w:i w:val="false"/>
          <w:color w:val="000000"/>
          <w:sz w:val="28"/>
        </w:rPr>
        <w:t>__________қ.                 №_____             20 жылғы «__»________</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(миссионердің тегі, аты, әкесінің аты )</w:t>
      </w:r>
    </w:p>
    <w:p>
      <w:pPr>
        <w:spacing w:after="0"/>
        <w:ind w:left="0"/>
        <w:jc w:val="both"/>
      </w:pPr>
      <w:r>
        <w:rPr>
          <w:rFonts w:ascii="Times New Roman"/>
          <w:b w:val="false"/>
          <w:i w:val="false"/>
          <w:color w:val="000000"/>
          <w:sz w:val="28"/>
        </w:rPr>
        <w:t>Діни топтың атауы:___________________________________________________</w:t>
      </w:r>
    </w:p>
    <w:p>
      <w:pPr>
        <w:spacing w:after="0"/>
        <w:ind w:left="0"/>
        <w:jc w:val="both"/>
      </w:pPr>
      <w:r>
        <w:rPr>
          <w:rFonts w:ascii="Times New Roman"/>
          <w:b w:val="false"/>
          <w:i w:val="false"/>
          <w:color w:val="000000"/>
          <w:sz w:val="28"/>
        </w:rPr>
        <w:t>Топтың діни ұстанымы:________________________________________________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Топ басшысы:_________________________________________________________</w:t>
      </w:r>
    </w:p>
    <w:p>
      <w:pPr>
        <w:spacing w:after="0"/>
        <w:ind w:left="0"/>
        <w:jc w:val="both"/>
      </w:pPr>
      <w:r>
        <w:rPr>
          <w:rFonts w:ascii="Times New Roman"/>
          <w:b w:val="false"/>
          <w:i w:val="false"/>
          <w:color w:val="000000"/>
          <w:sz w:val="28"/>
        </w:rPr>
        <w:t>Діни топтың мекенжайы:_______________________________________________</w:t>
      </w:r>
    </w:p>
    <w:p>
      <w:pPr>
        <w:spacing w:after="0"/>
        <w:ind w:left="0"/>
        <w:jc w:val="both"/>
      </w:pPr>
      <w:r>
        <w:rPr>
          <w:rFonts w:ascii="Times New Roman"/>
          <w:b w:val="false"/>
          <w:i w:val="false"/>
          <w:color w:val="000000"/>
          <w:sz w:val="28"/>
        </w:rPr>
        <w:t>Қызметін жүзеге асыратын аумақ:______________________________________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Орган басшысы                                              Қолы</w:t>
      </w:r>
    </w:p>
    <w:p>
      <w:pPr>
        <w:spacing w:after="0"/>
        <w:ind w:left="0"/>
        <w:jc w:val="both"/>
      </w:pPr>
      <w:r>
        <w:rPr>
          <w:rFonts w:ascii="Times New Roman"/>
          <w:b w:val="false"/>
          <w:i w:val="false"/>
          <w:color w:val="000000"/>
          <w:sz w:val="28"/>
        </w:rPr>
        <w:t>      Мөр</w:t>
      </w:r>
    </w:p>
    <w:bookmarkStart w:name="z50" w:id="39"/>
    <w:p>
      <w:pPr>
        <w:spacing w:after="0"/>
        <w:ind w:left="0"/>
        <w:jc w:val="both"/>
      </w:pPr>
      <w:r>
        <w:rPr>
          <w:rFonts w:ascii="Times New Roman"/>
          <w:b w:val="false"/>
          <w:i w:val="false"/>
          <w:color w:val="000000"/>
          <w:sz w:val="28"/>
        </w:rPr>
        <w:t xml:space="preserve">
«Миссионерлерді және заңды   </w:t>
      </w:r>
      <w:r>
        <w:br/>
      </w:r>
      <w:r>
        <w:rPr>
          <w:rFonts w:ascii="Times New Roman"/>
          <w:b w:val="false"/>
          <w:i w:val="false"/>
          <w:color w:val="000000"/>
          <w:sz w:val="28"/>
        </w:rPr>
        <w:t xml:space="preserve">
тұлға белгiлерi жоқ саны аз  </w:t>
      </w:r>
      <w:r>
        <w:br/>
      </w:r>
      <w:r>
        <w:rPr>
          <w:rFonts w:ascii="Times New Roman"/>
          <w:b w:val="false"/>
          <w:i w:val="false"/>
          <w:color w:val="000000"/>
          <w:sz w:val="28"/>
        </w:rPr>
        <w:t>
дiни топтарды есептік тiркеуді</w:t>
      </w:r>
      <w:r>
        <w:br/>
      </w:r>
      <w:r>
        <w:rPr>
          <w:rFonts w:ascii="Times New Roman"/>
          <w:b w:val="false"/>
          <w:i w:val="false"/>
          <w:color w:val="000000"/>
          <w:sz w:val="28"/>
        </w:rPr>
        <w:t xml:space="preserve">
және қайта тiркеуді жүргізу»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7-қосымша    </w:t>
      </w:r>
    </w:p>
    <w:bookmarkEnd w:id="39"/>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(өтінішті тіркеуші органның атауы)</w:t>
      </w:r>
    </w:p>
    <w:p>
      <w:pPr>
        <w:spacing w:after="0"/>
        <w:ind w:left="0"/>
        <w:jc w:val="left"/>
      </w:pPr>
      <w:r>
        <w:rPr>
          <w:rFonts w:ascii="Times New Roman"/>
          <w:b/>
          <w:i w:val="false"/>
          <w:color w:val="000000"/>
        </w:rPr>
        <w:t xml:space="preserve"> Миссионерлерді есептік тіркеу және қайта тіркеу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Өтініш берушінің тегі, аты, әкесінің аты_____________________________</w:t>
      </w:r>
      <w:r>
        <w:br/>
      </w:r>
      <w:r>
        <w:rPr>
          <w:rFonts w:ascii="Times New Roman"/>
          <w:b w:val="false"/>
          <w:i w:val="false"/>
          <w:color w:val="000000"/>
          <w:sz w:val="28"/>
        </w:rPr>
        <w:t>
Орналасқан мекенжайы:________________________________________________</w:t>
      </w:r>
      <w:r>
        <w:br/>
      </w:r>
      <w:r>
        <w:rPr>
          <w:rFonts w:ascii="Times New Roman"/>
          <w:b w:val="false"/>
          <w:i w:val="false"/>
          <w:color w:val="000000"/>
          <w:sz w:val="28"/>
        </w:rPr>
        <w:t>
Жеке басын куәландыратын құжат (уақыты, нөмірі, құжатты берген орган)_______________________________________________________________</w:t>
      </w:r>
      <w:r>
        <w:br/>
      </w:r>
      <w:r>
        <w:rPr>
          <w:rFonts w:ascii="Times New Roman"/>
          <w:b w:val="false"/>
          <w:i w:val="false"/>
          <w:color w:val="000000"/>
          <w:sz w:val="28"/>
        </w:rPr>
        <w:t>
Діни ұстанымы:_______________________________________________________</w:t>
      </w:r>
      <w:r>
        <w:br/>
      </w:r>
      <w:r>
        <w:rPr>
          <w:rFonts w:ascii="Times New Roman"/>
          <w:b w:val="false"/>
          <w:i w:val="false"/>
          <w:color w:val="000000"/>
          <w:sz w:val="28"/>
        </w:rPr>
        <w:t>
Миссионерлік қызметінің мерзімі:_____________________________________</w:t>
      </w:r>
      <w:r>
        <w:br/>
      </w:r>
      <w:r>
        <w:rPr>
          <w:rFonts w:ascii="Times New Roman"/>
          <w:b w:val="false"/>
          <w:i w:val="false"/>
          <w:color w:val="000000"/>
          <w:sz w:val="28"/>
        </w:rPr>
        <w:t>
Қызметін жүзеге асыратын аумақ_______________________________________</w:t>
      </w:r>
      <w:r>
        <w:br/>
      </w:r>
      <w:r>
        <w:rPr>
          <w:rFonts w:ascii="Times New Roman"/>
          <w:b w:val="false"/>
          <w:i w:val="false"/>
          <w:color w:val="000000"/>
          <w:sz w:val="28"/>
        </w:rPr>
        <w:t>
Өтініш берушінің қолы________________________________________________</w:t>
      </w:r>
      <w:r>
        <w:br/>
      </w:r>
      <w:r>
        <w:rPr>
          <w:rFonts w:ascii="Times New Roman"/>
          <w:b w:val="false"/>
          <w:i w:val="false"/>
          <w:color w:val="000000"/>
          <w:sz w:val="28"/>
        </w:rPr>
        <w:t>
Өтініш берілген күн__________________________________________________</w:t>
      </w:r>
    </w:p>
    <w:bookmarkStart w:name="z51" w:id="40"/>
    <w:p>
      <w:pPr>
        <w:spacing w:after="0"/>
        <w:ind w:left="0"/>
        <w:jc w:val="both"/>
      </w:pPr>
      <w:r>
        <w:rPr>
          <w:rFonts w:ascii="Times New Roman"/>
          <w:b w:val="false"/>
          <w:i w:val="false"/>
          <w:color w:val="000000"/>
          <w:sz w:val="28"/>
        </w:rPr>
        <w:t xml:space="preserve">
«Миссионерлерді және заңды  </w:t>
      </w:r>
      <w:r>
        <w:br/>
      </w:r>
      <w:r>
        <w:rPr>
          <w:rFonts w:ascii="Times New Roman"/>
          <w:b w:val="false"/>
          <w:i w:val="false"/>
          <w:color w:val="000000"/>
          <w:sz w:val="28"/>
        </w:rPr>
        <w:t xml:space="preserve">
тұлға белгілері жоқ саны аз  </w:t>
      </w:r>
      <w:r>
        <w:br/>
      </w:r>
      <w:r>
        <w:rPr>
          <w:rFonts w:ascii="Times New Roman"/>
          <w:b w:val="false"/>
          <w:i w:val="false"/>
          <w:color w:val="000000"/>
          <w:sz w:val="28"/>
        </w:rPr>
        <w:t>
діни топтарды есептік тіркеуді</w:t>
      </w:r>
      <w:r>
        <w:br/>
      </w:r>
      <w:r>
        <w:rPr>
          <w:rFonts w:ascii="Times New Roman"/>
          <w:b w:val="false"/>
          <w:i w:val="false"/>
          <w:color w:val="000000"/>
          <w:sz w:val="28"/>
        </w:rPr>
        <w:t xml:space="preserve">
және қайта тіркеуді жүргізу»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8-қосымша    </w:t>
      </w:r>
    </w:p>
    <w:bookmarkEnd w:id="40"/>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(өтінішті тіркеуші органның атауы, мекен жайы)</w:t>
      </w:r>
    </w:p>
    <w:p>
      <w:pPr>
        <w:spacing w:after="0"/>
        <w:ind w:left="0"/>
        <w:jc w:val="left"/>
      </w:pPr>
      <w:r>
        <w:rPr>
          <w:rFonts w:ascii="Times New Roman"/>
          <w:b/>
          <w:i w:val="false"/>
          <w:color w:val="000000"/>
        </w:rPr>
        <w:t xml:space="preserve"> Заңды тұлға белгілері жоқ саны аз діни топтарды есептік тіркеу және қайта тіркеу туралы өтініш</w:t>
      </w:r>
    </w:p>
    <w:p>
      <w:pPr>
        <w:spacing w:after="0"/>
        <w:ind w:left="0"/>
        <w:jc w:val="both"/>
      </w:pPr>
      <w:r>
        <w:rPr>
          <w:rFonts w:ascii="Times New Roman"/>
          <w:b w:val="false"/>
          <w:i w:val="false"/>
          <w:color w:val="000000"/>
          <w:sz w:val="28"/>
        </w:rPr>
        <w:t>Діни топтың атауы, оның діни ұстанымы:_______________________________</w:t>
      </w:r>
      <w:r>
        <w:br/>
      </w:r>
      <w:r>
        <w:rPr>
          <w:rFonts w:ascii="Times New Roman"/>
          <w:b w:val="false"/>
          <w:i w:val="false"/>
          <w:color w:val="000000"/>
          <w:sz w:val="28"/>
        </w:rPr>
        <w:t>
Toп басшысының тегі, аты, әкесінің аты:______________________________</w:t>
      </w:r>
      <w:r>
        <w:br/>
      </w:r>
      <w:r>
        <w:rPr>
          <w:rFonts w:ascii="Times New Roman"/>
          <w:b w:val="false"/>
          <w:i w:val="false"/>
          <w:color w:val="000000"/>
          <w:sz w:val="28"/>
        </w:rPr>
        <w:t>
Кәмелетке толған мүшелерінің саны:___________________________________</w:t>
      </w:r>
      <w:r>
        <w:br/>
      </w:r>
      <w:r>
        <w:rPr>
          <w:rFonts w:ascii="Times New Roman"/>
          <w:b w:val="false"/>
          <w:i w:val="false"/>
          <w:color w:val="000000"/>
          <w:sz w:val="28"/>
        </w:rPr>
        <w:t>
Діни топтың орналасқан жері:_________________________________________</w:t>
      </w:r>
      <w:r>
        <w:br/>
      </w:r>
      <w:r>
        <w:rPr>
          <w:rFonts w:ascii="Times New Roman"/>
          <w:b w:val="false"/>
          <w:i w:val="false"/>
          <w:color w:val="000000"/>
          <w:sz w:val="28"/>
        </w:rPr>
        <w:t>
Діни құрылыстың бар болуы:___________________________________________</w:t>
      </w:r>
      <w:r>
        <w:br/>
      </w:r>
      <w:r>
        <w:rPr>
          <w:rFonts w:ascii="Times New Roman"/>
          <w:b w:val="false"/>
          <w:i w:val="false"/>
          <w:color w:val="000000"/>
          <w:sz w:val="28"/>
        </w:rPr>
        <w:t>
Қызметі жүзеге асырылатын аумақ:_____________________________________</w:t>
      </w:r>
      <w:r>
        <w:br/>
      </w:r>
      <w:r>
        <w:rPr>
          <w:rFonts w:ascii="Times New Roman"/>
          <w:b w:val="false"/>
          <w:i w:val="false"/>
          <w:color w:val="000000"/>
          <w:sz w:val="28"/>
        </w:rPr>
        <w:t>
Өтініш берушінің қолы________________________________________________</w:t>
      </w:r>
      <w:r>
        <w:br/>
      </w:r>
      <w:r>
        <w:rPr>
          <w:rFonts w:ascii="Times New Roman"/>
          <w:b w:val="false"/>
          <w:i w:val="false"/>
          <w:color w:val="000000"/>
          <w:sz w:val="28"/>
        </w:rPr>
        <w:t>
Өтініш берілген күн__________________________________________________</w:t>
      </w:r>
    </w:p>
    <w:bookmarkStart w:name="z52" w:id="41"/>
    <w:p>
      <w:pPr>
        <w:spacing w:after="0"/>
        <w:ind w:left="0"/>
        <w:jc w:val="both"/>
      </w:pPr>
      <w:r>
        <w:rPr>
          <w:rFonts w:ascii="Times New Roman"/>
          <w:b w:val="false"/>
          <w:i w:val="false"/>
          <w:color w:val="000000"/>
          <w:sz w:val="28"/>
        </w:rPr>
        <w:t xml:space="preserve">
«Миссионерлерді жэне заңды   </w:t>
      </w:r>
      <w:r>
        <w:br/>
      </w:r>
      <w:r>
        <w:rPr>
          <w:rFonts w:ascii="Times New Roman"/>
          <w:b w:val="false"/>
          <w:i w:val="false"/>
          <w:color w:val="000000"/>
          <w:sz w:val="28"/>
        </w:rPr>
        <w:t xml:space="preserve">
тұлға белгілері жоқ саны аз  </w:t>
      </w:r>
      <w:r>
        <w:br/>
      </w:r>
      <w:r>
        <w:rPr>
          <w:rFonts w:ascii="Times New Roman"/>
          <w:b w:val="false"/>
          <w:i w:val="false"/>
          <w:color w:val="000000"/>
          <w:sz w:val="28"/>
        </w:rPr>
        <w:t>
діни топтарды есептік тіркеуді</w:t>
      </w:r>
      <w:r>
        <w:br/>
      </w:r>
      <w:r>
        <w:rPr>
          <w:rFonts w:ascii="Times New Roman"/>
          <w:b w:val="false"/>
          <w:i w:val="false"/>
          <w:color w:val="000000"/>
          <w:sz w:val="28"/>
        </w:rPr>
        <w:t xml:space="preserve">
және қайта тіркеуді жүргізу»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9-қосымша    </w:t>
      </w:r>
    </w:p>
    <w:bookmarkEnd w:id="41"/>
    <w:p>
      <w:pPr>
        <w:spacing w:after="0"/>
        <w:ind w:left="0"/>
        <w:jc w:val="left"/>
      </w:pPr>
      <w:r>
        <w:rPr>
          <w:rFonts w:ascii="Times New Roman"/>
          <w:b/>
          <w:i w:val="false"/>
          <w:color w:val="000000"/>
        </w:rPr>
        <w:t xml:space="preserve"> Кесте. Сапа және тиімділік көрсеткішінің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3173"/>
        <w:gridCol w:w="2213"/>
        <w:gridCol w:w="303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тиімділік көрсеткіштері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Ақпаратқа электронды форматта қол жеткізуге болатын қызметтер %-ы (үлесі)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