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c90e" w14:textId="5e6c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ақпандағы № 203 және 2003 жылғы 5 желтоқсандағы № 1238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46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жерүсті телерадио хабарларын тарату құқығын алуға конкурстар өткізу жөніндегі комиссияны құру туралы» Қазақстан Республикасы Үкіметінің 2002 жылғы 11 ақпандағы № 203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52-құжат):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«жерүсті телерадио хабарларын тарату құқығын алуға конкурстар өткізу» деген сөздер «телерадио хабарларын таратуды дамыту мәселелері»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телерадио хабарларын таратуды дамыту мәселелері жөніндегі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Айсина Майра       - Қазақстан Республикасы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Арапқызы             депутаты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 Алдан       - Қазақстан Республикасы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Зейноллаұлы          депутаты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Бұлдыбаев Аянжан   - «Телекоммуникация саласындағы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Шүлембайұлы          cүйемелдеу және талдау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жүргізу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кәсіпорны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бойынша);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 жерүсті телерадио хабарларын тарату құқығын алуға конкурстар өткізу жөніндегі комиссияның кейбір мәселелері» туралы Қазақстан Республикасы Үкіметінің 2003 жылғы 5 желтоқсандағы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508-құжат):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«жерүсті телерадио хабарларын тарату құқығын алуға конкурстар өткізу» деген сөздер «телерадио хабарларын таратуды дамыту мәселелері»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жерүсті телерадио хабарларын тарату құқығын алуға конкурстар өткізу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кіріспедегі «жерүсті телерадио хабарларын тарату құқығын алуға конкурстар өткізу» деген сөздер «Телерадио хабарларын таратуды дамыту мәселелері»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«Жерүсті телерадио хабарларын тарату құқығын алуға конкурстар өткізу» деген сөздер «Телерадио хабарларын таратуды дамыту мәселелері»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және 4-2)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«4-1) 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тізбесін қалыптастыру жөніндегі конкурсқа қатысуға үміткерлердің өтінімдерін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4-2) 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 тізбесін қалыптастыру жөнінде ұсыныстар әзірлеу;».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