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20d8" w14:textId="edc2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13 қарашадағы № 1706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31 қаңтардағы № 59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мемлекеттік жоспарлау жүйесі туралы» Қазақстан Республикасы Президентінің 2009 жылғы 18 маусымдағы № 827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қызметшілерді оқыту тұжырымдамасы туралы» Қазақстан Республикасы Үкіметінің 2000 жылғы 13 қарашадағы № 1706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47-48, 561-құжат)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