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a7e0" w14:textId="175a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наурыздағы № 372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қаңтардағы № 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«Газды өзара айырбастау бойынша жүзеге асырылатын мәмілелердің бағасын белгілеу туралы» Қазақстан Республикасы Үкіметінің 2009 жылғы 20 наурыздағы № 372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«9» деген сан «10»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«2009 - 2010» деген сандар «2009 - 2011»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Энергетика және минералдық ресурстар министрлігіне» деген сөздер «Қазақстан Республикасы Мұнай және газ министрлігіне»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