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b0b7" w14:textId="018b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 пайдаланымдағы автомобиль жолдарының құрамын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ақпандағы № 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шегінде орналасқан жалпы ұзындығы 5,5 км М-38 «РФ шекарасы (Омбыға) - Майқапшағай (ҚХР-ға шығу), Павлодар, Семей қалалары арқылы» автомобиль жолының учаскесі республикалық меншіктен Павлодар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Павлодар облысының әкімдігімен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