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eff92" w14:textId="61eff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Кипр Республикасының Үкіметі арасындағы дипломаттық және қызметтік паспорттардың иелерін визалық талаптардан босату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2011 жылғы 4 ақпандағы № 77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2010 жылғы 16 шілдеде Алматы қаласында қол қойылған Қазақстан Республикасының Үкіметі мен Кипр Республикасының Үкіметі арасындағы дипломаттық және қызметтік паспорттардың иелерін визалық талаптардан босату туралы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left"/>
      </w:pPr>
      <w:r>
        <w:rPr>
          <w:rFonts w:ascii="Times New Roman"/>
          <w:b/>
          <w:i w:val="false"/>
          <w:color w:val="000000"/>
        </w:rPr>
        <w:t xml:space="preserve"> 
Қазақстан Республикасының Үкіметі мен Кипр Республикасының Үкіметі арасындағы дипломаттық және қызметтік паспорт иелерін визалық талаптардан босату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ff0000"/>
          <w:sz w:val="28"/>
        </w:rPr>
        <w:t>(2011 жылғы 16 наурызда күшіне енді -</w:t>
      </w:r>
      <w:r>
        <w:br/>
      </w:r>
      <w:r>
        <w:rPr>
          <w:rFonts w:ascii="Times New Roman"/>
          <w:b w:val="false"/>
          <w:i w:val="false"/>
          <w:color w:val="ff0000"/>
          <w:sz w:val="28"/>
        </w:rPr>
        <w:t>
Қазақстан Республикасының халықаралық шарттары бюллетені,</w:t>
      </w:r>
      <w:r>
        <w:br/>
      </w:r>
      <w:r>
        <w:rPr>
          <w:rFonts w:ascii="Times New Roman"/>
          <w:b w:val="false"/>
          <w:i w:val="false"/>
          <w:color w:val="ff0000"/>
          <w:sz w:val="28"/>
        </w:rPr>
        <w:t>
2012 ж., N 6, 74-құжат)</w:t>
      </w:r>
    </w:p>
    <w:p>
      <w:pPr>
        <w:spacing w:after="0"/>
        <w:ind w:left="0"/>
        <w:jc w:val="both"/>
      </w:pPr>
      <w:r>
        <w:rPr>
          <w:rFonts w:ascii="Times New Roman"/>
          <w:b w:val="false"/>
          <w:i w:val="false"/>
          <w:color w:val="000000"/>
          <w:sz w:val="28"/>
        </w:rPr>
        <w:t>      Бұдан әрі - «Тараптар» деп аталатын, Қазақстан Республикасының Үкіметі мен Кипр Республикасының Үкіметі</w:t>
      </w:r>
      <w:r>
        <w:br/>
      </w:r>
      <w:r>
        <w:rPr>
          <w:rFonts w:ascii="Times New Roman"/>
          <w:b w:val="false"/>
          <w:i w:val="false"/>
          <w:color w:val="000000"/>
          <w:sz w:val="28"/>
        </w:rPr>
        <w:t>
      екі ел арасындағы достық қарым-қатынасын дамытуға ниет білдіре отырып,</w:t>
      </w:r>
      <w:r>
        <w:br/>
      </w:r>
      <w:r>
        <w:rPr>
          <w:rFonts w:ascii="Times New Roman"/>
          <w:b w:val="false"/>
          <w:i w:val="false"/>
          <w:color w:val="000000"/>
          <w:sz w:val="28"/>
        </w:rPr>
        <w:t>
      төмендегілер туралы келісті:</w:t>
      </w:r>
    </w:p>
    <w:bookmarkStart w:name="z5" w:id="2"/>
    <w:p>
      <w:pPr>
        <w:spacing w:after="0"/>
        <w:ind w:left="0"/>
        <w:jc w:val="left"/>
      </w:pPr>
      <w:r>
        <w:rPr>
          <w:rFonts w:ascii="Times New Roman"/>
          <w:b/>
          <w:i w:val="false"/>
          <w:color w:val="000000"/>
        </w:rPr>
        <w:t xml:space="preserve"> 
1-бап</w:t>
      </w:r>
    </w:p>
    <w:bookmarkEnd w:id="2"/>
    <w:bookmarkStart w:name="z6" w:id="3"/>
    <w:p>
      <w:pPr>
        <w:spacing w:after="0"/>
        <w:ind w:left="0"/>
        <w:jc w:val="both"/>
      </w:pPr>
      <w:r>
        <w:rPr>
          <w:rFonts w:ascii="Times New Roman"/>
          <w:b w:val="false"/>
          <w:i w:val="false"/>
          <w:color w:val="000000"/>
          <w:sz w:val="28"/>
        </w:rPr>
        <w:t>
      1. Бір Тарап мемлекетінің азаматтары - жарамды дипломаттық және қызметтік паспорт иелері екінші Тарап мемлекетінің аумағына келген күнінен бастап тоқсан (90) күн мерзімге визасыз келе алады, кете алады және транзитпен өте алады, сондай-ақ онда бола алады.</w:t>
      </w:r>
      <w:r>
        <w:br/>
      </w:r>
      <w:r>
        <w:rPr>
          <w:rFonts w:ascii="Times New Roman"/>
          <w:b w:val="false"/>
          <w:i w:val="false"/>
          <w:color w:val="000000"/>
          <w:sz w:val="28"/>
        </w:rPr>
        <w:t>
</w:t>
      </w:r>
      <w:r>
        <w:rPr>
          <w:rFonts w:ascii="Times New Roman"/>
          <w:b w:val="false"/>
          <w:i w:val="false"/>
          <w:color w:val="000000"/>
          <w:sz w:val="28"/>
        </w:rPr>
        <w:t>
      2. Екінші Тарап мемлекетінің аумағына дипломатиялық өкілдіктерге, консулдық мекемелерге немесе халықаралық ұйымдарға жұмысқа тағайындалған бір Тарап мемлекетінің азаматтары және олардың отбасы мүшелері - жарамды дипломаттық және қызметтік паспорт иелері тағайындалған мерзімге визасыз келе алады.</w:t>
      </w:r>
    </w:p>
    <w:bookmarkEnd w:id="3"/>
    <w:bookmarkStart w:name="z8"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Осы Келісімнің 1-бабында көрсетілген тұлғалар халықаралық қатынас үшін ашық, шекараны кесіп өтудің барлық пункттері арқылы екінші Тарап мемлекетінің шекарасын кесіп өтеді.</w:t>
      </w:r>
    </w:p>
    <w:bookmarkStart w:name="z9"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Осы келісім бір Тарап мемлекеті азаматтарының екінші Тарап мемлекеті аумағында қолданылатын заңнаманы сақтау міндеттеріне ықпал етпейді.</w:t>
      </w:r>
    </w:p>
    <w:bookmarkStart w:name="z10" w:id="6"/>
    <w:p>
      <w:pPr>
        <w:spacing w:after="0"/>
        <w:ind w:left="0"/>
        <w:jc w:val="left"/>
      </w:pPr>
      <w:r>
        <w:rPr>
          <w:rFonts w:ascii="Times New Roman"/>
          <w:b/>
          <w:i w:val="false"/>
          <w:color w:val="000000"/>
        </w:rPr>
        <w:t xml:space="preserve"> 
4-бап</w:t>
      </w:r>
    </w:p>
    <w:bookmarkEnd w:id="6"/>
    <w:bookmarkStart w:name="z11" w:id="7"/>
    <w:p>
      <w:pPr>
        <w:spacing w:after="0"/>
        <w:ind w:left="0"/>
        <w:jc w:val="both"/>
      </w:pPr>
      <w:r>
        <w:rPr>
          <w:rFonts w:ascii="Times New Roman"/>
          <w:b w:val="false"/>
          <w:i w:val="false"/>
          <w:color w:val="000000"/>
          <w:sz w:val="28"/>
        </w:rPr>
        <w:t>
      1. Әрбір Тарап ұлттық қауіпсіздікті, қоғамдық тәртіпті және қоғам денсаулығын қамтамасыз ету мақсатында - осындай шешім туралы дипломатиялық арналар бойынша екінші Тарапқа кідіріссіз хабарлау арқылы осы Келісімнің қолданысын уақытша, толық немесе ішінара тоқтата тұру құқығын сақтайды.</w:t>
      </w:r>
      <w:r>
        <w:br/>
      </w:r>
      <w:r>
        <w:rPr>
          <w:rFonts w:ascii="Times New Roman"/>
          <w:b w:val="false"/>
          <w:i w:val="false"/>
          <w:color w:val="000000"/>
          <w:sz w:val="28"/>
        </w:rPr>
        <w:t>
</w:t>
      </w:r>
      <w:r>
        <w:rPr>
          <w:rFonts w:ascii="Times New Roman"/>
          <w:b w:val="false"/>
          <w:i w:val="false"/>
          <w:color w:val="000000"/>
          <w:sz w:val="28"/>
        </w:rPr>
        <w:t>
      2. Осы Келісімнің қолданысын тоқтату екінші Тарап мемлекетінің аумағында жүрген осы Келісімнің 1-бабында көрсетілген азаматтардың құқықтық жағдайына ықпал етпейді.</w:t>
      </w:r>
    </w:p>
    <w:bookmarkEnd w:id="7"/>
    <w:bookmarkStart w:name="z13" w:id="8"/>
    <w:p>
      <w:pPr>
        <w:spacing w:after="0"/>
        <w:ind w:left="0"/>
        <w:jc w:val="left"/>
      </w:pPr>
      <w:r>
        <w:rPr>
          <w:rFonts w:ascii="Times New Roman"/>
          <w:b/>
          <w:i w:val="false"/>
          <w:color w:val="000000"/>
        </w:rPr>
        <w:t xml:space="preserve"> 
5-бап</w:t>
      </w:r>
    </w:p>
    <w:bookmarkEnd w:id="8"/>
    <w:bookmarkStart w:name="z14" w:id="9"/>
    <w:p>
      <w:pPr>
        <w:spacing w:after="0"/>
        <w:ind w:left="0"/>
        <w:jc w:val="both"/>
      </w:pPr>
      <w:r>
        <w:rPr>
          <w:rFonts w:ascii="Times New Roman"/>
          <w:b w:val="false"/>
          <w:i w:val="false"/>
          <w:color w:val="000000"/>
          <w:sz w:val="28"/>
        </w:rPr>
        <w:t>
      1. Осы Келісімнің мақсаттары үшін әрбір Тарап осы Келісімге қол қойылған күннен бастап отыз (30) күннен кешіктірместен осындай құжаттарды егжей-тегжейлі сипаттауды қоса алғанда, жарамды дипломаттық және қызметтік паспорттардың үлгілерін дипломатиялық арналар бойынша екінші Тарапқа жолдауы тиіс.</w:t>
      </w:r>
      <w:r>
        <w:br/>
      </w:r>
      <w:r>
        <w:rPr>
          <w:rFonts w:ascii="Times New Roman"/>
          <w:b w:val="false"/>
          <w:i w:val="false"/>
          <w:color w:val="000000"/>
          <w:sz w:val="28"/>
        </w:rPr>
        <w:t>
</w:t>
      </w:r>
      <w:r>
        <w:rPr>
          <w:rFonts w:ascii="Times New Roman"/>
          <w:b w:val="false"/>
          <w:i w:val="false"/>
          <w:color w:val="000000"/>
          <w:sz w:val="28"/>
        </w:rPr>
        <w:t>
      2. Жаңа паспорт үлгісі немесе қолданыстағы дипломаттық және қызметтік паспорттарға өзгерістер енгізілген жағдайда, Тараптар бұл туралы бір-бірін хабардар етеді және оларды қолдану күніне дейін отыз (30) күн ішінде дипломатиялық арналар бойынша жаңа немесе өзгертілген паспорттардың үлгілерін алмасады.</w:t>
      </w:r>
    </w:p>
    <w:bookmarkEnd w:id="9"/>
    <w:bookmarkStart w:name="z16" w:id="10"/>
    <w:p>
      <w:pPr>
        <w:spacing w:after="0"/>
        <w:ind w:left="0"/>
        <w:jc w:val="left"/>
      </w:pPr>
      <w:r>
        <w:rPr>
          <w:rFonts w:ascii="Times New Roman"/>
          <w:b/>
          <w:i w:val="false"/>
          <w:color w:val="000000"/>
        </w:rPr>
        <w:t xml:space="preserve"> 
6-бап</w:t>
      </w:r>
    </w:p>
    <w:bookmarkEnd w:id="10"/>
    <w:p>
      <w:pPr>
        <w:spacing w:after="0"/>
        <w:ind w:left="0"/>
        <w:jc w:val="both"/>
      </w:pPr>
      <w:r>
        <w:rPr>
          <w:rFonts w:ascii="Times New Roman"/>
          <w:b w:val="false"/>
          <w:i w:val="false"/>
          <w:color w:val="000000"/>
          <w:sz w:val="28"/>
        </w:rPr>
        <w:t>      Осы Келісімнің ережелерін түсіндіру немесе қолдану кезінде туындайтын кез келген пікір алшақтықтары мен даулар Тараптар арасындағы консультациялар және келіссөздер арқылы шешілетін болады.</w:t>
      </w:r>
    </w:p>
    <w:bookmarkStart w:name="z17" w:id="11"/>
    <w:p>
      <w:pPr>
        <w:spacing w:after="0"/>
        <w:ind w:left="0"/>
        <w:jc w:val="left"/>
      </w:pPr>
      <w:r>
        <w:rPr>
          <w:rFonts w:ascii="Times New Roman"/>
          <w:b/>
          <w:i w:val="false"/>
          <w:color w:val="000000"/>
        </w:rPr>
        <w:t xml:space="preserve"> 
7-бап</w:t>
      </w:r>
    </w:p>
    <w:bookmarkEnd w:id="11"/>
    <w:p>
      <w:pPr>
        <w:spacing w:after="0"/>
        <w:ind w:left="0"/>
        <w:jc w:val="both"/>
      </w:pPr>
      <w:r>
        <w:rPr>
          <w:rFonts w:ascii="Times New Roman"/>
          <w:b w:val="false"/>
          <w:i w:val="false"/>
          <w:color w:val="000000"/>
          <w:sz w:val="28"/>
        </w:rPr>
        <w:t>      Тараптардың өзара келісімі бойынша осы Келісімге осы Келісімнің ажырамас бөліктері болып табылатын өзгерістер немесе толықтырулар енгізілуі мүмкін.</w:t>
      </w:r>
    </w:p>
    <w:bookmarkStart w:name="z18" w:id="12"/>
    <w:p>
      <w:pPr>
        <w:spacing w:after="0"/>
        <w:ind w:left="0"/>
        <w:jc w:val="left"/>
      </w:pPr>
      <w:r>
        <w:rPr>
          <w:rFonts w:ascii="Times New Roman"/>
          <w:b/>
          <w:i w:val="false"/>
          <w:color w:val="000000"/>
        </w:rPr>
        <w:t xml:space="preserve"> 
8-бап</w:t>
      </w:r>
    </w:p>
    <w:bookmarkEnd w:id="12"/>
    <w:bookmarkStart w:name="z19" w:id="13"/>
    <w:p>
      <w:pPr>
        <w:spacing w:after="0"/>
        <w:ind w:left="0"/>
        <w:jc w:val="both"/>
      </w:pPr>
      <w:r>
        <w:rPr>
          <w:rFonts w:ascii="Times New Roman"/>
          <w:b w:val="false"/>
          <w:i w:val="false"/>
          <w:color w:val="000000"/>
          <w:sz w:val="28"/>
        </w:rPr>
        <w:t>
      1. Осы Келісім оның күшіне енуі қажетті мемлекетішілік рәсімдерді Тараптардың орындағаны туралы соңғы жазбаша хабарлама дипломатиялық арналар бойынша алынған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2. Осы Келісім 5 жыл мерзімге жасалады. Тараптардың бірі ағымдағы кезең аяқталардан 3 ай бұрын Келісімнің бесжылдық қолданысын тоқтату ниеті туралы екінші Тараптың жазбаша хабарламасын дипломатиялық арналар бойынша алмаса, осы Келісім қолданысы келесі бесжылдық кезеңдерге өздігінен ұзартылатын болады.</w:t>
      </w:r>
    </w:p>
    <w:bookmarkEnd w:id="13"/>
    <w:p>
      <w:pPr>
        <w:spacing w:after="0"/>
        <w:ind w:left="0"/>
        <w:jc w:val="both"/>
      </w:pPr>
      <w:r>
        <w:rPr>
          <w:rFonts w:ascii="Times New Roman"/>
          <w:b w:val="false"/>
          <w:i w:val="false"/>
          <w:color w:val="000000"/>
          <w:sz w:val="28"/>
        </w:rPr>
        <w:t>      2010 жылы 16 шілдеде Алматы қаласында әрқайсысы қазақ, грек, орыс және ағылшын тілдерінде екі түпнұсқа данада жасалды және де барлық мәтіннің күші бірдей. Осы Келісімнің ережелерін түсіндіруде келіспеушіліктер туындаған жағдайда, Тараптар ағылшын тіліндегі мәтінге жүгінетін болады.</w:t>
      </w:r>
    </w:p>
    <w:p>
      <w:pPr>
        <w:spacing w:after="0"/>
        <w:ind w:left="0"/>
        <w:jc w:val="both"/>
      </w:pPr>
      <w:r>
        <w:rPr>
          <w:rFonts w:ascii="Times New Roman"/>
          <w:b w:val="false"/>
          <w:i/>
          <w:color w:val="000000"/>
          <w:sz w:val="28"/>
        </w:rPr>
        <w:t>      Қазақстан Республикасының      Кипр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2010 жылғы 16 шілдеде Алматы қаласында жасалған Қазақстан Республикасының Үкіметі мен Кипр Республикасының Үкіметі арасындағы Дипломаттық және қызметтік паспорттардың иелерін визалық талаптардан босату туралы келісімнің бұл көшірмесінің дәлдігін куәландырамын.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both"/>
      </w:pPr>
      <w:r>
        <w:rPr>
          <w:rFonts w:ascii="Times New Roman"/>
          <w:b w:val="false"/>
          <w:i w:val="false"/>
          <w:color w:val="ff0000"/>
          <w:sz w:val="28"/>
        </w:rPr>
        <w:t>      РҚАО-ның ескертпесі. Бұдан әрі Келісім грек тілінде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