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3c8b" w14:textId="1e03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және оларға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ақпандағы № 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27 желтоқсандағы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«Қазпочта» акционерлік қоғамына Шығыс Қазақстан облысы Бородулиха ауданының Жаңа Шүлбі ауылы, Гагарин көш., 123-үй мекенжайы бойынша орналасқан жылжымайтын мүлік объектісін ғимаратқа балабақша орналастыру үшін кейіннен жекешелендіру құқығынсыз Шығыс Қазақстан облысы әкімдігінің пайдасына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«Қазпочта» акционерлік қоғамына осы қаулының қосымшасында көрсетілген жылжымайтын мүлік объектілеріне үшінші тұлғалардың құқықтарымен ауыртпалық caлу (1 жыл мерзімге жалдау)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облысының әкімдігі осы қаулының 1-тармағында көрсетілген иеліктен шығарылатын объектіні заңнамада белгіленген тәртіппен коммуналдық меншікке қабылдау жөніндегі қажетті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Үшінші тұлғалардың құқықтарымен ауыртпалық салу жөніндегі мәмілелерді жасауға (1 жыл мерзімге жалдау) рұқсат етілетін «Қазпочта» АҚ-ның жылжымайтын мүлік объектілерінің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2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 (орналасқан жері)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Ақтөбе қ., Әбілхайыр хан көш., 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Іле ауданы, Первомай кенті, Іле тасжолы, 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Жетісу ауданы, Сейфуллин көш., 410-үй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Медеу ауданы, Достық даңғ., 276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Медеу ауданы, Казанская көш., 52,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Әуезов ауданы, Ақсай-2 ықш. ауд., 11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Әуезов ауданы, 11 ықш. ауд., 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Әуезов ауданы, 2 ықш. ауд., 40/а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Түріксіб ауданы, Земнухов көш., 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Алмалы ауданы, Бродский көш., 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Абай ауданы, Саржал ауылы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Үржар ауданы, Таскескен ауылы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Лисаковск қ., Бейбітшілік көш., 39-үй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Арқалық қ., Байтұрсынов көш., 8-үй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Амангелді ауылы, Дүйсенбин көш., 48-үй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Ұзынкөл кенті, Абылай хан көш., 69-үй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Қарабалық кенті, Космонавтар көш., 6-үй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Меңдіқара ауданы, Боровское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көш., 8-үй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қ., Абай даңғ., 16-үй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Әулиекөл ауданы, Әулиекөл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көш., 68-үй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қ., Әл Фараби көш., 69-үй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қ., Мәуленов көш., 22-үй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қ., Академик Сәтпаев көш., 50-үй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Аққу ауылы, Амангелді көш., 69-үй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Шарбақты ауылы, Ленин көш., 34-үй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қ., Торайғыров көш., 54-үй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Железинка ауылы, Әуезов көш., 57-үй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Успенка ауылы, Баюк көш., 33-үй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қ., Қамзин көш., 58-үй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қ., Майра көш., 23/1-үй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Ертіс ауылы, Желтоқсан көш., 106-үй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Екібастұз қ., Шешембеков көш., 15-үй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Ақтоғай ауылы, Қайырбаев көш., 82-үй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Ақсу қ., Әуезов көш., 81-үй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қ., Суворов көш., 81-үй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Екібастұз қ., Энергетиктер көш., 93-үй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