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5ec1" w14:textId="8f05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13 желтоқсандағы № 1350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7 ақпандағы № 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көрсетілген қаулыға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226 «Қазақстан Республикасы Денсаулық сақтау министрлігі» әкімшісі бойынша:</w:t>
      </w:r>
      <w:r>
        <w:br/>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бағдарламасында:</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9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9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393"/>
        <w:gridCol w:w="29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437 145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228 132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104 894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9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1 103 732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9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1 592 625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8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2 242 625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3 427 064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7 940 843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8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3 388 038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8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4 038 038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3 210 593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6 235 764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8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1 805 437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2 151 430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2 151 430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553"/>
        <w:gridCol w:w="3313"/>
        <w:gridCol w:w="295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1 805 437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3 146 001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2 310 649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553"/>
        <w:gridCol w:w="3333"/>
        <w:gridCol w:w="295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16 057 783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9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2 721 957</w:t>
            </w:r>
          </w:p>
        </w:tc>
      </w:tr>
    </w:tbl>
    <w:p>
      <w:pPr>
        <w:spacing w:after="0"/>
        <w:ind w:left="0"/>
        <w:jc w:val="both"/>
      </w:pP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2011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