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dfc0" w14:textId="a2ed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тамыздағы № 1074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8 ақпандағы № 104 Қаулысы. Күші жойылды - Қазақстан Республикасы Үкіметінің 2022 жылғы 2 маусымдағы № 357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 туралы ережені бекіту туралы" Қазақстан Республикасы Үкіметінің 2001 жылғы 16 тамыздағы № 1074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29, 376-құжат) мынадай өзгеріс пен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Қорғаныс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Министрліктің заңды мекенжайы: 010000, Астана қаласы, Достық көшесі, 14-үй.";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Министрліктегі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