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ff28" w14:textId="c12f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29 мамырдағы № 514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9 ақпандағы № 108 Қаулысы. Күші жойылды –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"Мұнай базалары мен автожанармай құю станцияларының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қауіпсіздігіне қойылатын талаптар" техникалық регламентін бекіту туралы" Қазақстан Республикасы Үкіметінің 2008 жылғы 29 мамырдағы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28, 267-құжат) мынадай өзгерістер мен толықтыру енгізілсін: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"Мұнай базалары мен автожанармай құю станцияларының қауіпсіздігіне қойылатын талаптар" </w:t>
      </w:r>
      <w:r>
        <w:rPr>
          <w:rFonts w:ascii="Times New Roman"/>
          <w:b w:val="false"/>
          <w:i w:val="false"/>
          <w:color w:val="000000"/>
          <w:sz w:val="28"/>
        </w:rPr>
        <w:t>техникалық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бірінші бөлікте: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"болуы тиіс", "дайындалуы" және "біріктірілуі тиіс" деген сөздер "болады", "дайындалады" және "біріктіріледі"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"этилденген бензиндерді айдау үшін жинақ резервуарымен, қалған жағдайларда"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екінші бөлікте: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"жүйелі түрде"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"тексеруі тиіс" деген сөздер "тексереді"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"этилденген,", "тиіс"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"орналасуы" деген сөз "орналасады"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13-тараулар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"Қолданысқа енгізілу мерзімдері мен талаптары" деген 14-тарау мынадай мазмұндағы 221-1-тармақпен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"221-1. Осы Техникалық регламенттің талаптарын орындау үшін қолданылатын стандарттау жөніндегі нормативтік құжаттар және мемлекеттік органдардың құзыреттері шегінде қалыптастырылатын өзге де құжаттар Қазақстан Республикасының техникалық реттеу саласындағы заңнамасында белгіленген тәртіппен үйлестірілуге жатады.".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жарияланғанынан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