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013e" w14:textId="ec60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24 қазандағы № 980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10 ақпандағы № 113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«Зерде» ұлттық инфокоммуникациялық холдингі» акционерлік қоғамы директорлар кеңесінің құрамы туралы» Қазақстан Республикасы Үкіметінің 2008 жылғы 24 қазандағы № 980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«Сәрсенов             - «Зерде» ұлттық инфокоммуникациялық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Ғазизұлы        холдингі»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 (келісім бойынша)»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«Измайлов             - «Зерде» ұлттық инфокоммуникациялық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Тельманұлы       холдингі»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 (келісім бойынша)».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Байланыс және ақпарат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қаулыны іске асыру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