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04a7" w14:textId="3390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26 қазандағы № 1668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10 ақпандағы № 114 Қаулысы. Күші жойылды - Қазақстан Республикасы Үкіметінің 2014 жылғы 5 наурыздағы № 190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Үкіметінің 05.03.2014 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> 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«Жеке және заңды тұлғалардың азаматтық, қызметтік қаруының әрбір бірлігін тіркеу және қайта тіркеу» мемлекеттік қызмет стандартын бекіту туралы» Қазақстан Республикасы Үкіметінің 2009 жылғы 26 қазандағы № 1668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45, 428-құжат)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кіріспедегі «9-1-бабына» деген сөздер «9-1, 15-2-баптарына»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«Жеке және заңды тұлғалардың азаматтық, қызметтік қаруының әрбір бірлігін тіркеу және қайта тіркеу» мемлекеттік </w:t>
      </w:r>
      <w:r>
        <w:rPr>
          <w:rFonts w:ascii="Times New Roman"/>
          <w:b w:val="false"/>
          <w:i w:val="false"/>
          <w:color w:val="000000"/>
          <w:sz w:val="28"/>
        </w:rPr>
        <w:t>қызмет 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«осы стандарттың 9-тармағында көрсетілген кестеге сәйкес»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«немесе дәлелді бас тарту» деген сөздер «не қызмет көрсетуден бас тарту туралы дәлелді жауап»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бөлігіндегі «жұмыс істемейтін» деген сөздер «демалыс»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23-1-тармақпен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«23-1. Көрсетілген мемлекеттік қызмет нәтижелерімен келіспеген жағдайда тұтынушы заңнамада белгіленген тәртіппен сотқа жүгінуге құқылы.».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