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a881c" w14:textId="9aa88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басшысының 2011 жылғы 28 қаңтардағы "Болашақтың іргесін бірге қалаймыз!" атты Қазақстан халқына Жолдауын іске асыру жөніндегі шаралар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2011 жылғы 11 ақпандағы № 126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«Мемлекет басшысының 2011 жылғы 28 қаңтардағы «Болашақтың іргесін бірге қалаймыз!» атты Қазақстан халқына Жолдауын іске асыру жөніндегі шаралар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Президентінің Жарлығы Мемлекет басшысының 2011 жылғы 28 қаңтардағы</w:t>
      </w:r>
      <w:r>
        <w:br/>
      </w:r>
      <w:r>
        <w:rPr>
          <w:rFonts w:ascii="Times New Roman"/>
          <w:b/>
          <w:i w:val="false"/>
          <w:color w:val="000000"/>
        </w:rPr>
        <w:t>
"Болашақтың іргесін бірге қалаймыз!" атты</w:t>
      </w:r>
      <w:r>
        <w:br/>
      </w:r>
      <w:r>
        <w:rPr>
          <w:rFonts w:ascii="Times New Roman"/>
          <w:b/>
          <w:i w:val="false"/>
          <w:color w:val="000000"/>
        </w:rPr>
        <w:t>
Қазақстан халқына Жолдауын іске асыру жөніндегі шаралар туралы</w:t>
      </w:r>
    </w:p>
    <w:p>
      <w:pPr>
        <w:spacing w:after="0"/>
        <w:ind w:left="0"/>
        <w:jc w:val="both"/>
      </w:pPr>
      <w:r>
        <w:rPr>
          <w:rFonts w:ascii="Times New Roman"/>
          <w:b w:val="false"/>
          <w:i w:val="false"/>
          <w:color w:val="000000"/>
          <w:sz w:val="28"/>
        </w:rPr>
        <w:t>      Мемлекет басшысының 2011 жылғы 28 қаңтардағы «Болашақтың іргесін бірге қалаймыз!» атты Қазақстан халқына Жолдауын іске асыру мақсатында</w:t>
      </w:r>
      <w:r>
        <w:br/>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АУЛЫ ЕТЕМІН:</w:t>
      </w:r>
      <w:r>
        <w:br/>
      </w:r>
      <w:r>
        <w:rPr>
          <w:rFonts w:ascii="Times New Roman"/>
          <w:b w:val="false"/>
          <w:i w:val="false"/>
          <w:color w:val="000000"/>
          <w:sz w:val="28"/>
        </w:rPr>
        <w:t>
      1. Қоса беріліп отырған Мемлекет басшысының 2011 жылғы 28 қаңтардағы «Болашақтың іргесін бірге қалаймыз!» атты Қазақстан халқына Жолдауын іске асыру жөніндегі жалпыұлттық іс-шаралар жоспары (бұдан әрі - Жалпыұлттық жоспар) бекітілсін.</w:t>
      </w:r>
      <w:r>
        <w:br/>
      </w:r>
      <w:r>
        <w:rPr>
          <w:rFonts w:ascii="Times New Roman"/>
          <w:b w:val="false"/>
          <w:i w:val="false"/>
          <w:color w:val="000000"/>
          <w:sz w:val="28"/>
        </w:rPr>
        <w:t>
      2. Қазақстан Республикасының Үкіметі:</w:t>
      </w:r>
      <w:r>
        <w:br/>
      </w:r>
      <w:r>
        <w:rPr>
          <w:rFonts w:ascii="Times New Roman"/>
          <w:b w:val="false"/>
          <w:i w:val="false"/>
          <w:color w:val="000000"/>
          <w:sz w:val="28"/>
        </w:rPr>
        <w:t>
      1) Жалпыұлттық жоспар іс-шараларының мүлтіксіз және уақтылы орындалуын, сондай-ақ Мемлекет басшысының 2011 жылғы 28 қаңтардағы «Болашақтың іргесін бірге қалаймыз!» атты Қазақстан халқына Жолдауының ережелері бойынша ақпараттық-түсіндіру жұмысын жүйелі негізде жүргізуді қамтамасыз етсін;</w:t>
      </w:r>
      <w:r>
        <w:br/>
      </w:r>
      <w:r>
        <w:rPr>
          <w:rFonts w:ascii="Times New Roman"/>
          <w:b w:val="false"/>
          <w:i w:val="false"/>
          <w:color w:val="000000"/>
          <w:sz w:val="28"/>
        </w:rPr>
        <w:t>
      2) жыл сайын жарты жылдың және жылдың қорытындылары бойынша</w:t>
      </w:r>
      <w:r>
        <w:br/>
      </w:r>
      <w:r>
        <w:rPr>
          <w:rFonts w:ascii="Times New Roman"/>
          <w:b w:val="false"/>
          <w:i w:val="false"/>
          <w:color w:val="000000"/>
          <w:sz w:val="28"/>
        </w:rPr>
        <w:t>
25 қаңтарға және 25 шілдеге Қазақстан Республикасы Президентінің</w:t>
      </w:r>
      <w:r>
        <w:br/>
      </w:r>
      <w:r>
        <w:rPr>
          <w:rFonts w:ascii="Times New Roman"/>
          <w:b w:val="false"/>
          <w:i w:val="false"/>
          <w:color w:val="000000"/>
          <w:sz w:val="28"/>
        </w:rPr>
        <w:t>
Әкімшілігіне Жалпыұлттық жоспардың орындалу барысы туралы ақпарат</w:t>
      </w:r>
      <w:r>
        <w:br/>
      </w:r>
      <w:r>
        <w:rPr>
          <w:rFonts w:ascii="Times New Roman"/>
          <w:b w:val="false"/>
          <w:i w:val="false"/>
          <w:color w:val="000000"/>
          <w:sz w:val="28"/>
        </w:rPr>
        <w:t>
ұсынсын.</w:t>
      </w:r>
      <w:r>
        <w:br/>
      </w:r>
      <w:r>
        <w:rPr>
          <w:rFonts w:ascii="Times New Roman"/>
          <w:b w:val="false"/>
          <w:i w:val="false"/>
          <w:color w:val="000000"/>
          <w:sz w:val="28"/>
        </w:rPr>
        <w:t>
      3. Қазақстан Республикасының Президентіне тікелей бағынатын және есеп беретін мемлекеттік органдардың, орталық және жергілікті атқарушы органдардың, басқа да мемлекеттік органдардың бірінші басшылары Жалпыұлттық жоспар іс-шараларының мүлтіксіз және уақтылы орындалуын қамтамасыз етсін.</w:t>
      </w:r>
      <w:r>
        <w:br/>
      </w: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5. Осы Жарлық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2011 жылғы «__» ____  </w:t>
      </w:r>
      <w:r>
        <w:br/>
      </w:r>
      <w:r>
        <w:rPr>
          <w:rFonts w:ascii="Times New Roman"/>
          <w:b w:val="false"/>
          <w:i w:val="false"/>
          <w:color w:val="000000"/>
          <w:sz w:val="28"/>
        </w:rPr>
        <w:t xml:space="preserve">
№ __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Мемлекет басшысының 2011 жылғы 28 қаңтардағы «Болашақтың</w:t>
      </w:r>
      <w:r>
        <w:br/>
      </w:r>
      <w:r>
        <w:rPr>
          <w:rFonts w:ascii="Times New Roman"/>
          <w:b/>
          <w:i w:val="false"/>
          <w:color w:val="000000"/>
        </w:rPr>
        <w:t>
іргесін бірге қалаймыз» атты Қазақстан халқына Жолдауын іске</w:t>
      </w:r>
      <w:r>
        <w:br/>
      </w:r>
      <w:r>
        <w:rPr>
          <w:rFonts w:ascii="Times New Roman"/>
          <w:b/>
          <w:i w:val="false"/>
          <w:color w:val="000000"/>
        </w:rPr>
        <w:t>
асыру жөніндегі іс-шаралардың жалпыұлттық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5321"/>
        <w:gridCol w:w="2876"/>
        <w:gridCol w:w="3179"/>
        <w:gridCol w:w="1367"/>
      </w:tblGrid>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Жеделдетілген экономикалық жаңғырту - Үдемелі инновациялық индустрияландыру бағдарламасының жалғасы</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агроөнеркәсіптік кешенді дамыту жөніндегі 2010 - 2014 жылдарға арналған бағдарламаны бекіту туралы» Қазақстан Республикасы Үкіметінің 2010 жылғы 12 қазандағы № 1052 қаулысына еңбек өнімділігін арттыру, мал шаруашылығы саласын, жемазық өндірісін дамыту және еттің экспорттық әлеуетін арттыру мәселелері бойынша өзгерістер мен толықтырулар енгізу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қаулысы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ИЖТМ, ЭДСМ, Қаржымині, «ҚазАгро» ҰБХ»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етінің экспорттық әлеуетін дамыту» жобасын іске асыру жөніндегі іс-шаралардың кешенді жоспарын әзірлеу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қаулысы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ЖРА, ЭДСМ, Қаржымині, «ҚазАгро» ҰБХ»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энергия тиімділігін арттырудың кешенді жоспарын әзірлеу және бекіту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қаулысы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Қаржымині, Қоршағанортамині, ҚжТКШІА, ТМРА, СА, «Самурық-Қазына» ҰӘҚ» АҚ, облыстардың, Астана және Алматы қалаларының әкімдері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бағдарламасын әзірлеу және бекіту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қаулысы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мүдделі мемлекеттік органдар, облыстардың, Астана және Алматы қалаларының әкімдері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Әлеуметтік жаңғырту - жаңа әлеуметтік саясат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Білім беру</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орындарының инновациялық қызметке көшуін қамтамасыз ету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ақпарат</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 желтоқсан</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республикалық бюджет қаражаты есебінен 200 мектеп және жергілікті бюджеттер қаражаты есебінен 200 мектеп салу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ақпарат</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Қаржымині, ЭДСМ, ҚжТКШІА, облыстардың, Астана және Алматы қалаларының әкімдері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 наурыз</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Бизнес-қауымдастықтар мен жұмыс берушілер өкілдерінің қатысуымен Кәсіптік-техникалық кадрлар даярлау жөнінде ұлттық кеңес құру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қаулысы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ИЖТМ, ККМ, МГМ, АШМ, ТСМ, ұлттық компаниялар, «Атамекен» Одағы» ҰЭӨП, бизнес- қауымдастықтар мен жұмыс берушілер өкілдері, қызметкерлердің кәсіподақ бірлестіктері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наурыз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Денсаулық сақтау</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бір қосымша емдеу-диагностикалық поезын қалыптастыру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ақпарат</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ТЖМ, ДСМ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350 дәрігерлік амбулатория, фельдшерлік-акушерлік пункт және емхана салу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ақпарат</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Қаржымині, ЭДСМ, ҚжТКШІА, облыстардың, Астана және Алматы қалаларының әкімдері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Жұмыспен қамтудың жаңа стратегиясы</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 әзірлеу және бекіту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қаулысы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Қаржымині, ЭДСМ, АШМ, ИЖТМ, Әділетмині, ҚжТКШІА, облыстардың, Астана және Алматы қалаларының әкімдері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мамыр</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төлемді енгізуді ескере отырып, әлеуметтік көмек жүйесін жетілдіруді көздейтін «Қазақстан Республикасының кейбір заңнамалық актілеріне халықты жұмыспен қамту және әлеуметтік қорғау мәселелері бойынша өзгерістер мен толықтырулар енгізу туралы» Қазақстан Республикасы Заңының жобасын әзірлеу және Қазақстан Республикасының Парламентіне енгізу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ЭДСМ, Қаржымині, Әділетмині, облыстардың, Астана және Алматы қалаларының әкімдері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маусым</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Микрокредиттеу құралдарына және оны жүзеге асыру тетіктеріне қол жеткізуді кеңейту мәселелері бойынша заңнамалық базаны жетілдіру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ҚНРА, АШМ, ЭДСМ, Әділетмині, облыстардың, Астана және Алматы қалаларының әкімдері, мүдделі мемлекеттік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Микрокредиттеу құралдарына қол жеткізуді кеңейтуге бағытталған шаралар кешенін қабылдау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ақпарат</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ҚНРА, АШМ, ИЖТМ, ЭДСМ, облыстардың, Астана және Алматы қалаларының әкімдері, «КазАгро» ҰБХ» АҚ, «ДАМУ» КДҚ» 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қараша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Тұрғын үй-коммуналдық шаруашылықты жаңғырту</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шаруашылықты жаңғырту бағдарламасын әзірлеу және бекіту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қаулысы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ҚжТКШІА, ТМРА облыстардың, Астана және Алматы қалаларының әкімдері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Жинақтауды ынталандыру және халық пен жеке инвесторлардың тұрғын үйлер мен коммуналдық объектілерді жөндеуді және қайта жаңартуды қоса қаржыландыру тетігін енгізу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ақпарат</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ҚжТКШІА,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ақпан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Сапалы ауыз су</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сапалы ауыз сумен қамтамасыз ету бағдарламасын әзірлеу және бекіту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қаулысы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ҚжТКШІА, АШМ, Қоршағанортамині, Қаржымині, ИЖТМ, ТМРА, облыстардың, Астана және Алматы қалаларының әкімдері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Сыртқы саясат</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Қырғызстанға көмек көрсетудің мемлекетаралық бағдарламасын әзірлеу және қабылдау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ақпарат</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мүдделі мемлекеттік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ШЫҰ-ның мерейтойлық саммитін дайындау және өткізу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ақпарат</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маусым</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Жаһандық ядролық қауіпсіздік саласындағы көшбасшылықты қамтамасыз ету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ақпарат</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ИЖТМ, мүдделі мемлекеттік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p>
            <w:pPr>
              <w:spacing w:after="20"/>
              <w:ind w:left="20"/>
              <w:jc w:val="both"/>
            </w:pPr>
            <w:r>
              <w:rPr>
                <w:rFonts w:ascii="Times New Roman"/>
                <w:b w:val="false"/>
                <w:i w:val="false"/>
                <w:color w:val="000000"/>
                <w:sz w:val="20"/>
              </w:rPr>
              <w:t>қорытындылары</w:t>
            </w:r>
          </w:p>
          <w:p>
            <w:pPr>
              <w:spacing w:after="20"/>
              <w:ind w:left="20"/>
              <w:jc w:val="both"/>
            </w:pPr>
            <w:r>
              <w:rPr>
                <w:rFonts w:ascii="Times New Roman"/>
                <w:b w:val="false"/>
                <w:i w:val="false"/>
                <w:color w:val="000000"/>
                <w:sz w:val="20"/>
              </w:rPr>
              <w:t>бойынша</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 Конференциясы Ұйымына төрағалықты дайындау және іске асыру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Премьер-Министр Кеңсесіне ақпарат</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БҒМ, ИЖТМ, АШМ, ДСМ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қорытындылары</w:t>
            </w:r>
          </w:p>
          <w:p>
            <w:pPr>
              <w:spacing w:after="20"/>
              <w:ind w:left="20"/>
              <w:jc w:val="both"/>
            </w:pPr>
            <w:r>
              <w:rPr>
                <w:rFonts w:ascii="Times New Roman"/>
                <w:b w:val="false"/>
                <w:i w:val="false"/>
                <w:color w:val="000000"/>
                <w:sz w:val="20"/>
              </w:rPr>
              <w:t>бойынша</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Алматыдағы Ауғанстан бойынша арнайы донорлық конференцияға бастамашылық жасау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ақпарат</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мүдделі мемлекеттік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 ЕО: 2020» Энергетикалық хартия жасасу туралы ұсынысты ЕО елдерімен бірге пысықтау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ақпарат</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ИЖТМ, СІМ, Қоршағанортамині, мүдделі мемлекеттік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Ақпараттық-насихаттау жұмысын қамтамасыз ету</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тәуелсіздігінің 20 жылдығын мерекелеу жөніндегі іс-шаралардың жалпыұлттық жоспарын іске асыру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ақпарат</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MM, БАМ «Самұрық-Қазына» ҰӘҚ» АҚ, мүдделі мемлекеттік органдар, облыстардың, Астана және Алматы қалаларының әкімдері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 2012 жылғы қаңтар</w:t>
            </w:r>
          </w:p>
        </w:tc>
      </w:tr>
    </w:tbl>
    <w:p>
      <w:pPr>
        <w:spacing w:after="0"/>
        <w:ind w:left="0"/>
        <w:jc w:val="both"/>
      </w:pPr>
      <w:r>
        <w:rPr>
          <w:rFonts w:ascii="Times New Roman"/>
          <w:b/>
          <w:i w:val="false"/>
          <w:color w:val="000000"/>
          <w:sz w:val="28"/>
        </w:rPr>
        <w:t xml:space="preserve">Ескертпе: </w:t>
      </w:r>
      <w:r>
        <w:rPr>
          <w:rFonts w:ascii="Times New Roman"/>
          <w:b w:val="false"/>
          <w:i w:val="false"/>
          <w:color w:val="000000"/>
          <w:sz w:val="28"/>
        </w:rPr>
        <w:t>аббревиатуралардың толық жазылуы:</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MM - Қазақстан Республикасы Мәдениет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Қоршағанортамині - Қазақстан Республикасы Қоршаған ортаны қорғау министрлігі</w:t>
      </w:r>
      <w:r>
        <w:br/>
      </w:r>
      <w:r>
        <w:rPr>
          <w:rFonts w:ascii="Times New Roman"/>
          <w:b w:val="false"/>
          <w:i w:val="false"/>
          <w:color w:val="000000"/>
          <w:sz w:val="28"/>
        </w:rPr>
        <w:t>
ТЖМ - Қазақстан Республикасы Төтенше жағдайлар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ТСМ - Қазақстан Республикасы Туризм және спорт министрлігі</w:t>
      </w:r>
      <w:r>
        <w:br/>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xml:space="preserve">
ЭДСМ - Қазақстан Республикасы Экономикалық даму және сауда министрлігі </w:t>
      </w:r>
      <w:r>
        <w:br/>
      </w:r>
      <w:r>
        <w:rPr>
          <w:rFonts w:ascii="Times New Roman"/>
          <w:b w:val="false"/>
          <w:i w:val="false"/>
          <w:color w:val="000000"/>
          <w:sz w:val="28"/>
        </w:rPr>
        <w:t xml:space="preserve">
МГМ - Қазақстан Республикасы Мұнай және газ министрлігі </w:t>
      </w:r>
      <w:r>
        <w:br/>
      </w:r>
      <w:r>
        <w:rPr>
          <w:rFonts w:ascii="Times New Roman"/>
          <w:b w:val="false"/>
          <w:i w:val="false"/>
          <w:color w:val="000000"/>
          <w:sz w:val="28"/>
        </w:rPr>
        <w:t xml:space="preserve">
Әділетмині - Қазақстан Республикасы Әділет министрлігі </w:t>
      </w:r>
      <w:r>
        <w:br/>
      </w:r>
      <w:r>
        <w:rPr>
          <w:rFonts w:ascii="Times New Roman"/>
          <w:b w:val="false"/>
          <w:i w:val="false"/>
          <w:color w:val="000000"/>
          <w:sz w:val="28"/>
        </w:rPr>
        <w:t xml:space="preserve">
БАМ - Қазақстан Республикасы Байланыс және ақпарат министрлігі </w:t>
      </w:r>
      <w:r>
        <w:br/>
      </w:r>
      <w:r>
        <w:rPr>
          <w:rFonts w:ascii="Times New Roman"/>
          <w:b w:val="false"/>
          <w:i w:val="false"/>
          <w:color w:val="000000"/>
          <w:sz w:val="28"/>
        </w:rPr>
        <w:t xml:space="preserve">
ЖРА - Қазақстан Республикасы Жер ресурстарын басқару агенттігі </w:t>
      </w:r>
      <w:r>
        <w:br/>
      </w:r>
      <w:r>
        <w:rPr>
          <w:rFonts w:ascii="Times New Roman"/>
          <w:b w:val="false"/>
          <w:i w:val="false"/>
          <w:color w:val="000000"/>
          <w:sz w:val="28"/>
        </w:rPr>
        <w:t xml:space="preserve">
ҚжТКШІА - Қазақстан Республикасы Құрылыс және тұрғын үй-коммуналдық шаруашылық істері агенттігі </w:t>
      </w:r>
      <w:r>
        <w:br/>
      </w:r>
      <w:r>
        <w:rPr>
          <w:rFonts w:ascii="Times New Roman"/>
          <w:b w:val="false"/>
          <w:i w:val="false"/>
          <w:color w:val="000000"/>
          <w:sz w:val="28"/>
        </w:rPr>
        <w:t xml:space="preserve">
ТМРА - Қазақстан Республикасы Табиғи монополияларды реттеу агенттігі </w:t>
      </w:r>
      <w:r>
        <w:br/>
      </w:r>
      <w:r>
        <w:rPr>
          <w:rFonts w:ascii="Times New Roman"/>
          <w:b w:val="false"/>
          <w:i w:val="false"/>
          <w:color w:val="000000"/>
          <w:sz w:val="28"/>
        </w:rPr>
        <w:t xml:space="preserve">
ҚНРА - Қазақстан Республикасы Қаржы нарығын және қаржы ұйымдарын реттеу мен қадағалау агенттігі «ҚазАгро» ұлттық басқарушы холдингі» акционерлік қоғамы </w:t>
      </w:r>
      <w:r>
        <w:br/>
      </w:r>
      <w:r>
        <w:rPr>
          <w:rFonts w:ascii="Times New Roman"/>
          <w:b w:val="false"/>
          <w:i w:val="false"/>
          <w:color w:val="000000"/>
          <w:sz w:val="28"/>
        </w:rPr>
        <w:t>
«ҚазАгро» ҰБХ» АҚ - «Самұрық-Қазына» ҰБХ» АҚ - «Самұрық-Қазына» ұлттық әл-ауқат қоры» акционерлік қоғамы</w:t>
      </w:r>
      <w:r>
        <w:br/>
      </w:r>
      <w:r>
        <w:rPr>
          <w:rFonts w:ascii="Times New Roman"/>
          <w:b w:val="false"/>
          <w:i w:val="false"/>
          <w:color w:val="000000"/>
          <w:sz w:val="28"/>
        </w:rPr>
        <w:t>
«Даму» КДҚ» АҚ - «Даму» кәсіпкерлікті дамыту қоры» акционерлік қоғамы</w:t>
      </w:r>
      <w:r>
        <w:br/>
      </w:r>
      <w:r>
        <w:rPr>
          <w:rFonts w:ascii="Times New Roman"/>
          <w:b w:val="false"/>
          <w:i w:val="false"/>
          <w:color w:val="000000"/>
          <w:sz w:val="28"/>
        </w:rPr>
        <w:t>
«Атамекен» Одағы» ҚҰЭП - «Атамекен» Одағы» Қазақстан ұлттық экономикалық палатасы</w:t>
      </w:r>
      <w:r>
        <w:br/>
      </w:r>
      <w:r>
        <w:rPr>
          <w:rFonts w:ascii="Times New Roman"/>
          <w:b w:val="false"/>
          <w:i w:val="false"/>
          <w:color w:val="000000"/>
          <w:sz w:val="28"/>
        </w:rPr>
        <w:t>
Мүдделі мемлекеттік органдар - жобаларды әзірлеу барысында тартылатын орталық мемлекеттік органдар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