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fe09" w14:textId="a74f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149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саяси, экономикалық және әлеуметтік тұрақтылығына немесе оның әкімшілік-аумақтық бірлігіне қауіп төндіретін ахуалдың туындауын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3 сәуірге тағайындалған Қазақстан Республикасы Президентінің кезектен тыс сайлауын өткізуге 2011 жылға арналған республикалық бюджетте көзделген Қазақстан Республикасы Үкіметінің шұғыл шығындарға арналған резервінен 4381376013 (төрт миллиард үш жүз сексен бір миллион үш жүз жетпіс алты мың он үш) теңге, оның ішінде:</w:t>
      </w:r>
      <w:r>
        <w:br/>
      </w:r>
      <w:r>
        <w:rPr>
          <w:rFonts w:ascii="Times New Roman"/>
          <w:b w:val="false"/>
          <w:i w:val="false"/>
          <w:color w:val="000000"/>
          <w:sz w:val="28"/>
        </w:rPr>
        <w:t>
</w:t>
      </w:r>
      <w:r>
        <w:rPr>
          <w:rFonts w:ascii="Times New Roman"/>
          <w:b w:val="false"/>
          <w:i w:val="false"/>
          <w:color w:val="000000"/>
          <w:sz w:val="28"/>
        </w:rPr>
        <w:t>
      1) Қазақстан Республикасы Орталық сайлау комиссиясына – 4362090000 (төрт миллиард үш жүз алпыс екі миллион тоқсан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министрлігіне - 19286013 (он тоғыз миллион екі жүз сексен алты мың он үш)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2011.12.15 </w:t>
      </w:r>
      <w:r>
        <w:rPr>
          <w:rFonts w:ascii="Times New Roman"/>
          <w:b w:val="false"/>
          <w:i w:val="false"/>
          <w:color w:val="000000"/>
          <w:sz w:val="28"/>
        </w:rPr>
        <w:t>№ 1540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оған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