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dc72" w14:textId="f2ad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10 шілдедегі № 1055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ақпандағы № 157 Қаулысы. Күші жойылды - Қазақстан Республикасы Үкіметінің 2018 жылғы 9 қарашадағы № 736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жылға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"Қалааралық және (немесе) халықаралық телефон байланысын, сондай-ақ ұялы байланысты ұсынғаны үшін төлемақының жылдық ставкаларын бекіту туралы" Қазақстан Республикасы Үкіметінің 2009 жылғы 10 шілдедегі № 1055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303-құжат)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қалааралық және (немесе) халықаралық телефон байланысын, сондай-ақ ұялы байланысты ұсынғаны үшін төлемақының жылдық ставкаларында: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"Төлемақының жылдық ставкалары, %" деген бағандағы "1,35703" деген сандар "1,24557" деген сандармен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