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dfac" w14:textId="5b8d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19 ақпандағы N 159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құпиялармен жұмыс істеуді талап ететін кәсіптік орта және кәсіптік жоғары білім мамандықтарының тізбесі туралы» Қазақстан Республикасы Үкіметінің 1999 жылғы 8 қыркүйектегі № 1335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білім беру ұйымдарының оқушылары мен тәрбиеленушілерін жұмыспен қамту саласындағы жағдай туралы ақпараттармен және оларды кәсіптік-диагностикалық тұрғыдан тексеруді қамтамасыз ету мәселелері» туралы Қазақстан Республикасы Үкіметінің 1999 жылғы 9 қыркүйектегі № 1347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46, 419-құжат).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білім мекемелерінің қаржылық, материалдық және валюталық түсімдерді пайдалануының тәртібін бекіту туралы» Қазақстан Республикасы Үкіметінің 1999 жылғы 22 қыркүйектегі № 1441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48, 443-құжат).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«Балаларды міндетті мектеп алдындағы даярлау мәселелері» туралы Қазақстан Республикасы Үкіметінің 1999 жылғы 22 қарашадағы № 1762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«Жоғары кәсіптік білім берудің көп деңгейлі құрылымы туралы ережені бекіту туралы» Қазақстан Республикасы Үкіметінің 1999 жылғы 2 желтоқсандағы № 1845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1999 жылғы 8 қыркүйектегі № 1335 қаулысына өзгеріс енгізу туралы» Қазақстан Республикасы Үкіметінің 2000 жылғы 7 тамыздағы № 1214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1999 жылғы 22 қыркүйектегі № 1441 қаулысына толықтыру енгізу туралы» Қазақстан Республикасы Үкіметінің 2000 жылғы 22 қыркүйектегі № 1437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41, 465-құжат).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«Жетім балалар және ата-аналарының қамқорлығынсыз қалған балалар қатарынан білім беру ұйымдарын бітірушілерді еңбекке орналастыру және тұрғын үймен қамтамасыз ету туралы» Қазақстан Республикасы Үкіметінің 2000 жылғы 22 желтоқсандағы № 1882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55, 610-құжат).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1999 жылғы 2 желтоқсандағы № 1845 қаулысына өзгерістер енгізу туралы» Қазақстан Республикасы Үкіметінің 2000 жылғы 29 желтоқсандағы № 1938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1999 жылғы 8 қыркүйектегі № 1335 қаулысына өзгеріс енгізу туралы» Қазақстан Республикасы Үкіметінің 2001 жылғы 26 қыркүйектегі № 1245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кейбір шешімдеріне өзгерістер енгізу туралы» Қазақстан Республикасы Үкіметінің 2002 жылғы 28 наурыздағы № 362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 (Қазақстан Республикасының ПҮАЖ-ы, 2002 ж., № 9, 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1999 жылғы 22 қыркүйектегі № 1438 және 1999 жылғы 22 қыркүйектегі № 1441 қаулыларына өзгерістер мен толықтырулар енгізу туралы» Қазақстан Республикасы Үкіметінің 2002 жылғы 15 тамыздағы № 905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(Қазақстан Республикасының ПҮАЖ-ы, 2002 ж., № 27, 297-құжат).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Үкіметінің 1999 жылғы 8 қыркүйектегі № 1335 қаулысына толықтырулар енгізу туралы» Қазақстан Республикасы Үкіметінің 2006 жылғы 26 сәуірдегі № 327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