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2a06" w14:textId="93a2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14 наурыздағы № 330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ақпандағы № 166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"Арнаулы әлеуметтік қызметтердің кепілдік берілген көлемінің тізбесін бекіту туралы" Қазақстан Республикасы Үкіметінің 2009 жылғы 14 наурыздағы № 330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15, 120-құжат)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арнаулы әлеуметтік қызметтердің кепілдік берілген көлемінің тізбесі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22 ақпандағы</w:t>
            </w:r>
            <w:r>
              <w:br/>
            </w:r>
            <w:r>
              <w:rPr>
                <w:rFonts w:ascii="Times New Roman"/>
                <w:b w:val="false"/>
                <w:i w:val="false"/>
                <w:color w:val="000000"/>
                <w:sz w:val="20"/>
              </w:rPr>
              <w:t>№ 166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14 наурыздағы</w:t>
            </w:r>
            <w:r>
              <w:br/>
            </w:r>
            <w:r>
              <w:rPr>
                <w:rFonts w:ascii="Times New Roman"/>
                <w:b w:val="false"/>
                <w:i w:val="false"/>
                <w:color w:val="000000"/>
                <w:sz w:val="20"/>
              </w:rPr>
              <w:t>№ 330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Арнаулы әлеуметтік қызметтердің кепілдік берілген көлемінің тізбесі</w:t>
      </w:r>
    </w:p>
    <w:bookmarkEnd w:id="4"/>
    <w:bookmarkStart w:name="z7" w:id="5"/>
    <w:p>
      <w:pPr>
        <w:spacing w:after="0"/>
        <w:ind w:left="0"/>
        <w:jc w:val="both"/>
      </w:pPr>
      <w:r>
        <w:rPr>
          <w:rFonts w:ascii="Times New Roman"/>
          <w:b w:val="false"/>
          <w:i w:val="false"/>
          <w:color w:val="000000"/>
          <w:sz w:val="28"/>
        </w:rPr>
        <w:t>
      1. Арнаулы әлеуметтік қызметтердің кепілдік берілген көлемі қызмет алушылардың мынадай:</w:t>
      </w:r>
    </w:p>
    <w:bookmarkEnd w:id="5"/>
    <w:bookmarkStart w:name="z8" w:id="6"/>
    <w:p>
      <w:pPr>
        <w:spacing w:after="0"/>
        <w:ind w:left="0"/>
        <w:jc w:val="both"/>
      </w:pPr>
      <w:r>
        <w:rPr>
          <w:rFonts w:ascii="Times New Roman"/>
          <w:b w:val="false"/>
          <w:i w:val="false"/>
          <w:color w:val="000000"/>
          <w:sz w:val="28"/>
        </w:rPr>
        <w:t>
      1) психоневрологиялық ауытқулары бар мүгедек балаларға</w:t>
      </w:r>
    </w:p>
    <w:bookmarkEnd w:id="6"/>
    <w:p>
      <w:pPr>
        <w:spacing w:after="0"/>
        <w:ind w:left="0"/>
        <w:jc w:val="both"/>
      </w:pPr>
      <w:r>
        <w:rPr>
          <w:rFonts w:ascii="Times New Roman"/>
          <w:b w:val="false"/>
          <w:i w:val="false"/>
          <w:color w:val="000000"/>
          <w:sz w:val="28"/>
        </w:rPr>
        <w:t>
      (бұдан әрі - балалар);</w:t>
      </w:r>
    </w:p>
    <w:bookmarkStart w:name="z9" w:id="7"/>
    <w:p>
      <w:pPr>
        <w:spacing w:after="0"/>
        <w:ind w:left="0"/>
        <w:jc w:val="both"/>
      </w:pPr>
      <w:r>
        <w:rPr>
          <w:rFonts w:ascii="Times New Roman"/>
          <w:b w:val="false"/>
          <w:i w:val="false"/>
          <w:color w:val="000000"/>
          <w:sz w:val="28"/>
        </w:rPr>
        <w:t>
      2) тірек-қозғалыс аппараты бұзылған мүгедек балаларға (бұдан әрі - ТҚА бұзылған балалар);</w:t>
      </w:r>
    </w:p>
    <w:bookmarkEnd w:id="7"/>
    <w:bookmarkStart w:name="z10" w:id="8"/>
    <w:p>
      <w:pPr>
        <w:spacing w:after="0"/>
        <w:ind w:left="0"/>
        <w:jc w:val="both"/>
      </w:pPr>
      <w:r>
        <w:rPr>
          <w:rFonts w:ascii="Times New Roman"/>
          <w:b w:val="false"/>
          <w:i w:val="false"/>
          <w:color w:val="000000"/>
          <w:sz w:val="28"/>
        </w:rPr>
        <w:t>
      3) психоневрологиялық аурулары бар он сегіз жастан асқан мүгедектер (бұдан әрі - 18 жастан асқан адамдар);</w:t>
      </w:r>
    </w:p>
    <w:bookmarkEnd w:id="8"/>
    <w:bookmarkStart w:name="z11" w:id="9"/>
    <w:p>
      <w:pPr>
        <w:spacing w:after="0"/>
        <w:ind w:left="0"/>
        <w:jc w:val="both"/>
      </w:pPr>
      <w:r>
        <w:rPr>
          <w:rFonts w:ascii="Times New Roman"/>
          <w:b w:val="false"/>
          <w:i w:val="false"/>
          <w:color w:val="000000"/>
          <w:sz w:val="28"/>
        </w:rPr>
        <w:t>
      4) бірінші және екінші топтағы мүгедектер (бұдан әрі - мүгедектер);</w:t>
      </w:r>
    </w:p>
    <w:bookmarkEnd w:id="9"/>
    <w:bookmarkStart w:name="z12" w:id="10"/>
    <w:p>
      <w:pPr>
        <w:spacing w:after="0"/>
        <w:ind w:left="0"/>
        <w:jc w:val="both"/>
      </w:pPr>
      <w:r>
        <w:rPr>
          <w:rFonts w:ascii="Times New Roman"/>
          <w:b w:val="false"/>
          <w:i w:val="false"/>
          <w:color w:val="000000"/>
          <w:sz w:val="28"/>
        </w:rPr>
        <w:t>
      5) жасының егде тартуына байланысты өзіне-өзі күтім жасауға қабілетсіз адамдар қатарынан дене және (немесе) ақыл-ой мүмкіндіктеріне байланысты ағзасының функциялары тұрақты бұзылған адамдарға (отбасыларға), сондай-ақ жасының ұлғаюына байланысты өзіне-өзі күтім жасауға қабілетсіз адамдарға (отбасыларға) ұсынылады.</w:t>
      </w:r>
    </w:p>
    <w:bookmarkEnd w:id="10"/>
    <w:bookmarkStart w:name="z13" w:id="11"/>
    <w:p>
      <w:pPr>
        <w:spacing w:after="0"/>
        <w:ind w:left="0"/>
        <w:jc w:val="both"/>
      </w:pPr>
      <w:r>
        <w:rPr>
          <w:rFonts w:ascii="Times New Roman"/>
          <w:b w:val="false"/>
          <w:i w:val="false"/>
          <w:color w:val="000000"/>
          <w:sz w:val="28"/>
        </w:rPr>
        <w:t>
      2. Арнаулы әлеуметтік қызметтердің кепілдік берілген көлемінің тізбесі:</w:t>
      </w:r>
    </w:p>
    <w:bookmarkEnd w:id="11"/>
    <w:p>
      <w:pPr>
        <w:spacing w:after="0"/>
        <w:ind w:left="0"/>
        <w:jc w:val="both"/>
      </w:pPr>
      <w:r>
        <w:rPr>
          <w:rFonts w:ascii="Times New Roman"/>
          <w:b w:val="false"/>
          <w:i w:val="false"/>
          <w:color w:val="000000"/>
          <w:sz w:val="28"/>
        </w:rPr>
        <w:t>
      әлеуметтік-тұрмыстық;</w:t>
      </w:r>
    </w:p>
    <w:p>
      <w:pPr>
        <w:spacing w:after="0"/>
        <w:ind w:left="0"/>
        <w:jc w:val="both"/>
      </w:pPr>
      <w:r>
        <w:rPr>
          <w:rFonts w:ascii="Times New Roman"/>
          <w:b w:val="false"/>
          <w:i w:val="false"/>
          <w:color w:val="000000"/>
          <w:sz w:val="28"/>
        </w:rPr>
        <w:t>
      әлеуметтік-медициналық;</w:t>
      </w:r>
    </w:p>
    <w:p>
      <w:pPr>
        <w:spacing w:after="0"/>
        <w:ind w:left="0"/>
        <w:jc w:val="both"/>
      </w:pPr>
      <w:r>
        <w:rPr>
          <w:rFonts w:ascii="Times New Roman"/>
          <w:b w:val="false"/>
          <w:i w:val="false"/>
          <w:color w:val="000000"/>
          <w:sz w:val="28"/>
        </w:rPr>
        <w:t>
      әлеуметтік-психологиялық;</w:t>
      </w:r>
    </w:p>
    <w:p>
      <w:pPr>
        <w:spacing w:after="0"/>
        <w:ind w:left="0"/>
        <w:jc w:val="both"/>
      </w:pPr>
      <w:r>
        <w:rPr>
          <w:rFonts w:ascii="Times New Roman"/>
          <w:b w:val="false"/>
          <w:i w:val="false"/>
          <w:color w:val="000000"/>
          <w:sz w:val="28"/>
        </w:rPr>
        <w:t>
      әлеуметтік-педагогикалық;</w:t>
      </w:r>
    </w:p>
    <w:p>
      <w:pPr>
        <w:spacing w:after="0"/>
        <w:ind w:left="0"/>
        <w:jc w:val="both"/>
      </w:pPr>
      <w:r>
        <w:rPr>
          <w:rFonts w:ascii="Times New Roman"/>
          <w:b w:val="false"/>
          <w:i w:val="false"/>
          <w:color w:val="000000"/>
          <w:sz w:val="28"/>
        </w:rPr>
        <w:t>
      әлеуметтік-еңбек;</w:t>
      </w:r>
    </w:p>
    <w:p>
      <w:pPr>
        <w:spacing w:after="0"/>
        <w:ind w:left="0"/>
        <w:jc w:val="both"/>
      </w:pPr>
      <w:r>
        <w:rPr>
          <w:rFonts w:ascii="Times New Roman"/>
          <w:b w:val="false"/>
          <w:i w:val="false"/>
          <w:color w:val="000000"/>
          <w:sz w:val="28"/>
        </w:rPr>
        <w:t>
      әлеуметтік-мәдени;</w:t>
      </w:r>
    </w:p>
    <w:p>
      <w:pPr>
        <w:spacing w:after="0"/>
        <w:ind w:left="0"/>
        <w:jc w:val="both"/>
      </w:pPr>
      <w:r>
        <w:rPr>
          <w:rFonts w:ascii="Times New Roman"/>
          <w:b w:val="false"/>
          <w:i w:val="false"/>
          <w:color w:val="000000"/>
          <w:sz w:val="28"/>
        </w:rPr>
        <w:t>
      әлеуметтік-экономикалық;</w:t>
      </w:r>
    </w:p>
    <w:p>
      <w:pPr>
        <w:spacing w:after="0"/>
        <w:ind w:left="0"/>
        <w:jc w:val="both"/>
      </w:pPr>
      <w:r>
        <w:rPr>
          <w:rFonts w:ascii="Times New Roman"/>
          <w:b w:val="false"/>
          <w:i w:val="false"/>
          <w:color w:val="000000"/>
          <w:sz w:val="28"/>
        </w:rPr>
        <w:t>
      әлеуметтік-құқықтық қызметтерді қамтиды.</w:t>
      </w:r>
    </w:p>
    <w:bookmarkStart w:name="z14" w:id="12"/>
    <w:p>
      <w:pPr>
        <w:spacing w:after="0"/>
        <w:ind w:left="0"/>
        <w:jc w:val="both"/>
      </w:pPr>
      <w:r>
        <w:rPr>
          <w:rFonts w:ascii="Times New Roman"/>
          <w:b w:val="false"/>
          <w:i w:val="false"/>
          <w:color w:val="000000"/>
          <w:sz w:val="28"/>
        </w:rPr>
        <w:t>
      3. Тұрмыстағы қызмет алушылардың тыныс-тіршілігін қолдауға бағытталған әлеуметтік-тұрмыстық қызметтер мыналарды қамтиды:</w:t>
      </w:r>
    </w:p>
    <w:bookmarkEnd w:id="12"/>
    <w:p>
      <w:pPr>
        <w:spacing w:after="0"/>
        <w:ind w:left="0"/>
        <w:jc w:val="both"/>
      </w:pPr>
      <w:r>
        <w:rPr>
          <w:rFonts w:ascii="Times New Roman"/>
          <w:b w:val="false"/>
          <w:i w:val="false"/>
          <w:color w:val="000000"/>
          <w:sz w:val="28"/>
        </w:rPr>
        <w:t>
      жеке қызмет көрсету және гигиеналық сипаттағы әлеуметтік-тұрмыстық қызметтер көрсету;</w:t>
      </w:r>
    </w:p>
    <w:p>
      <w:pPr>
        <w:spacing w:after="0"/>
        <w:ind w:left="0"/>
        <w:jc w:val="both"/>
      </w:pPr>
      <w:r>
        <w:rPr>
          <w:rFonts w:ascii="Times New Roman"/>
          <w:b w:val="false"/>
          <w:i w:val="false"/>
          <w:color w:val="000000"/>
          <w:sz w:val="28"/>
        </w:rPr>
        <w:t>
      ұйымдарда оңалтуға, емдеуге, білім беруге, мәдени іс-шараларға, паллиативтік көмекті ұйымдастыруға, діни әдет-ғұрыптарды өткізуге, емдеу-еңбек қызметін ұйымдастыруға, өзіне-өзі қызмет көрсету дағдыларына, тұрмыстық бағдарлау негіздеріне үйретуге арналған жиһазбен және (немесе) мамандандырылған жабдықтармен жасақталған үй-жайлар беру;</w:t>
      </w:r>
    </w:p>
    <w:p>
      <w:pPr>
        <w:spacing w:after="0"/>
        <w:ind w:left="0"/>
        <w:jc w:val="both"/>
      </w:pPr>
      <w:r>
        <w:rPr>
          <w:rFonts w:ascii="Times New Roman"/>
          <w:b w:val="false"/>
          <w:i w:val="false"/>
          <w:color w:val="000000"/>
          <w:sz w:val="28"/>
        </w:rPr>
        <w:t>
      мүгедектер мен 18 жастан асқан денсаулығының жағдайы бойынша жұмыс істеу қарсы көрсетілмеген адамдар үшін жұмыс орындарын ұйымдастыруға жағдай жасау;</w:t>
      </w:r>
    </w:p>
    <w:p>
      <w:pPr>
        <w:spacing w:after="0"/>
        <w:ind w:left="0"/>
        <w:jc w:val="both"/>
      </w:pPr>
      <w:r>
        <w:rPr>
          <w:rFonts w:ascii="Times New Roman"/>
          <w:b w:val="false"/>
          <w:i w:val="false"/>
          <w:color w:val="000000"/>
          <w:sz w:val="28"/>
        </w:rPr>
        <w:t>
      бөгде адамдардың көмегінсіз тұрмыстық қажеттіктерін жүзеге асыруды қамтамасыз ететін бейімделген үй-жайлар мен құрылғылар беру;</w:t>
      </w:r>
    </w:p>
    <w:p>
      <w:pPr>
        <w:spacing w:after="0"/>
        <w:ind w:left="0"/>
        <w:jc w:val="both"/>
      </w:pPr>
      <w:r>
        <w:rPr>
          <w:rFonts w:ascii="Times New Roman"/>
          <w:b w:val="false"/>
          <w:i w:val="false"/>
          <w:color w:val="000000"/>
          <w:sz w:val="28"/>
        </w:rPr>
        <w:t>
      санитарлық-гигиеналық талаптарға сәйкес тұру жағдайларын қолдау жөнінде қызметтер көрсету;</w:t>
      </w:r>
    </w:p>
    <w:p>
      <w:pPr>
        <w:spacing w:after="0"/>
        <w:ind w:left="0"/>
        <w:jc w:val="both"/>
      </w:pPr>
      <w:r>
        <w:rPr>
          <w:rFonts w:ascii="Times New Roman"/>
          <w:b w:val="false"/>
          <w:i w:val="false"/>
          <w:color w:val="000000"/>
          <w:sz w:val="28"/>
        </w:rPr>
        <w:t>
      кенеулі және диеталық тамақтануды ұсыну;</w:t>
      </w:r>
    </w:p>
    <w:p>
      <w:pPr>
        <w:spacing w:after="0"/>
        <w:ind w:left="0"/>
        <w:jc w:val="both"/>
      </w:pPr>
      <w:r>
        <w:rPr>
          <w:rFonts w:ascii="Times New Roman"/>
          <w:b w:val="false"/>
          <w:i w:val="false"/>
          <w:color w:val="000000"/>
          <w:sz w:val="28"/>
        </w:rPr>
        <w:t>
      тұрмыстық қызмет көрсетуді қамтамасыз ету (кір жуу, кептіру, үтіктеу, іш киімді, киімді, төсек-орын жабдықтарын дезинфекциялау);</w:t>
      </w:r>
    </w:p>
    <w:p>
      <w:pPr>
        <w:spacing w:after="0"/>
        <w:ind w:left="0"/>
        <w:jc w:val="both"/>
      </w:pPr>
      <w:r>
        <w:rPr>
          <w:rFonts w:ascii="Times New Roman"/>
          <w:b w:val="false"/>
          <w:i w:val="false"/>
          <w:color w:val="000000"/>
          <w:sz w:val="28"/>
        </w:rPr>
        <w:t>
      қызмет алушылардың отбасы мүшелеріне жеке қызмет көрсету және санитарлық-гигиеналық сипаттағы практикалық дағдыларды үйрету;</w:t>
      </w:r>
    </w:p>
    <w:p>
      <w:pPr>
        <w:spacing w:after="0"/>
        <w:ind w:left="0"/>
        <w:jc w:val="both"/>
      </w:pPr>
      <w:r>
        <w:rPr>
          <w:rFonts w:ascii="Times New Roman"/>
          <w:b w:val="false"/>
          <w:i w:val="false"/>
          <w:color w:val="000000"/>
          <w:sz w:val="28"/>
        </w:rPr>
        <w:t>
      қарттар мен мүгедектерге хат жазуда және оқуда көмек көрсету;</w:t>
      </w:r>
    </w:p>
    <w:p>
      <w:pPr>
        <w:spacing w:after="0"/>
        <w:ind w:left="0"/>
        <w:jc w:val="both"/>
      </w:pPr>
      <w:r>
        <w:rPr>
          <w:rFonts w:ascii="Times New Roman"/>
          <w:b w:val="false"/>
          <w:i w:val="false"/>
          <w:color w:val="000000"/>
          <w:sz w:val="28"/>
        </w:rPr>
        <w:t>
      түскі ыстық тамақ, күнделікті қажетті азық-түлік және азық-түлік емес тауарларды сатып алу және үйге жеткізіп беру;</w:t>
      </w:r>
    </w:p>
    <w:p>
      <w:pPr>
        <w:spacing w:after="0"/>
        <w:ind w:left="0"/>
        <w:jc w:val="both"/>
      </w:pPr>
      <w:r>
        <w:rPr>
          <w:rFonts w:ascii="Times New Roman"/>
          <w:b w:val="false"/>
          <w:i w:val="false"/>
          <w:color w:val="000000"/>
          <w:sz w:val="28"/>
        </w:rPr>
        <w:t>
      қарттар мен мүгедектерге тамақ пісіруге, кір жууға, пеш жағуға, ағаш, көмір және су әкелуге көмектесу.</w:t>
      </w:r>
    </w:p>
    <w:bookmarkStart w:name="z15" w:id="13"/>
    <w:p>
      <w:pPr>
        <w:spacing w:after="0"/>
        <w:ind w:left="0"/>
        <w:jc w:val="both"/>
      </w:pPr>
      <w:r>
        <w:rPr>
          <w:rFonts w:ascii="Times New Roman"/>
          <w:b w:val="false"/>
          <w:i w:val="false"/>
          <w:color w:val="000000"/>
          <w:sz w:val="28"/>
        </w:rPr>
        <w:t>
      4. Қызмет алушылардың денсаулығын қолдауға және жақсартуға бағытталған әлеуметтік-медициналық қызметтер мыналарды қамтиды:</w:t>
      </w:r>
    </w:p>
    <w:bookmarkEnd w:id="13"/>
    <w:p>
      <w:pPr>
        <w:spacing w:after="0"/>
        <w:ind w:left="0"/>
        <w:jc w:val="both"/>
      </w:pPr>
      <w:r>
        <w:rPr>
          <w:rFonts w:ascii="Times New Roman"/>
          <w:b w:val="false"/>
          <w:i w:val="false"/>
          <w:color w:val="000000"/>
          <w:sz w:val="28"/>
        </w:rPr>
        <w:t>
      медициналық-әлеуметтік тексеруді ұйымдастыру және жүргізу;</w:t>
      </w:r>
    </w:p>
    <w:p>
      <w:pPr>
        <w:spacing w:after="0"/>
        <w:ind w:left="0"/>
        <w:jc w:val="both"/>
      </w:pPr>
      <w:r>
        <w:rPr>
          <w:rFonts w:ascii="Times New Roman"/>
          <w:b w:val="false"/>
          <w:i w:val="false"/>
          <w:color w:val="000000"/>
          <w:sz w:val="28"/>
        </w:rPr>
        <w:t>
      дәрігер келгенге дейін көмек көрсету;</w:t>
      </w:r>
    </w:p>
    <w:p>
      <w:pPr>
        <w:spacing w:after="0"/>
        <w:ind w:left="0"/>
        <w:jc w:val="both"/>
      </w:pPr>
      <w:r>
        <w:rPr>
          <w:rFonts w:ascii="Times New Roman"/>
          <w:b w:val="false"/>
          <w:i w:val="false"/>
          <w:color w:val="000000"/>
          <w:sz w:val="28"/>
        </w:rPr>
        <w:t>
      медициналық-әлеуметтік сараптама жүргізуге жәрдемдесу;</w:t>
      </w:r>
    </w:p>
    <w:p>
      <w:pPr>
        <w:spacing w:after="0"/>
        <w:ind w:left="0"/>
        <w:jc w:val="both"/>
      </w:pPr>
      <w:r>
        <w:rPr>
          <w:rFonts w:ascii="Times New Roman"/>
          <w:b w:val="false"/>
          <w:i w:val="false"/>
          <w:color w:val="000000"/>
          <w:sz w:val="28"/>
        </w:rPr>
        <w:t>
      тегін медициналық көмектің кепілдік берілген көлемін алуға жәрдемдесу;</w:t>
      </w:r>
    </w:p>
    <w:p>
      <w:pPr>
        <w:spacing w:after="0"/>
        <w:ind w:left="0"/>
        <w:jc w:val="both"/>
      </w:pPr>
      <w:r>
        <w:rPr>
          <w:rFonts w:ascii="Times New Roman"/>
          <w:b w:val="false"/>
          <w:i w:val="false"/>
          <w:color w:val="000000"/>
          <w:sz w:val="28"/>
        </w:rPr>
        <w:t>
      мүгедектерді санаторийлік-курорттық емдеумен, оңалтудың жеке бағдарламаларына сәйкес техникалық көмекші (орнын толтырушы) және міндетті гигиеналық құралдармен қамтамасыз етуге жәрдемдесу;</w:t>
      </w:r>
    </w:p>
    <w:p>
      <w:pPr>
        <w:spacing w:after="0"/>
        <w:ind w:left="0"/>
        <w:jc w:val="both"/>
      </w:pPr>
      <w:r>
        <w:rPr>
          <w:rFonts w:ascii="Times New Roman"/>
          <w:b w:val="false"/>
          <w:i w:val="false"/>
          <w:color w:val="000000"/>
          <w:sz w:val="28"/>
        </w:rPr>
        <w:t>
      қызмет алушыларға техникалық көмекші (орнын толтырушы) және міндетті гигиеналық құралдарды пайдалануды үйрету;</w:t>
      </w:r>
    </w:p>
    <w:p>
      <w:pPr>
        <w:spacing w:after="0"/>
        <w:ind w:left="0"/>
        <w:jc w:val="both"/>
      </w:pPr>
      <w:r>
        <w:rPr>
          <w:rFonts w:ascii="Times New Roman"/>
          <w:b w:val="false"/>
          <w:i w:val="false"/>
          <w:color w:val="000000"/>
          <w:sz w:val="28"/>
        </w:rPr>
        <w:t>
      мүгедектерді оңалтудың жеке бағдарламаларына сәйкес протездік-ортопедиялық және естуді протездеу көмегін алуға жәрдемдесу;</w:t>
      </w:r>
    </w:p>
    <w:p>
      <w:pPr>
        <w:spacing w:after="0"/>
        <w:ind w:left="0"/>
        <w:jc w:val="both"/>
      </w:pPr>
      <w:r>
        <w:rPr>
          <w:rFonts w:ascii="Times New Roman"/>
          <w:b w:val="false"/>
          <w:i w:val="false"/>
          <w:color w:val="000000"/>
          <w:sz w:val="28"/>
        </w:rPr>
        <w:t>
      медициналық-әлеуметтік мәселелер жөнінде, оның ішінде жасына қарай бейімдеу мәселелері жөнінде консультация беру;</w:t>
      </w:r>
    </w:p>
    <w:p>
      <w:pPr>
        <w:spacing w:after="0"/>
        <w:ind w:left="0"/>
        <w:jc w:val="both"/>
      </w:pPr>
      <w:r>
        <w:rPr>
          <w:rFonts w:ascii="Times New Roman"/>
          <w:b w:val="false"/>
          <w:i w:val="false"/>
          <w:color w:val="000000"/>
          <w:sz w:val="28"/>
        </w:rPr>
        <w:t>
      денсаулығына байланысты рәсімдерді жүргізу;</w:t>
      </w:r>
    </w:p>
    <w:p>
      <w:pPr>
        <w:spacing w:after="0"/>
        <w:ind w:left="0"/>
        <w:jc w:val="both"/>
      </w:pPr>
      <w:r>
        <w:rPr>
          <w:rFonts w:ascii="Times New Roman"/>
          <w:b w:val="false"/>
          <w:i w:val="false"/>
          <w:color w:val="000000"/>
          <w:sz w:val="28"/>
        </w:rPr>
        <w:t>
      алғашқы медициналық тексеру және алғашқы санитарлық өңдеуді жүргізу;</w:t>
      </w:r>
    </w:p>
    <w:p>
      <w:pPr>
        <w:spacing w:after="0"/>
        <w:ind w:left="0"/>
        <w:jc w:val="both"/>
      </w:pPr>
      <w:r>
        <w:rPr>
          <w:rFonts w:ascii="Times New Roman"/>
          <w:b w:val="false"/>
          <w:i w:val="false"/>
          <w:color w:val="000000"/>
          <w:sz w:val="28"/>
        </w:rPr>
        <w:t>
      қызмет алушыларға денсаулығының жағдайына қарай күтімді қамтамасыз ету;</w:t>
      </w:r>
    </w:p>
    <w:p>
      <w:pPr>
        <w:spacing w:after="0"/>
        <w:ind w:left="0"/>
        <w:jc w:val="both"/>
      </w:pPr>
      <w:r>
        <w:rPr>
          <w:rFonts w:ascii="Times New Roman"/>
          <w:b w:val="false"/>
          <w:i w:val="false"/>
          <w:color w:val="000000"/>
          <w:sz w:val="28"/>
        </w:rPr>
        <w:t>
      алғашқы медициналық-санитарлық көмек көрсету;</w:t>
      </w:r>
    </w:p>
    <w:p>
      <w:pPr>
        <w:spacing w:after="0"/>
        <w:ind w:left="0"/>
        <w:jc w:val="both"/>
      </w:pPr>
      <w:r>
        <w:rPr>
          <w:rFonts w:ascii="Times New Roman"/>
          <w:b w:val="false"/>
          <w:i w:val="false"/>
          <w:color w:val="000000"/>
          <w:sz w:val="28"/>
        </w:rPr>
        <w:t>
      санитарлық-гигиеналық қызметтер көрсету;</w:t>
      </w:r>
    </w:p>
    <w:p>
      <w:pPr>
        <w:spacing w:after="0"/>
        <w:ind w:left="0"/>
        <w:jc w:val="both"/>
      </w:pPr>
      <w:r>
        <w:rPr>
          <w:rFonts w:ascii="Times New Roman"/>
          <w:b w:val="false"/>
          <w:i w:val="false"/>
          <w:color w:val="000000"/>
          <w:sz w:val="28"/>
        </w:rPr>
        <w:t>
      емдеу-сауықтыру іс-шараларын, оның ішінде денсаулық сақтау мекемелерінде ұйымдастыру;</w:t>
      </w:r>
    </w:p>
    <w:p>
      <w:pPr>
        <w:spacing w:after="0"/>
        <w:ind w:left="0"/>
        <w:jc w:val="both"/>
      </w:pPr>
      <w:r>
        <w:rPr>
          <w:rFonts w:ascii="Times New Roman"/>
          <w:b w:val="false"/>
          <w:i w:val="false"/>
          <w:color w:val="000000"/>
          <w:sz w:val="28"/>
        </w:rPr>
        <w:t>
      әлеуметтік-медициналық сипаттағы оңалту іс-шараларын жүргізу;</w:t>
      </w:r>
    </w:p>
    <w:p>
      <w:pPr>
        <w:spacing w:after="0"/>
        <w:ind w:left="0"/>
        <w:jc w:val="both"/>
      </w:pPr>
      <w:r>
        <w:rPr>
          <w:rFonts w:ascii="Times New Roman"/>
          <w:b w:val="false"/>
          <w:i w:val="false"/>
          <w:color w:val="000000"/>
          <w:sz w:val="28"/>
        </w:rPr>
        <w:t>
      емдейтін дәрігердің тағайындауына сәйкес медициналық рәсімдерді жүргізу (терінің және бұлшық еттердің астына жіберілетін инъекциялар, компресс қою, жатқан жерін, жараларын таңу, өңдеу, тазалау клизмаларын жасау, зертханалық зерттеу жүргізу үшін материал алу, катетерлер мен медициналық бұйымдарды қолдануға көмек көрсету);</w:t>
      </w:r>
    </w:p>
    <w:p>
      <w:pPr>
        <w:spacing w:after="0"/>
        <w:ind w:left="0"/>
        <w:jc w:val="both"/>
      </w:pPr>
      <w:r>
        <w:rPr>
          <w:rFonts w:ascii="Times New Roman"/>
          <w:b w:val="false"/>
          <w:i w:val="false"/>
          <w:color w:val="000000"/>
          <w:sz w:val="28"/>
        </w:rPr>
        <w:t>
      паллиативтік көмек қызметін көрсету;</w:t>
      </w:r>
    </w:p>
    <w:p>
      <w:pPr>
        <w:spacing w:after="0"/>
        <w:ind w:left="0"/>
        <w:jc w:val="both"/>
      </w:pPr>
      <w:r>
        <w:rPr>
          <w:rFonts w:ascii="Times New Roman"/>
          <w:b w:val="false"/>
          <w:i w:val="false"/>
          <w:color w:val="000000"/>
          <w:sz w:val="28"/>
        </w:rPr>
        <w:t>
      дәрігерді үйге шақыру және қызмет алушыларды денсаулық сақтау ұйымдарына алып бару;</w:t>
      </w:r>
    </w:p>
    <w:p>
      <w:pPr>
        <w:spacing w:after="0"/>
        <w:ind w:left="0"/>
        <w:jc w:val="both"/>
      </w:pPr>
      <w:r>
        <w:rPr>
          <w:rFonts w:ascii="Times New Roman"/>
          <w:b w:val="false"/>
          <w:i w:val="false"/>
          <w:color w:val="000000"/>
          <w:sz w:val="28"/>
        </w:rPr>
        <w:t>
      балаларды, ТҚА бұзылған балаларды патронажды қадағалау;</w:t>
      </w:r>
    </w:p>
    <w:p>
      <w:pPr>
        <w:spacing w:after="0"/>
        <w:ind w:left="0"/>
        <w:jc w:val="both"/>
      </w:pPr>
      <w:r>
        <w:rPr>
          <w:rFonts w:ascii="Times New Roman"/>
          <w:b w:val="false"/>
          <w:i w:val="false"/>
          <w:color w:val="000000"/>
          <w:sz w:val="28"/>
        </w:rPr>
        <w:t>
      отбасы мүшелерін үй жағдайында өткізілетін медициналық күтім негіздеріне үйрету.</w:t>
      </w:r>
    </w:p>
    <w:bookmarkStart w:name="z16" w:id="14"/>
    <w:p>
      <w:pPr>
        <w:spacing w:after="0"/>
        <w:ind w:left="0"/>
        <w:jc w:val="both"/>
      </w:pPr>
      <w:r>
        <w:rPr>
          <w:rFonts w:ascii="Times New Roman"/>
          <w:b w:val="false"/>
          <w:i w:val="false"/>
          <w:color w:val="000000"/>
          <w:sz w:val="28"/>
        </w:rPr>
        <w:t>
      5. Қызмет алушыларды қоршаған ортаға әлеуметтік бейімдеуге, әлеуметтендіру мен кіріктіруге бағытталған олардың психологиялық жағдайын түзетуді көздейтін әлеуметтік-психологиялық қызметтер мыналарды қамтиды:</w:t>
      </w:r>
    </w:p>
    <w:bookmarkEnd w:id="14"/>
    <w:p>
      <w:pPr>
        <w:spacing w:after="0"/>
        <w:ind w:left="0"/>
        <w:jc w:val="both"/>
      </w:pPr>
      <w:r>
        <w:rPr>
          <w:rFonts w:ascii="Times New Roman"/>
          <w:b w:val="false"/>
          <w:i w:val="false"/>
          <w:color w:val="000000"/>
          <w:sz w:val="28"/>
        </w:rPr>
        <w:t>
      психологиялық диагностика және жеке тұлғаны тексеру;</w:t>
      </w:r>
    </w:p>
    <w:p>
      <w:pPr>
        <w:spacing w:after="0"/>
        <w:ind w:left="0"/>
        <w:jc w:val="both"/>
      </w:pPr>
      <w:r>
        <w:rPr>
          <w:rFonts w:ascii="Times New Roman"/>
          <w:b w:val="false"/>
          <w:i w:val="false"/>
          <w:color w:val="000000"/>
          <w:sz w:val="28"/>
        </w:rPr>
        <w:t>
      әлеуметтік-психологиялық патронаж (жүйелі қадағалау);</w:t>
      </w:r>
    </w:p>
    <w:p>
      <w:pPr>
        <w:spacing w:after="0"/>
        <w:ind w:left="0"/>
        <w:jc w:val="both"/>
      </w:pPr>
      <w:r>
        <w:rPr>
          <w:rFonts w:ascii="Times New Roman"/>
          <w:b w:val="false"/>
          <w:i w:val="false"/>
          <w:color w:val="000000"/>
          <w:sz w:val="28"/>
        </w:rPr>
        <w:t>
      мүгедектермен және қарттармен психопрофилактикалық жұмыс;</w:t>
      </w:r>
    </w:p>
    <w:p>
      <w:pPr>
        <w:spacing w:after="0"/>
        <w:ind w:left="0"/>
        <w:jc w:val="both"/>
      </w:pPr>
      <w:r>
        <w:rPr>
          <w:rFonts w:ascii="Times New Roman"/>
          <w:b w:val="false"/>
          <w:i w:val="false"/>
          <w:color w:val="000000"/>
          <w:sz w:val="28"/>
        </w:rPr>
        <w:t>
      қызмет алушыларға психологиялық көмек көрсету, оның ішінде әңгімелесу, қарым-қатынас жасау, тыңдау, ынталандыру, белсенділікке бейімдеу;</w:t>
      </w:r>
    </w:p>
    <w:p>
      <w:pPr>
        <w:spacing w:after="0"/>
        <w:ind w:left="0"/>
        <w:jc w:val="both"/>
      </w:pPr>
      <w:r>
        <w:rPr>
          <w:rFonts w:ascii="Times New Roman"/>
          <w:b w:val="false"/>
          <w:i w:val="false"/>
          <w:color w:val="000000"/>
          <w:sz w:val="28"/>
        </w:rPr>
        <w:t>
      қызмет алушыларды психологиялық түзету;</w:t>
      </w:r>
    </w:p>
    <w:p>
      <w:pPr>
        <w:spacing w:after="0"/>
        <w:ind w:left="0"/>
        <w:jc w:val="both"/>
      </w:pPr>
      <w:r>
        <w:rPr>
          <w:rFonts w:ascii="Times New Roman"/>
          <w:b w:val="false"/>
          <w:i w:val="false"/>
          <w:color w:val="000000"/>
          <w:sz w:val="28"/>
        </w:rPr>
        <w:t>
      қызмет алушылар мен олардың бірге тұратын отбасы мүшелерін психологиялық қолдау;</w:t>
      </w:r>
    </w:p>
    <w:p>
      <w:pPr>
        <w:spacing w:after="0"/>
        <w:ind w:left="0"/>
        <w:jc w:val="both"/>
      </w:pPr>
      <w:r>
        <w:rPr>
          <w:rFonts w:ascii="Times New Roman"/>
          <w:b w:val="false"/>
          <w:i w:val="false"/>
          <w:color w:val="000000"/>
          <w:sz w:val="28"/>
        </w:rPr>
        <w:t>
      отбасы мүшелеріне қолайлы психологиялық климатты қамтамасыз ету, жанжалды жағдайлардың алдын алу және жою үшін психологиялық көмек көрсету.</w:t>
      </w:r>
    </w:p>
    <w:bookmarkStart w:name="z17" w:id="15"/>
    <w:p>
      <w:pPr>
        <w:spacing w:after="0"/>
        <w:ind w:left="0"/>
        <w:jc w:val="both"/>
      </w:pPr>
      <w:r>
        <w:rPr>
          <w:rFonts w:ascii="Times New Roman"/>
          <w:b w:val="false"/>
          <w:i w:val="false"/>
          <w:color w:val="000000"/>
          <w:sz w:val="28"/>
        </w:rPr>
        <w:t>
      6. Балалардың, ТҚА бұзылған балалардың физикалық мүмкіндіктері мен ақыл-ой қабілеттерін ескере отырып, оларды педагогикалық түзетуге және оқытуға, сондай-ақ балаларға, ТҚА бұзылған балаларға, 18 жастан асқан адамдарға тұрмыстық дағдыларды үйретуге бағытталатын әлеуметтік-педагогикалық қызметтер мыналарды қамтиды:</w:t>
      </w:r>
    </w:p>
    <w:bookmarkEnd w:id="15"/>
    <w:p>
      <w:pPr>
        <w:spacing w:after="0"/>
        <w:ind w:left="0"/>
        <w:jc w:val="both"/>
      </w:pPr>
      <w:r>
        <w:rPr>
          <w:rFonts w:ascii="Times New Roman"/>
          <w:b w:val="false"/>
          <w:i w:val="false"/>
          <w:color w:val="000000"/>
          <w:sz w:val="28"/>
        </w:rPr>
        <w:t>
      әлеуметтік-педагогикалық консультация беру;</w:t>
      </w:r>
    </w:p>
    <w:p>
      <w:pPr>
        <w:spacing w:after="0"/>
        <w:ind w:left="0"/>
        <w:jc w:val="both"/>
      </w:pPr>
      <w:r>
        <w:rPr>
          <w:rFonts w:ascii="Times New Roman"/>
          <w:b w:val="false"/>
          <w:i w:val="false"/>
          <w:color w:val="000000"/>
          <w:sz w:val="28"/>
        </w:rPr>
        <w:t>
      арнайы оқу бағдарламалары бойынша балалардың физикалық мүмкіндіктері мен ақыл-ой қабілеттеріне сәйкес олардың білім алуына жәрдемдесу;</w:t>
      </w:r>
    </w:p>
    <w:p>
      <w:pPr>
        <w:spacing w:after="0"/>
        <w:ind w:left="0"/>
        <w:jc w:val="both"/>
      </w:pPr>
      <w:r>
        <w:rPr>
          <w:rFonts w:ascii="Times New Roman"/>
          <w:b w:val="false"/>
          <w:i w:val="false"/>
          <w:color w:val="000000"/>
          <w:sz w:val="28"/>
        </w:rPr>
        <w:t>
      ТҚА бұзылған балалардың жалпы білім беретін мектептерде білім алуына жәрдемдесу;</w:t>
      </w:r>
    </w:p>
    <w:p>
      <w:pPr>
        <w:spacing w:after="0"/>
        <w:ind w:left="0"/>
        <w:jc w:val="both"/>
      </w:pPr>
      <w:r>
        <w:rPr>
          <w:rFonts w:ascii="Times New Roman"/>
          <w:b w:val="false"/>
          <w:i w:val="false"/>
          <w:color w:val="000000"/>
          <w:sz w:val="28"/>
        </w:rPr>
        <w:t>
      балаларды және 18 жастан асқан адамдарды тұрмыстық бағдарлау және қолөнер негіздеріне үйрету;</w:t>
      </w:r>
    </w:p>
    <w:p>
      <w:pPr>
        <w:spacing w:after="0"/>
        <w:ind w:left="0"/>
        <w:jc w:val="both"/>
      </w:pPr>
      <w:r>
        <w:rPr>
          <w:rFonts w:ascii="Times New Roman"/>
          <w:b w:val="false"/>
          <w:i w:val="false"/>
          <w:color w:val="000000"/>
          <w:sz w:val="28"/>
        </w:rPr>
        <w:t>
      өзіне-өзі қызмет көрсету дағдыларын, жеке гигиенасын, тұрмыстағы және қоғамдық орындардағы мінез-құлықты қалыптастыру, өзін-өзі бақылау, қарым-қатынас жасау дағдылары және тіршілік әрекеттерінің басқа да нысандары жөніндегі қызметтер;</w:t>
      </w:r>
    </w:p>
    <w:p>
      <w:pPr>
        <w:spacing w:after="0"/>
        <w:ind w:left="0"/>
        <w:jc w:val="both"/>
      </w:pPr>
      <w:r>
        <w:rPr>
          <w:rFonts w:ascii="Times New Roman"/>
          <w:b w:val="false"/>
          <w:i w:val="false"/>
          <w:color w:val="000000"/>
          <w:sz w:val="28"/>
        </w:rPr>
        <w:t>
      баланы, оның ішінде ТҚА бұзылған балалар мен 18 жастан асқан адамдарды педагогикалық диагностикалауды және жеке тұлғалық даму деңгейін тексеруді жүргізу;</w:t>
      </w:r>
    </w:p>
    <w:p>
      <w:pPr>
        <w:spacing w:after="0"/>
        <w:ind w:left="0"/>
        <w:jc w:val="both"/>
      </w:pPr>
      <w:r>
        <w:rPr>
          <w:rFonts w:ascii="Times New Roman"/>
          <w:b w:val="false"/>
          <w:i w:val="false"/>
          <w:color w:val="000000"/>
          <w:sz w:val="28"/>
        </w:rPr>
        <w:t>
      балаларды, оның ішінде ТҚА бұзылған балаларды педагогикалық түзету;</w:t>
      </w:r>
    </w:p>
    <w:p>
      <w:pPr>
        <w:spacing w:after="0"/>
        <w:ind w:left="0"/>
        <w:jc w:val="both"/>
      </w:pPr>
      <w:r>
        <w:rPr>
          <w:rFonts w:ascii="Times New Roman"/>
          <w:b w:val="false"/>
          <w:i w:val="false"/>
          <w:color w:val="000000"/>
          <w:sz w:val="28"/>
        </w:rPr>
        <w:t>
      ымдау тіліне аудару жөніндегі қызметтер;</w:t>
      </w:r>
    </w:p>
    <w:p>
      <w:pPr>
        <w:spacing w:after="0"/>
        <w:ind w:left="0"/>
        <w:jc w:val="both"/>
      </w:pPr>
      <w:r>
        <w:rPr>
          <w:rFonts w:ascii="Times New Roman"/>
          <w:b w:val="false"/>
          <w:i w:val="false"/>
          <w:color w:val="000000"/>
          <w:sz w:val="28"/>
        </w:rPr>
        <w:t>
      балаларды мектепке дейін тәрбиелеу және олардың арнайы білім беру оқыту бағдарламалары бойынша білім алуы үшін жағдай жасау мәселелері жөнінде отбасы мүшелеріне консультация беру;</w:t>
      </w:r>
    </w:p>
    <w:p>
      <w:pPr>
        <w:spacing w:after="0"/>
        <w:ind w:left="0"/>
        <w:jc w:val="both"/>
      </w:pPr>
      <w:r>
        <w:rPr>
          <w:rFonts w:ascii="Times New Roman"/>
          <w:b w:val="false"/>
          <w:i w:val="false"/>
          <w:color w:val="000000"/>
          <w:sz w:val="28"/>
        </w:rPr>
        <w:t>
      кәсіптік білім алуға жәрдемдесу;</w:t>
      </w:r>
    </w:p>
    <w:p>
      <w:pPr>
        <w:spacing w:after="0"/>
        <w:ind w:left="0"/>
        <w:jc w:val="both"/>
      </w:pPr>
      <w:r>
        <w:rPr>
          <w:rFonts w:ascii="Times New Roman"/>
          <w:b w:val="false"/>
          <w:i w:val="false"/>
          <w:color w:val="000000"/>
          <w:sz w:val="28"/>
        </w:rPr>
        <w:t>
      ата-аналарына немесе отбасының басқа мүшелеріне үй жағдайында оңалту негіздерін үйрету;</w:t>
      </w:r>
    </w:p>
    <w:p>
      <w:pPr>
        <w:spacing w:after="0"/>
        <w:ind w:left="0"/>
        <w:jc w:val="both"/>
      </w:pPr>
      <w:r>
        <w:rPr>
          <w:rFonts w:ascii="Times New Roman"/>
          <w:b w:val="false"/>
          <w:i w:val="false"/>
          <w:color w:val="000000"/>
          <w:sz w:val="28"/>
        </w:rPr>
        <w:t>
      отбасы мүшелеріне балалардың және 18 асқан адамдардың бойында үй жағдайында қажетті өмір сүру дағдыларын қалыптастыруды үйрету.</w:t>
      </w:r>
    </w:p>
    <w:bookmarkStart w:name="z18" w:id="16"/>
    <w:p>
      <w:pPr>
        <w:spacing w:after="0"/>
        <w:ind w:left="0"/>
        <w:jc w:val="both"/>
      </w:pPr>
      <w:r>
        <w:rPr>
          <w:rFonts w:ascii="Times New Roman"/>
          <w:b w:val="false"/>
          <w:i w:val="false"/>
          <w:color w:val="000000"/>
          <w:sz w:val="28"/>
        </w:rPr>
        <w:t>
      7. Қызмет алушылардың бойында еңбек дағдыларын қалыптастыруға, 18 жастан асқан адамдардың, мүгедектер мен қарттардың бойында қалған еңбек дағдыларын сақтауға және дамытуға және еңбек қызметін ұйымдастыруға бағытталған әлеуметтік-еңбек қызметтері мыналарды қамтиды:</w:t>
      </w:r>
    </w:p>
    <w:bookmarkEnd w:id="16"/>
    <w:p>
      <w:pPr>
        <w:spacing w:after="0"/>
        <w:ind w:left="0"/>
        <w:jc w:val="both"/>
      </w:pPr>
      <w:r>
        <w:rPr>
          <w:rFonts w:ascii="Times New Roman"/>
          <w:b w:val="false"/>
          <w:i w:val="false"/>
          <w:color w:val="000000"/>
          <w:sz w:val="28"/>
        </w:rPr>
        <w:t>
      қызмет алушылардың бойында бар еңбек дағдыларын тексеру жөнінде іс-шаралар жүргізу;</w:t>
      </w:r>
    </w:p>
    <w:p>
      <w:pPr>
        <w:spacing w:after="0"/>
        <w:ind w:left="0"/>
        <w:jc w:val="both"/>
      </w:pPr>
      <w:r>
        <w:rPr>
          <w:rFonts w:ascii="Times New Roman"/>
          <w:b w:val="false"/>
          <w:i w:val="false"/>
          <w:color w:val="000000"/>
          <w:sz w:val="28"/>
        </w:rPr>
        <w:t>
      емдеу-еңбек қызметін жүргізу;</w:t>
      </w:r>
    </w:p>
    <w:p>
      <w:pPr>
        <w:spacing w:after="0"/>
        <w:ind w:left="0"/>
        <w:jc w:val="both"/>
      </w:pPr>
      <w:r>
        <w:rPr>
          <w:rFonts w:ascii="Times New Roman"/>
          <w:b w:val="false"/>
          <w:i w:val="false"/>
          <w:color w:val="000000"/>
          <w:sz w:val="28"/>
        </w:rPr>
        <w:t>
      еңбек дағдыларын қалыптастыру жөніндегі қызметтер;</w:t>
      </w:r>
    </w:p>
    <w:p>
      <w:pPr>
        <w:spacing w:after="0"/>
        <w:ind w:left="0"/>
        <w:jc w:val="both"/>
      </w:pPr>
      <w:r>
        <w:rPr>
          <w:rFonts w:ascii="Times New Roman"/>
          <w:b w:val="false"/>
          <w:i w:val="false"/>
          <w:color w:val="000000"/>
          <w:sz w:val="28"/>
        </w:rPr>
        <w:t>
      ТҚА бұзылған балаларды, мүгедектерді кәсіптік бағдарлау;</w:t>
      </w:r>
    </w:p>
    <w:p>
      <w:pPr>
        <w:spacing w:after="0"/>
        <w:ind w:left="0"/>
        <w:jc w:val="both"/>
      </w:pPr>
      <w:r>
        <w:rPr>
          <w:rFonts w:ascii="Times New Roman"/>
          <w:b w:val="false"/>
          <w:i w:val="false"/>
          <w:color w:val="000000"/>
          <w:sz w:val="28"/>
        </w:rPr>
        <w:t>
      мүгедектерді кәсіптік оңалту;</w:t>
      </w:r>
    </w:p>
    <w:p>
      <w:pPr>
        <w:spacing w:after="0"/>
        <w:ind w:left="0"/>
        <w:jc w:val="both"/>
      </w:pPr>
      <w:r>
        <w:rPr>
          <w:rFonts w:ascii="Times New Roman"/>
          <w:b w:val="false"/>
          <w:i w:val="false"/>
          <w:color w:val="000000"/>
          <w:sz w:val="28"/>
        </w:rPr>
        <w:t>
      бейіні бойынша еңбек дағдыларын қалыптастыру;</w:t>
      </w:r>
    </w:p>
    <w:p>
      <w:pPr>
        <w:spacing w:after="0"/>
        <w:ind w:left="0"/>
        <w:jc w:val="both"/>
      </w:pPr>
      <w:r>
        <w:rPr>
          <w:rFonts w:ascii="Times New Roman"/>
          <w:b w:val="false"/>
          <w:i w:val="false"/>
          <w:color w:val="000000"/>
          <w:sz w:val="28"/>
        </w:rPr>
        <w:t>
      қызмет алушыларды қол жетімді кәсіптік дағдыларға үйрету жөнінде іс-шаралар жүргізу;</w:t>
      </w:r>
    </w:p>
    <w:p>
      <w:pPr>
        <w:spacing w:after="0"/>
        <w:ind w:left="0"/>
        <w:jc w:val="both"/>
      </w:pPr>
      <w:r>
        <w:rPr>
          <w:rFonts w:ascii="Times New Roman"/>
          <w:b w:val="false"/>
          <w:i w:val="false"/>
          <w:color w:val="000000"/>
          <w:sz w:val="28"/>
        </w:rPr>
        <w:t>
      қарттар мен 18 жастан асқан адамдардың бойында ұмыт болған тұрмыстық дағдыларды қалпына келтіру жөніндегі қызметтер;</w:t>
      </w:r>
    </w:p>
    <w:p>
      <w:pPr>
        <w:spacing w:after="0"/>
        <w:ind w:left="0"/>
        <w:jc w:val="both"/>
      </w:pPr>
      <w:r>
        <w:rPr>
          <w:rFonts w:ascii="Times New Roman"/>
          <w:b w:val="false"/>
          <w:i w:val="false"/>
          <w:color w:val="000000"/>
          <w:sz w:val="28"/>
        </w:rPr>
        <w:t>
      жеке физикалық мүмкіндіктері мен ақыл-ой қабілеттеріне сәйкес кәсіп игеруге жәрдемдесу.</w:t>
      </w:r>
    </w:p>
    <w:bookmarkStart w:name="z19" w:id="17"/>
    <w:p>
      <w:pPr>
        <w:spacing w:after="0"/>
        <w:ind w:left="0"/>
        <w:jc w:val="both"/>
      </w:pPr>
      <w:r>
        <w:rPr>
          <w:rFonts w:ascii="Times New Roman"/>
          <w:b w:val="false"/>
          <w:i w:val="false"/>
          <w:color w:val="000000"/>
          <w:sz w:val="28"/>
        </w:rPr>
        <w:t>
      8. Бос уақытты ұйымдастыруға, әлеуметтік-мәдени іс-шараларды өткізуге және оларға қызмет алушыларды тартуға бағытталған әлеуметтік-мәдени қызметтер мыналарды қамтиды:</w:t>
      </w:r>
    </w:p>
    <w:bookmarkEnd w:id="17"/>
    <w:p>
      <w:pPr>
        <w:spacing w:after="0"/>
        <w:ind w:left="0"/>
        <w:jc w:val="both"/>
      </w:pPr>
      <w:r>
        <w:rPr>
          <w:rFonts w:ascii="Times New Roman"/>
          <w:b w:val="false"/>
          <w:i w:val="false"/>
          <w:color w:val="000000"/>
          <w:sz w:val="28"/>
        </w:rPr>
        <w:t>
      мерекелерді және бос уақыттағы іс-шараларды ұйымдастыру;</w:t>
      </w:r>
    </w:p>
    <w:p>
      <w:pPr>
        <w:spacing w:after="0"/>
        <w:ind w:left="0"/>
        <w:jc w:val="both"/>
      </w:pPr>
      <w:r>
        <w:rPr>
          <w:rFonts w:ascii="Times New Roman"/>
          <w:b w:val="false"/>
          <w:i w:val="false"/>
          <w:color w:val="000000"/>
          <w:sz w:val="28"/>
        </w:rPr>
        <w:t>
      клубтық және үйірме жұмыстарын ұйымдастыру және жүргізу;</w:t>
      </w:r>
    </w:p>
    <w:p>
      <w:pPr>
        <w:spacing w:after="0"/>
        <w:ind w:left="0"/>
        <w:jc w:val="both"/>
      </w:pPr>
      <w:r>
        <w:rPr>
          <w:rFonts w:ascii="Times New Roman"/>
          <w:b w:val="false"/>
          <w:i w:val="false"/>
          <w:color w:val="000000"/>
          <w:sz w:val="28"/>
        </w:rPr>
        <w:t>
      қызмет алушыларды бос уақыттағы іс-шараларға, мәдени іс-шараларға қатысуға тарту (экскурсиялар ұйымдастыру, театрларға, көрмелерге, концерттерге және басқа іс-шараларға бару).</w:t>
      </w:r>
    </w:p>
    <w:bookmarkStart w:name="z20" w:id="18"/>
    <w:p>
      <w:pPr>
        <w:spacing w:after="0"/>
        <w:ind w:left="0"/>
        <w:jc w:val="both"/>
      </w:pPr>
      <w:r>
        <w:rPr>
          <w:rFonts w:ascii="Times New Roman"/>
          <w:b w:val="false"/>
          <w:i w:val="false"/>
          <w:color w:val="000000"/>
          <w:sz w:val="28"/>
        </w:rPr>
        <w:t>
      9. Қызмет алушылардың өмір сүру деңгейін қолдау мен жақсартуға бағытталған әлеуметтік-экономикалық қызметтер мыналарды қамтиды:</w:t>
      </w:r>
    </w:p>
    <w:bookmarkEnd w:id="18"/>
    <w:p>
      <w:pPr>
        <w:spacing w:after="0"/>
        <w:ind w:left="0"/>
        <w:jc w:val="both"/>
      </w:pPr>
      <w:r>
        <w:rPr>
          <w:rFonts w:ascii="Times New Roman"/>
          <w:b w:val="false"/>
          <w:i w:val="false"/>
          <w:color w:val="000000"/>
          <w:sz w:val="28"/>
        </w:rPr>
        <w:t>
      әлеуметтік төлемдерді, жәрдемақыларды, алименттер мен басқа да төлемдерді алуға жәрдемдесу;</w:t>
      </w:r>
    </w:p>
    <w:p>
      <w:pPr>
        <w:spacing w:after="0"/>
        <w:ind w:left="0"/>
        <w:jc w:val="both"/>
      </w:pPr>
      <w:r>
        <w:rPr>
          <w:rFonts w:ascii="Times New Roman"/>
          <w:b w:val="false"/>
          <w:i w:val="false"/>
          <w:color w:val="000000"/>
          <w:sz w:val="28"/>
        </w:rPr>
        <w:t>
      қарттар мен мүгедектерге, сондай-ақ балаларды тәрбиелейтін және 18 жастан асқан адамдарды күтуді жүзеге асыратын отбасыларға өзін-өзі қамтамасыз ету және отбасының материалдық жағдайын жақсарту мәселелері бойынша консультация беру.</w:t>
      </w:r>
    </w:p>
    <w:bookmarkStart w:name="z21" w:id="19"/>
    <w:p>
      <w:pPr>
        <w:spacing w:after="0"/>
        <w:ind w:left="0"/>
        <w:jc w:val="both"/>
      </w:pPr>
      <w:r>
        <w:rPr>
          <w:rFonts w:ascii="Times New Roman"/>
          <w:b w:val="false"/>
          <w:i w:val="false"/>
          <w:color w:val="000000"/>
          <w:sz w:val="28"/>
        </w:rPr>
        <w:t>
      10. Қызмет алушылардың құқықтық мәртебесін қолдауға немесе өзгертуге, заңды көмек көрсетуге, олардың заңды құқықтары мен мүдделерін қорғауға бағытталған әлеуметтік-құқықтық қызметтер мыналарды қамтиды:</w:t>
      </w:r>
    </w:p>
    <w:bookmarkEnd w:id="19"/>
    <w:p>
      <w:pPr>
        <w:spacing w:after="0"/>
        <w:ind w:left="0"/>
        <w:jc w:val="both"/>
      </w:pPr>
      <w:r>
        <w:rPr>
          <w:rFonts w:ascii="Times New Roman"/>
          <w:b w:val="false"/>
          <w:i w:val="false"/>
          <w:color w:val="000000"/>
          <w:sz w:val="28"/>
        </w:rPr>
        <w:t>
      Қазақстан Республикасының заңнамасына сәйкес арнаулы әлеуметтік қызмет көрсету саласында және әлеуметтік қамсыздандыру және көмекке құқығына байланысты мәселелер бойынша заңдық консультация беру;</w:t>
      </w:r>
    </w:p>
    <w:p>
      <w:pPr>
        <w:spacing w:after="0"/>
        <w:ind w:left="0"/>
        <w:jc w:val="both"/>
      </w:pPr>
      <w:r>
        <w:rPr>
          <w:rFonts w:ascii="Times New Roman"/>
          <w:b w:val="false"/>
          <w:i w:val="false"/>
          <w:color w:val="000000"/>
          <w:sz w:val="28"/>
        </w:rPr>
        <w:t>
      заңдық маңызы бар құжаттарды ресімдеуде көмектесу;</w:t>
      </w:r>
    </w:p>
    <w:p>
      <w:pPr>
        <w:spacing w:after="0"/>
        <w:ind w:left="0"/>
        <w:jc w:val="both"/>
      </w:pPr>
      <w:r>
        <w:rPr>
          <w:rFonts w:ascii="Times New Roman"/>
          <w:b w:val="false"/>
          <w:i w:val="false"/>
          <w:color w:val="000000"/>
          <w:sz w:val="28"/>
        </w:rPr>
        <w:t>
      арнаулы әлеуметтік қызмет көрсететін және қызмет алушылардың заңды құқықтарын бұзатын немесе шек қоятын ұйымдардың әрекетіне немесе әрекетсіздігіне шағым даярлауға және беруге көмек көрсету;</w:t>
      </w:r>
    </w:p>
    <w:p>
      <w:pPr>
        <w:spacing w:after="0"/>
        <w:ind w:left="0"/>
        <w:jc w:val="both"/>
      </w:pPr>
      <w:r>
        <w:rPr>
          <w:rFonts w:ascii="Times New Roman"/>
          <w:b w:val="false"/>
          <w:i w:val="false"/>
          <w:color w:val="000000"/>
          <w:sz w:val="28"/>
        </w:rPr>
        <w:t>
      заңды көмек көрсету және заңнама белгіленген жеңілдіктер мен басымдықтарды, әлеуметтік төлемдерді алуға жәрдемдесу;</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жәрдемақыларды, басқа да әлеуметтік төлемдерді сенімхатпен алу;</w:t>
      </w:r>
    </w:p>
    <w:p>
      <w:pPr>
        <w:spacing w:after="0"/>
        <w:ind w:left="0"/>
        <w:jc w:val="both"/>
      </w:pPr>
      <w:r>
        <w:rPr>
          <w:rFonts w:ascii="Times New Roman"/>
          <w:b w:val="false"/>
          <w:i w:val="false"/>
          <w:color w:val="000000"/>
          <w:sz w:val="28"/>
        </w:rPr>
        <w:t>
      жетім балаларды және ата-аналарының қамқорлығынсыз қалған балаларды асырап алу, қорғаншылыққа және қамқоршылыққа алу мәселелері бойынша құжаттарды ресімдеудегі көмекті қоса алғанда, заңды консультация беру;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іс жүргізу кодексінде</w:t>
      </w:r>
      <w:r>
        <w:rPr>
          <w:rFonts w:ascii="Times New Roman"/>
          <w:b w:val="false"/>
          <w:i w:val="false"/>
          <w:color w:val="000000"/>
          <w:sz w:val="28"/>
        </w:rPr>
        <w:t xml:space="preserve">, Қазақстан Республикасының "Адвокаттық қызмет туралы" 1997 жылғы 5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адвокаттың заңдық көмегін тегін алуға жәрдемдесу;</w:t>
      </w:r>
    </w:p>
    <w:p>
      <w:pPr>
        <w:spacing w:after="0"/>
        <w:ind w:left="0"/>
        <w:jc w:val="both"/>
      </w:pPr>
      <w:r>
        <w:rPr>
          <w:rFonts w:ascii="Times New Roman"/>
          <w:b w:val="false"/>
          <w:i w:val="false"/>
          <w:color w:val="000000"/>
          <w:sz w:val="28"/>
        </w:rPr>
        <w:t>
      қызмет алушылардың немесе олардың отбасы мүшелерінің үстінен жасалған дене және психикалық зорлыққа кінәлі адамдарды қылмыстық жауапкершілікке тартуға жәрдемдесу;</w:t>
      </w:r>
    </w:p>
    <w:p>
      <w:pPr>
        <w:spacing w:after="0"/>
        <w:ind w:left="0"/>
        <w:jc w:val="both"/>
      </w:pPr>
      <w:r>
        <w:rPr>
          <w:rFonts w:ascii="Times New Roman"/>
          <w:b w:val="false"/>
          <w:i w:val="false"/>
          <w:color w:val="000000"/>
          <w:sz w:val="28"/>
        </w:rPr>
        <w:t>
      қамқоршы және қорғаншы органдарға балаларды, оның ішінде ТҚА бұзылған балаларды асырап алуға, қамқорлыққа, патронатқа, қорғаншылыққа алуға жәрдемдесу;</w:t>
      </w:r>
    </w:p>
    <w:p>
      <w:pPr>
        <w:spacing w:after="0"/>
        <w:ind w:left="0"/>
        <w:jc w:val="both"/>
      </w:pPr>
      <w:r>
        <w:rPr>
          <w:rFonts w:ascii="Times New Roman"/>
          <w:b w:val="false"/>
          <w:i w:val="false"/>
          <w:color w:val="000000"/>
          <w:sz w:val="28"/>
        </w:rPr>
        <w:t>
      қызмет алушыларды арнаулы әлеуметтік қызмет көрсететін мекемелерге, ұйымдарға орналастыруға жәрдемдесу, сондай-ақ құжаттарды ресімдеуге көмек көрсету;</w:t>
      </w:r>
    </w:p>
    <w:p>
      <w:pPr>
        <w:spacing w:after="0"/>
        <w:ind w:left="0"/>
        <w:jc w:val="both"/>
      </w:pPr>
      <w:r>
        <w:rPr>
          <w:rFonts w:ascii="Times New Roman"/>
          <w:b w:val="false"/>
          <w:i w:val="false"/>
          <w:color w:val="000000"/>
          <w:sz w:val="28"/>
        </w:rPr>
        <w:t>
      қызмет алушыларға жұмысқа орналасу, жеке басын куәландыратын және заңдық маңызы бар басқа да құжаттарды алу үшін құжаттарды ресімдеуде заңдық көмек көрсетуге жәрдемдесу.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