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3333" w14:textId="5b23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міндеттілерді әскери оқу-жаттығу жиындарына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ақпандағы N 178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25-бабына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әскери оқу-жаттығу жиындарын өткеру үшін осы қаулыға қосымшаға сәйкес санда денсаулық жағдайы бойынша жарамды әскери міндеттілер заңнамада белгіленген тәртіппен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әскери оқу-жаттығу жиындарына тартылатын</w:t>
      </w:r>
      <w:r>
        <w:br/>
      </w:r>
      <w:r>
        <w:rPr>
          <w:rFonts w:ascii="Times New Roman"/>
          <w:b/>
          <w:i w:val="false"/>
          <w:color w:val="000000"/>
        </w:rPr>
        <w:t>
әскери міндеттілердің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773"/>
        <w:gridCol w:w="3113"/>
        <w:gridCol w:w="32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бөлімдердің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міндеттілер саны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кезеңі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36352 әскери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(Спасск қала үлгісіндегі кенті)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47761 әскери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(Ақтау қаласы)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 әскери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(Тараз қаласы)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 әскери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(Семей қаласы)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 әскери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(Жаңа Ақмер кенті)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 әскери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(Семей қаласы)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 әскери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(Аягөз қаласы)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 әскери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(Қапшағай қаласы)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35411 әскери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(Семей қаласы)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 әскери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(Қарағанды қаласы)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 әскери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(Семей қаласы)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30238 әскери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(Ақтөбе қаласы)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 әскери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(Гвардейский қала үлгісіндегі кенті)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қазан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