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d9f9" w14:textId="e42d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сот орындаушыларының қызметіне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ақпандағы № 181 қаулысы. Күші жойылды - Қазақстан Республикасы Үкіметінің 2013 жылғы 13 наурыздағы № 239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13.03.2013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Ескерту. Тақырып жаңа редакцияда - ҚР Үкіметінің 2011.11.11 </w:t>
      </w:r>
      <w:r>
        <w:rPr>
          <w:rFonts w:ascii="Times New Roman"/>
          <w:b w:val="false"/>
          <w:i w:val="false"/>
          <w:color w:val="ff0000"/>
          <w:sz w:val="28"/>
        </w:rPr>
        <w:t>N 1327</w:t>
      </w:r>
      <w:r>
        <w:rPr>
          <w:rFonts w:ascii="Times New Roman"/>
          <w:b w:val="false"/>
          <w:i w:val="false"/>
          <w:color w:val="ff0000"/>
          <w:sz w:val="28"/>
        </w:rPr>
        <w:t> (2012.01.30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>» 2007 жылғы 11 қаңтардағы және «</w:t>
      </w:r>
      <w:r>
        <w:rPr>
          <w:rFonts w:ascii="Times New Roman"/>
          <w:b w:val="false"/>
          <w:i w:val="false"/>
          <w:color w:val="000000"/>
          <w:sz w:val="28"/>
        </w:rPr>
        <w:t>Атқарушылық іс жүргізу және сот орындаушыларының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» 2010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>алып тасталды - ҚР Үкіметінің 2011.11.11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1327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(2012.01.30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сот орындаушыларының қызметіне қойылатын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өзгеріс енгізілді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- ҚР Үкіметінің 2011.11.11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1327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(2012.01.30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жиырма бір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сот орындаушыларының қызметін лицензиялау қағидасы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Қағида алып тасталды - ҚР Үкіметінің 2011.11.11 </w:t>
      </w:r>
      <w:r>
        <w:rPr>
          <w:rFonts w:ascii="Times New Roman"/>
          <w:b w:val="false"/>
          <w:i w:val="false"/>
          <w:color w:val="ff0000"/>
          <w:sz w:val="28"/>
        </w:rPr>
        <w:t>N 1327</w:t>
      </w:r>
      <w:r>
        <w:rPr>
          <w:rFonts w:ascii="Times New Roman"/>
          <w:b w:val="false"/>
          <w:i w:val="false"/>
          <w:color w:val="ff0000"/>
          <w:sz w:val="28"/>
        </w:rPr>
        <w:t> (2012.01.30 бастап қолданысқа енгізіледі) Қаулысымен.</w:t>
      </w:r>
    </w:p>
    <w:bookmarkStart w:name="z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"/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сот орындаушыларының қызметіне қойылатын</w:t>
      </w:r>
      <w:r>
        <w:br/>
      </w:r>
      <w:r>
        <w:rPr>
          <w:rFonts w:ascii="Times New Roman"/>
          <w:b/>
          <w:i w:val="false"/>
          <w:color w:val="000000"/>
        </w:rPr>
        <w:t>
біліктілік талаптары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сот орындаушысы қызметімен айналысу құқығына лицензия алу үшін жеке тұлғалар мынадай біліктілік талаптарына сай келуге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азаматтығы;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бес жасқа жетуі;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жоғары заңгер білімінің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жеке сот орындаушысында үздіксіз тағылымдамадан өтуі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біліктілік емтиханын тапсыруы.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2012.06.22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Жеке сот орындаушысының қызметін лицензиялау кезінде қойылатын осы біліктілік талаптарының 1-тармағының 4) және 5) тармақшаларында көзделген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тұрақты судьяларға;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өз міндеттерін орындау кезінде атына кір келтіретін теріс қылықтары және зандылықты бұзғаны үшін судья қызметінен босатылған судьяларды қоспағанда, тұрақты судья болып жұмыс істеген адамдарға;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теріс қылықтары бойынша босатылғандарды қоспағанда, уәкілетті органда және оның аумақтық органдарында атқарушылық іс жүргізу саласында кемінде бес жыл жұмыс істеген адамдарға;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кемінде он жыл жұмыс өтілі бар құқық қорғау органдарының қызметкерлеріне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2012.06.22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