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d1018" w14:textId="6cd10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"Шығу визаларын ұзарту және беру" мемлекеттік қызмет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28 ақпандағы № 200 қаулысы. Күші жойылды - Қазақстан Республикасы Үкіметінің 2014 жылғы 4 ақпандағы № 55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04.02.2014 </w:t>
      </w:r>
      <w:r>
        <w:rPr>
          <w:rFonts w:ascii="Times New Roman"/>
          <w:b w:val="false"/>
          <w:i w:val="false"/>
          <w:color w:val="ff0000"/>
          <w:sz w:val="28"/>
        </w:rPr>
        <w:t>№ 55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34-бабына</w:t>
      </w:r>
      <w:r>
        <w:rPr>
          <w:rFonts w:ascii="Times New Roman"/>
          <w:b w:val="false"/>
          <w:i w:val="false"/>
          <w:color w:val="000000"/>
          <w:sz w:val="28"/>
        </w:rPr>
        <w:t xml:space="preserve"> және «Әкімшілік рәсімдер туралы» Қазақстан Республикасының 2000 жылғы 27 қарашадағы Заңының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15-2-баптарына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«Шығу визаларын ұзарту және беру»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10"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28 ақпандағы </w:t>
      </w:r>
      <w:r>
        <w:br/>
      </w:r>
      <w:r>
        <w:rPr>
          <w:rFonts w:ascii="Times New Roman"/>
          <w:b w:val="false"/>
          <w:i w:val="false"/>
          <w:color w:val="000000"/>
          <w:sz w:val="28"/>
        </w:rPr>
        <w:t xml:space="preserve">
№ 200 қаулысымен    </w:t>
      </w:r>
      <w:r>
        <w:br/>
      </w:r>
      <w:r>
        <w:rPr>
          <w:rFonts w:ascii="Times New Roman"/>
          <w:b w:val="false"/>
          <w:i w:val="false"/>
          <w:color w:val="000000"/>
          <w:sz w:val="28"/>
        </w:rPr>
        <w:t xml:space="preserve">
бекітілген       </w:t>
      </w:r>
    </w:p>
    <w:bookmarkEnd w:id="2"/>
    <w:p>
      <w:pPr>
        <w:spacing w:after="0"/>
        <w:ind w:left="0"/>
        <w:jc w:val="left"/>
      </w:pPr>
      <w:r>
        <w:rPr>
          <w:rFonts w:ascii="Times New Roman"/>
          <w:b/>
          <w:i w:val="false"/>
          <w:color w:val="000000"/>
        </w:rPr>
        <w:t xml:space="preserve"> «Шығу визаларын ұзарту және беру» мемлекеттік қызмет</w:t>
      </w:r>
      <w:r>
        <w:br/>
      </w:r>
      <w:r>
        <w:rPr>
          <w:rFonts w:ascii="Times New Roman"/>
          <w:b/>
          <w:i w:val="false"/>
          <w:color w:val="000000"/>
        </w:rPr>
        <w:t>
      СТАНДАРТЫ        1. Жалпы ережелер</w:t>
      </w:r>
    </w:p>
    <w:bookmarkStart w:name="z4" w:id="3"/>
    <w:p>
      <w:pPr>
        <w:spacing w:after="0"/>
        <w:ind w:left="0"/>
        <w:jc w:val="both"/>
      </w:pPr>
      <w:r>
        <w:rPr>
          <w:rFonts w:ascii="Times New Roman"/>
          <w:b w:val="false"/>
          <w:i w:val="false"/>
          <w:color w:val="000000"/>
          <w:sz w:val="28"/>
        </w:rPr>
        <w:t>
      1. Мемлекеттік қызметті Қазақстан Республикасы Ішкі істер министрлігінің Көші-қон полициясы комитеті (бұдан әрі – ІІМ-нің КҚПК) және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Астана, Алматы қалаларының және облыстардың Ішкі істер департаменттерінің Көші-қон полициясы басқармалары (бұдан әрі – ІІД-нің КҚПБ) </w:t>
      </w:r>
      <w:r>
        <w:rPr>
          <w:rFonts w:ascii="Times New Roman"/>
          <w:b w:val="false"/>
          <w:i w:val="false"/>
          <w:color w:val="000000"/>
          <w:sz w:val="28"/>
        </w:rPr>
        <w:t>көрсетеді</w:t>
      </w:r>
      <w:r>
        <w:rPr>
          <w:rFonts w:ascii="Times New Roman"/>
          <w:b w:val="false"/>
          <w:i w:val="false"/>
          <w:color w:val="000000"/>
          <w:sz w:val="28"/>
        </w:rPr>
        <w:t>.</w:t>
      </w:r>
      <w:r>
        <w:br/>
      </w:r>
      <w:r>
        <w:rPr>
          <w:rFonts w:ascii="Times New Roman"/>
          <w:b w:val="false"/>
          <w:i w:val="false"/>
          <w:color w:val="000000"/>
          <w:sz w:val="28"/>
        </w:rPr>
        <w:t>
      2.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w:t>
      </w:r>
      <w:r>
        <w:br/>
      </w:r>
      <w:r>
        <w:rPr>
          <w:rFonts w:ascii="Times New Roman"/>
          <w:b w:val="false"/>
          <w:i w:val="false"/>
          <w:color w:val="000000"/>
          <w:sz w:val="28"/>
        </w:rPr>
        <w:t>
</w:t>
      </w:r>
      <w:r>
        <w:rPr>
          <w:rFonts w:ascii="Times New Roman"/>
          <w:b w:val="false"/>
          <w:i w:val="false"/>
          <w:color w:val="000000"/>
          <w:sz w:val="28"/>
        </w:rPr>
        <w:t>
      1) «Халықтың көші-қоны туралы» Қазақстан Республикасының 1997 жылғы 13 желтоқсандағы Заңының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22-баптары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«Шетелдiктердiң құқықтық жағдайы туралы» Қазақстан Республикасының 1995 жылғы 19 маусымдағы Заңының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28-баптары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«Шетелдіктердің Қазақстан Республикасында болуын құқықтық реттеудiң жекелеген мәселелерi» туралы Қазақстан Республикасы Үкіметінің 2000 жылғы 28 қаңтардағы № 136 қаулысымен бекітілген Шетелдіктердің Қазақстан Республикасына келуiнiң және болуының, сондай-ақ олардың Қазақстан Республикасынан кетуi тәртiбiнің </w:t>
      </w:r>
      <w:r>
        <w:rPr>
          <w:rFonts w:ascii="Times New Roman"/>
          <w:b w:val="false"/>
          <w:i w:val="false"/>
          <w:color w:val="000000"/>
          <w:sz w:val="28"/>
        </w:rPr>
        <w:t>5</w:t>
      </w:r>
      <w:r>
        <w:rPr>
          <w:rFonts w:ascii="Times New Roman"/>
          <w:b w:val="false"/>
          <w:i w:val="false"/>
          <w:color w:val="000000"/>
          <w:sz w:val="28"/>
        </w:rPr>
        <w:t xml:space="preserve"> - </w:t>
      </w:r>
      <w:r>
        <w:rPr>
          <w:rFonts w:ascii="Times New Roman"/>
          <w:b w:val="false"/>
          <w:i w:val="false"/>
          <w:color w:val="000000"/>
          <w:sz w:val="28"/>
        </w:rPr>
        <w:t>11-тармақтары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Қазақстан Республикасы Үкіметінің 2007 жылғы 30 маусымдағы № 558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қызметтің үлгі стандарты;</w:t>
      </w:r>
      <w:r>
        <w:br/>
      </w:r>
      <w:r>
        <w:rPr>
          <w:rFonts w:ascii="Times New Roman"/>
          <w:b w:val="false"/>
          <w:i w:val="false"/>
          <w:color w:val="000000"/>
          <w:sz w:val="28"/>
        </w:rPr>
        <w:t>
</w:t>
      </w:r>
      <w:r>
        <w:rPr>
          <w:rFonts w:ascii="Times New Roman"/>
          <w:b w:val="false"/>
          <w:i w:val="false"/>
          <w:color w:val="000000"/>
          <w:sz w:val="28"/>
        </w:rPr>
        <w:t>
      5) Қазақстан Республикасы Үкіметінің 2010 жылғы 20 шілдедегі № 745 </w:t>
      </w:r>
      <w:r>
        <w:rPr>
          <w:rFonts w:ascii="Times New Roman"/>
          <w:b w:val="false"/>
          <w:i w:val="false"/>
          <w:color w:val="000000"/>
          <w:sz w:val="28"/>
        </w:rPr>
        <w:t>қаулысымен</w:t>
      </w:r>
      <w:r>
        <w:rPr>
          <w:rFonts w:ascii="Times New Roman"/>
          <w:b w:val="false"/>
          <w:i w:val="false"/>
          <w:color w:val="000000"/>
          <w:sz w:val="28"/>
        </w:rPr>
        <w:t xml:space="preserve"> бекітілген Жеке және заңды тұлғаларға көрсетілетін мемлекеттік қызметтер тізілімінің 201-тармағы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көрсету тәртібі және қажетті құжаттар туралы толық ақпарат, сондай-ақ оларды толтыру үлгілері Қазақстан Республикасы Ішкі істер министрлігінің (www.mvd.kz, «Ішкі істер органдарының қызметі туралы» бөлімдерінде), және тізбесі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облыстардың және Астана, Алматы қалалары ішкі істер департаменттерінің интернет-ресурсында, сондай-ақ көші-қон полициясы бөлімшелерінде орналасқан ресми ақпарат көздері мен стенділерде орналастырылады.</w:t>
      </w:r>
      <w:r>
        <w:br/>
      </w:r>
      <w:r>
        <w:rPr>
          <w:rFonts w:ascii="Times New Roman"/>
          <w:b w:val="false"/>
          <w:i w:val="false"/>
          <w:color w:val="000000"/>
          <w:sz w:val="28"/>
        </w:rPr>
        <w:t>
</w:t>
      </w:r>
      <w:r>
        <w:rPr>
          <w:rFonts w:ascii="Times New Roman"/>
          <w:b w:val="false"/>
          <w:i w:val="false"/>
          <w:color w:val="000000"/>
          <w:sz w:val="28"/>
        </w:rPr>
        <w:t>
      5. Қазақстан Республикасының мемлекеттік шекарасынан өтуге құқық беретін шетелдіктің паспортына немесе өзге құжатына желімдеп жапсырылатын Қазақстан Республикасының толтырылған визасы не қызметті ұсынудан бас тарту туралы дәйекті жауап көрсетілетін мемлекеттік қызметтің нәтижесі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мемлекеттік шекарасынан өтуге құқық беретін паспорттарын немесе өзге құжаттарын көрсеткен кезде шетелдіктер мен азаматтығы жоқ адамдарға көрсетіледі. Қазақстан Республикасының аумағында мынадай санаттағы визалар:</w:t>
      </w:r>
      <w:r>
        <w:br/>
      </w:r>
      <w:r>
        <w:rPr>
          <w:rFonts w:ascii="Times New Roman"/>
          <w:b w:val="false"/>
          <w:i w:val="false"/>
          <w:color w:val="000000"/>
          <w:sz w:val="28"/>
        </w:rPr>
        <w:t>
</w:t>
      </w:r>
      <w:r>
        <w:rPr>
          <w:rFonts w:ascii="Times New Roman"/>
          <w:b w:val="false"/>
          <w:i w:val="false"/>
          <w:color w:val="000000"/>
          <w:sz w:val="28"/>
        </w:rPr>
        <w:t>
      1) емделуге (ЕАВ):</w:t>
      </w:r>
      <w:r>
        <w:br/>
      </w:r>
      <w:r>
        <w:rPr>
          <w:rFonts w:ascii="Times New Roman"/>
          <w:b w:val="false"/>
          <w:i w:val="false"/>
          <w:color w:val="000000"/>
          <w:sz w:val="28"/>
        </w:rPr>
        <w:t>
</w:t>
      </w:r>
      <w:r>
        <w:rPr>
          <w:rFonts w:ascii="Times New Roman"/>
          <w:b w:val="false"/>
          <w:i w:val="false"/>
          <w:color w:val="000000"/>
          <w:sz w:val="28"/>
        </w:rPr>
        <w:t>
      мұндай емдеудің қажеттілігін растайтын медициналық мекемелер берген құжаттар болған кезде жеке және заңды тұлғалардың жазбаша өтініштерінің негізінде Қазақстан Республикасындағы шетелдіктерге оларды стационарлық жағдайларда емдеу қажеттілігі туындаған жағдайда;</w:t>
      </w:r>
      <w:r>
        <w:br/>
      </w:r>
      <w:r>
        <w:rPr>
          <w:rFonts w:ascii="Times New Roman"/>
          <w:b w:val="false"/>
          <w:i w:val="false"/>
          <w:color w:val="000000"/>
          <w:sz w:val="28"/>
        </w:rPr>
        <w:t>
</w:t>
      </w:r>
      <w:r>
        <w:rPr>
          <w:rFonts w:ascii="Times New Roman"/>
          <w:b w:val="false"/>
          <w:i w:val="false"/>
          <w:color w:val="000000"/>
          <w:sz w:val="28"/>
        </w:rPr>
        <w:t>
      емделу, медициналық зерттеу және консультациялар үшін Қазақстан Республикасына жіберілетін адамдарды алып жүретін шетелдіктерге – Қазақстан Республикасының денсаулық сақтау субъектілерінің немесе Қазақстан Республикасы Денсаулық сақтау министрлігінің жазбаша өтініштерінің негізінде беріледі.</w:t>
      </w:r>
      <w:r>
        <w:br/>
      </w:r>
      <w:r>
        <w:rPr>
          <w:rFonts w:ascii="Times New Roman"/>
          <w:b w:val="false"/>
          <w:i w:val="false"/>
          <w:color w:val="000000"/>
          <w:sz w:val="28"/>
        </w:rPr>
        <w:t>
</w:t>
      </w:r>
      <w:r>
        <w:rPr>
          <w:rFonts w:ascii="Times New Roman"/>
          <w:b w:val="false"/>
          <w:i w:val="false"/>
          <w:color w:val="000000"/>
          <w:sz w:val="28"/>
        </w:rPr>
        <w:t>
      Емделуге визалар бір мәрте және екі мәрте кіруге және шығуға беріледі;</w:t>
      </w:r>
      <w:r>
        <w:br/>
      </w:r>
      <w:r>
        <w:rPr>
          <w:rFonts w:ascii="Times New Roman"/>
          <w:b w:val="false"/>
          <w:i w:val="false"/>
          <w:color w:val="000000"/>
          <w:sz w:val="28"/>
        </w:rPr>
        <w:t>
</w:t>
      </w:r>
      <w:r>
        <w:rPr>
          <w:rFonts w:ascii="Times New Roman"/>
          <w:b w:val="false"/>
          <w:i w:val="false"/>
          <w:color w:val="000000"/>
          <w:sz w:val="28"/>
        </w:rPr>
        <w:t>
      2) тұрғылықты тұруға (ТТВ):</w:t>
      </w:r>
      <w:r>
        <w:br/>
      </w:r>
      <w:r>
        <w:rPr>
          <w:rFonts w:ascii="Times New Roman"/>
          <w:b w:val="false"/>
          <w:i w:val="false"/>
          <w:color w:val="000000"/>
          <w:sz w:val="28"/>
        </w:rPr>
        <w:t>
</w:t>
      </w:r>
      <w:r>
        <w:rPr>
          <w:rFonts w:ascii="Times New Roman"/>
          <w:b w:val="false"/>
          <w:i w:val="false"/>
          <w:color w:val="000000"/>
          <w:sz w:val="28"/>
        </w:rPr>
        <w:t>
      Қазақстан Республикасына жеке істері бойынша келген және Қазақстан Республикасында тұрғылықты тұруға қалдыру туралы қолдаухатпен жүгінген адамдарға –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 елдер азаматтарының, сондай-ақ ұлты қазақ шетелдіктердің (олардың ұлттық тиесілігін растайтын құжаттар болған кезде) жеке жазбаша өтініші негізінде;</w:t>
      </w:r>
      <w:r>
        <w:br/>
      </w:r>
      <w:r>
        <w:rPr>
          <w:rFonts w:ascii="Times New Roman"/>
          <w:b w:val="false"/>
          <w:i w:val="false"/>
          <w:color w:val="000000"/>
          <w:sz w:val="28"/>
        </w:rPr>
        <w:t>
</w:t>
      </w:r>
      <w:r>
        <w:rPr>
          <w:rFonts w:ascii="Times New Roman"/>
          <w:b w:val="false"/>
          <w:i w:val="false"/>
          <w:color w:val="000000"/>
          <w:sz w:val="28"/>
        </w:rPr>
        <w:t>
      босқын мәртебесін беру немесе Қазақстан Республикасында саяси пана беру туралы қолдаухатпен жүгінген адамдарға беріледі.</w:t>
      </w:r>
      <w:r>
        <w:br/>
      </w:r>
      <w:r>
        <w:rPr>
          <w:rFonts w:ascii="Times New Roman"/>
          <w:b w:val="false"/>
          <w:i w:val="false"/>
          <w:color w:val="000000"/>
          <w:sz w:val="28"/>
        </w:rPr>
        <w:t>
</w:t>
      </w:r>
      <w:r>
        <w:rPr>
          <w:rFonts w:ascii="Times New Roman"/>
          <w:b w:val="false"/>
          <w:i w:val="false"/>
          <w:color w:val="000000"/>
          <w:sz w:val="28"/>
        </w:rPr>
        <w:t>
      Тұрғылықты тұруға виза бір мәрте және екі мәрте кіруге және шығуға беріледі.</w:t>
      </w:r>
      <w:r>
        <w:br/>
      </w:r>
      <w:r>
        <w:rPr>
          <w:rFonts w:ascii="Times New Roman"/>
          <w:b w:val="false"/>
          <w:i w:val="false"/>
          <w:color w:val="000000"/>
          <w:sz w:val="28"/>
        </w:rPr>
        <w:t>
</w:t>
      </w:r>
      <w:r>
        <w:rPr>
          <w:rFonts w:ascii="Times New Roman"/>
          <w:b w:val="false"/>
          <w:i w:val="false"/>
          <w:color w:val="000000"/>
          <w:sz w:val="28"/>
        </w:rPr>
        <w:t>
      3) шығу (ШЖВ):</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аумағында мынадай санаттағы визалар:</w:t>
      </w:r>
      <w:r>
        <w:br/>
      </w:r>
      <w:r>
        <w:rPr>
          <w:rFonts w:ascii="Times New Roman"/>
          <w:b w:val="false"/>
          <w:i w:val="false"/>
          <w:color w:val="000000"/>
          <w:sz w:val="28"/>
        </w:rPr>
        <w:t>
</w:t>
      </w:r>
      <w:r>
        <w:rPr>
          <w:rFonts w:ascii="Times New Roman"/>
          <w:b w:val="false"/>
          <w:i w:val="false"/>
          <w:color w:val="000000"/>
          <w:sz w:val="28"/>
        </w:rPr>
        <w:t>
      1) оқуға (ОУВ) – Қазақстан Республикасында немесе Қазақстан Республикасы Білім және ғылым министрлігінде тіркелген оқу орнының жазбаша өтінішінің негізінде ұзартылады. Визаның қолданысын ұзарту 1 жылға дейінгі мерзімге не оқу практикасы немесе тағылымдама мерзіміне, бірақ 1 жылдан аспайтын мерзімге ұзартылады;</w:t>
      </w:r>
      <w:r>
        <w:br/>
      </w:r>
      <w:r>
        <w:rPr>
          <w:rFonts w:ascii="Times New Roman"/>
          <w:b w:val="false"/>
          <w:i w:val="false"/>
          <w:color w:val="000000"/>
          <w:sz w:val="28"/>
        </w:rPr>
        <w:t>
</w:t>
      </w:r>
      <w:r>
        <w:rPr>
          <w:rFonts w:ascii="Times New Roman"/>
          <w:b w:val="false"/>
          <w:i w:val="false"/>
          <w:color w:val="000000"/>
          <w:sz w:val="28"/>
        </w:rPr>
        <w:t>
      2) емдеуге (ЕАВ) – Қазақстан Республикасында немесе Қазақстан Республикасы Денсаулық сақтау министрлігінде тіркелген медициналық мекеменің жазбаша өтініші негізінде ұзартылады. Визаның қолданылу мерзімін ұзарту емдеу үшін қажетті, бірақ 1 жылдан аспайтын мерзімге жүзеге асырылады;</w:t>
      </w:r>
      <w:r>
        <w:br/>
      </w:r>
      <w:r>
        <w:rPr>
          <w:rFonts w:ascii="Times New Roman"/>
          <w:b w:val="false"/>
          <w:i w:val="false"/>
          <w:color w:val="000000"/>
          <w:sz w:val="28"/>
        </w:rPr>
        <w:t>
</w:t>
      </w:r>
      <w:r>
        <w:rPr>
          <w:rFonts w:ascii="Times New Roman"/>
          <w:b w:val="false"/>
          <w:i w:val="false"/>
          <w:color w:val="000000"/>
          <w:sz w:val="28"/>
        </w:rPr>
        <w:t>
      3) жұмысқа (ЖЕВ) – бастапқы визаны алуға бұрын шақыруды ресімдеген заңды тұлғаның жазбаша өтінішінің және шетелдік жұмыс күшін тартуға және пайдалануға рұқсатының негізінде ұзартылады. Визаның қолданысын ұзарту рұқсаттың қолданылу мерзіміне жүзеге асырылады;</w:t>
      </w:r>
      <w:r>
        <w:br/>
      </w:r>
      <w:r>
        <w:rPr>
          <w:rFonts w:ascii="Times New Roman"/>
          <w:b w:val="false"/>
          <w:i w:val="false"/>
          <w:color w:val="000000"/>
          <w:sz w:val="28"/>
        </w:rPr>
        <w:t>
</w:t>
      </w:r>
      <w:r>
        <w:rPr>
          <w:rFonts w:ascii="Times New Roman"/>
          <w:b w:val="false"/>
          <w:i w:val="false"/>
          <w:color w:val="000000"/>
          <w:sz w:val="28"/>
        </w:rPr>
        <w:t>
      4) тұрғылықты тұруға (ТТВ) – шетелдіктің жеке жазбаша өтініші негізінде ұзартылады. Визаның қолданысын ұзарту 60 тәулікке дейінгі мерзімге жүзеге асырылады.</w:t>
      </w:r>
      <w:r>
        <w:br/>
      </w:r>
      <w:r>
        <w:rPr>
          <w:rFonts w:ascii="Times New Roman"/>
          <w:b w:val="false"/>
          <w:i w:val="false"/>
          <w:color w:val="000000"/>
          <w:sz w:val="28"/>
        </w:rPr>
        <w:t>
</w:t>
      </w:r>
      <w:r>
        <w:rPr>
          <w:rFonts w:ascii="Times New Roman"/>
          <w:b w:val="false"/>
          <w:i w:val="false"/>
          <w:color w:val="000000"/>
          <w:sz w:val="28"/>
        </w:rPr>
        <w:t>
      Қазақстан Республикасының іскерлік (ІСВ), жеке (ЖСВ), туристік (ТСВ), миссионерлік (МИВ), транзиттік (ТВ) санаттығы визаларының қолданылу мерзімі ұзартылмайды.</w:t>
      </w:r>
      <w:r>
        <w:br/>
      </w:r>
      <w:r>
        <w:rPr>
          <w:rFonts w:ascii="Times New Roman"/>
          <w:b w:val="false"/>
          <w:i w:val="false"/>
          <w:color w:val="000000"/>
          <w:sz w:val="28"/>
        </w:rPr>
        <w:t>
</w:t>
      </w:r>
      <w:r>
        <w:rPr>
          <w:rFonts w:ascii="Times New Roman"/>
          <w:b w:val="false"/>
          <w:i w:val="false"/>
          <w:color w:val="000000"/>
          <w:sz w:val="28"/>
        </w:rPr>
        <w:t>
      Емдеуге (ЕАВ), тұрғылықты тұруға (ТТВ) санатындағы визалардың қолданылу мерзімі бір рет қана ұзартылады.</w:t>
      </w:r>
      <w:r>
        <w:br/>
      </w:r>
      <w:r>
        <w:rPr>
          <w:rFonts w:ascii="Times New Roman"/>
          <w:b w:val="false"/>
          <w:i w:val="false"/>
          <w:color w:val="000000"/>
          <w:sz w:val="28"/>
        </w:rPr>
        <w:t>
</w:t>
      </w:r>
      <w:r>
        <w:rPr>
          <w:rFonts w:ascii="Times New Roman"/>
          <w:b w:val="false"/>
          <w:i w:val="false"/>
          <w:color w:val="000000"/>
          <w:sz w:val="28"/>
        </w:rPr>
        <w:t>
      Оқуға (ОУВ), емдеуге (ЕАВ), жұмысқа (ЖЕВ) санатындағы визалардың қолданылу мерзімін ұзарту Қазақстан Республикасы Ұлттық қауіпсіздік комитетімен келісіледі.</w:t>
      </w:r>
      <w:r>
        <w:br/>
      </w:r>
      <w:r>
        <w:rPr>
          <w:rFonts w:ascii="Times New Roman"/>
          <w:b w:val="false"/>
          <w:i w:val="false"/>
          <w:color w:val="000000"/>
          <w:sz w:val="28"/>
        </w:rPr>
        <w:t>
</w:t>
      </w:r>
      <w:r>
        <w:rPr>
          <w:rFonts w:ascii="Times New Roman"/>
          <w:b w:val="false"/>
          <w:i w:val="false"/>
          <w:color w:val="000000"/>
          <w:sz w:val="28"/>
        </w:rPr>
        <w:t>
      Визаларды ұзарту туралы бастапқы визаны алуға бұрын шақыру ресімдеген заңды және жеке тұлғалар, дипломатиялық өкілдіктер, шетелдік мемлекеттердің консулдық мекемелері, Қазақстан Республикасында аккредиттелген халықаралық ұйымдар ғана өтініш білдіре алады. Басқа тұлғалардан өтініштер қаралмайды.</w:t>
      </w:r>
      <w:r>
        <w:br/>
      </w:r>
      <w:r>
        <w:rPr>
          <w:rFonts w:ascii="Times New Roman"/>
          <w:b w:val="false"/>
          <w:i w:val="false"/>
          <w:color w:val="000000"/>
          <w:sz w:val="28"/>
        </w:rPr>
        <w:t>
</w:t>
      </w:r>
      <w:r>
        <w:rPr>
          <w:rFonts w:ascii="Times New Roman"/>
          <w:b w:val="false"/>
          <w:i w:val="false"/>
          <w:color w:val="000000"/>
          <w:sz w:val="28"/>
        </w:rPr>
        <w:t>
      Визаның қолданылу мерзімін ұзартуға шетелдіктің Қазақстан Республикасында болу мерзімін ұзарту қажеттілігін растайтын құжаттар болған кезде немесе ауруына, форс-мажорлық немесе төтенше жағдайларға байланысты ерекше жағдайларда рұқсат етіледі.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1) мемлекеттік қызметті көрсету мерзімдері тұтынушының осы стандарттың 11-тармағында көрсетілген қажетті құжаттарды тапсырған сәтінен бастап 5 жұмыс күні ішінде;</w:t>
      </w:r>
      <w:r>
        <w:br/>
      </w:r>
      <w:r>
        <w:rPr>
          <w:rFonts w:ascii="Times New Roman"/>
          <w:b w:val="false"/>
          <w:i w:val="false"/>
          <w:color w:val="000000"/>
          <w:sz w:val="28"/>
        </w:rPr>
        <w:t>
</w:t>
      </w:r>
      <w:r>
        <w:rPr>
          <w:rFonts w:ascii="Times New Roman"/>
          <w:b w:val="false"/>
          <w:i w:val="false"/>
          <w:color w:val="000000"/>
          <w:sz w:val="28"/>
        </w:rPr>
        <w:t>
      2) тұтынушы жүгінген күні сол жерде көрсетілетін мемлекеттік қызметті алғанға дейін күтудің рұқсат берілген ең ұзақ уақыты – 15 минуттан аспайды;</w:t>
      </w:r>
      <w:r>
        <w:br/>
      </w:r>
      <w:r>
        <w:rPr>
          <w:rFonts w:ascii="Times New Roman"/>
          <w:b w:val="false"/>
          <w:i w:val="false"/>
          <w:color w:val="000000"/>
          <w:sz w:val="28"/>
        </w:rPr>
        <w:t>
</w:t>
      </w:r>
      <w:r>
        <w:rPr>
          <w:rFonts w:ascii="Times New Roman"/>
          <w:b w:val="false"/>
          <w:i w:val="false"/>
          <w:color w:val="000000"/>
          <w:sz w:val="28"/>
        </w:rPr>
        <w:t>
      3) жүгінген күні тұтынушыға қызмет көрсетудің рұқсат берілген ең ұзақ уақыты – 15 минуттан аспайды.</w:t>
      </w:r>
      <w:r>
        <w:br/>
      </w:r>
      <w:r>
        <w:rPr>
          <w:rFonts w:ascii="Times New Roman"/>
          <w:b w:val="false"/>
          <w:i w:val="false"/>
          <w:color w:val="000000"/>
          <w:sz w:val="28"/>
        </w:rPr>
        <w:t>
</w:t>
      </w:r>
      <w:r>
        <w:rPr>
          <w:rFonts w:ascii="Times New Roman"/>
          <w:b w:val="false"/>
          <w:i w:val="false"/>
          <w:color w:val="000000"/>
          <w:sz w:val="28"/>
        </w:rPr>
        <w:t xml:space="preserve">
      8. Мемлекеттік қызмет ақылы болып табылады. Мемлекеттік қызмет көрсетілгені үшін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u w:val="single"/>
        </w:rPr>
        <w:t>538-бабына</w:t>
      </w:r>
      <w:r>
        <w:rPr>
          <w:rFonts w:ascii="Times New Roman"/>
          <w:b w:val="false"/>
          <w:i w:val="false"/>
          <w:color w:val="000000"/>
          <w:sz w:val="28"/>
        </w:rPr>
        <w:t xml:space="preserve"> сәйкес мемлекеттік баж алынады, ол мемлекеттік баж төленген күнге белгіленген айлық есептік көрсеткіштің 50 пайызын құрайды.</w:t>
      </w:r>
      <w:r>
        <w:br/>
      </w:r>
      <w:r>
        <w:rPr>
          <w:rFonts w:ascii="Times New Roman"/>
          <w:b w:val="false"/>
          <w:i w:val="false"/>
          <w:color w:val="000000"/>
          <w:sz w:val="28"/>
        </w:rPr>
        <w:t>
</w:t>
      </w:r>
      <w:r>
        <w:rPr>
          <w:rFonts w:ascii="Times New Roman"/>
          <w:b w:val="false"/>
          <w:i w:val="false"/>
          <w:color w:val="000000"/>
          <w:sz w:val="28"/>
        </w:rPr>
        <w:t>
      Мемлекеттік баж Қазақстан Республикасының банк мекемелері арқылы төленеді, олар төлемнің мөлшері мен күнін растайтын құжат (түбіртек) береді.</w:t>
      </w:r>
      <w:r>
        <w:br/>
      </w:r>
      <w:r>
        <w:rPr>
          <w:rFonts w:ascii="Times New Roman"/>
          <w:b w:val="false"/>
          <w:i w:val="false"/>
          <w:color w:val="000000"/>
          <w:sz w:val="28"/>
        </w:rPr>
        <w:t>
</w:t>
      </w:r>
      <w:r>
        <w:rPr>
          <w:rFonts w:ascii="Times New Roman"/>
          <w:b w:val="false"/>
          <w:i w:val="false"/>
          <w:color w:val="000000"/>
          <w:sz w:val="28"/>
        </w:rPr>
        <w:t>
      9. Мемлекеттік қызмет аптасына алты күн (дүйсенбі – жұма сағат 9-00-ден 18-00-ге дейін, сағат 13-00-ден 14-30-ға дейінгі түскі үзіліс, сенбіде сағат 9-00-ден 13-00-ге дейін) ұсынылады. Қабылдау кезек тәртібімен, алдын ала жазылусыз және жедел қызмет көрсетусіз жүзеге асырылады.</w:t>
      </w:r>
      <w:r>
        <w:br/>
      </w:r>
      <w:r>
        <w:rPr>
          <w:rFonts w:ascii="Times New Roman"/>
          <w:b w:val="false"/>
          <w:i w:val="false"/>
          <w:color w:val="000000"/>
          <w:sz w:val="28"/>
        </w:rPr>
        <w:t>
</w:t>
      </w:r>
      <w:r>
        <w:rPr>
          <w:rFonts w:ascii="Times New Roman"/>
          <w:b w:val="false"/>
          <w:i w:val="false"/>
          <w:color w:val="000000"/>
          <w:sz w:val="28"/>
        </w:rPr>
        <w:t>
      10. Осы мемлекеттік қызметті көрсететін көші-қон полициясы бөлімшелерінің үй-жайлары ғимараттың бірінші қабатында орналасады, ішкі істер органдарының басқа бөлімшелерінен бөлек, физикалық мүмкіндіктері шектеулі адамдардың кіруіне арналған пандустары бар кіретін есігі, күту залы, құжаттарды толтыруға арналған орындары болады, қажетті құжаттардың тізбесі мен оларды толтыру үлгілері бар стенділермен жарақталады.</w:t>
      </w:r>
    </w:p>
    <w:bookmarkEnd w:id="3"/>
    <w:p>
      <w:pPr>
        <w:spacing w:after="0"/>
        <w:ind w:left="0"/>
        <w:jc w:val="left"/>
      </w:pPr>
      <w:r>
        <w:rPr>
          <w:rFonts w:ascii="Times New Roman"/>
          <w:b/>
          <w:i w:val="false"/>
          <w:color w:val="000000"/>
        </w:rPr>
        <w:t xml:space="preserve"> 2. Мемлекеттік қызмет көрсету тәртібі</w:t>
      </w:r>
    </w:p>
    <w:bookmarkStart w:name="z41" w:id="4"/>
    <w:p>
      <w:pPr>
        <w:spacing w:after="0"/>
        <w:ind w:left="0"/>
        <w:jc w:val="both"/>
      </w:pPr>
      <w:r>
        <w:rPr>
          <w:rFonts w:ascii="Times New Roman"/>
          <w:b w:val="false"/>
          <w:i w:val="false"/>
          <w:color w:val="000000"/>
          <w:sz w:val="28"/>
        </w:rPr>
        <w:t>
      11. Мемлекеттік қызметті алу үшін мынадай құжаттар:</w:t>
      </w:r>
      <w:r>
        <w:br/>
      </w:r>
      <w:r>
        <w:rPr>
          <w:rFonts w:ascii="Times New Roman"/>
          <w:b w:val="false"/>
          <w:i w:val="false"/>
          <w:color w:val="000000"/>
          <w:sz w:val="28"/>
        </w:rPr>
        <w:t>
</w:t>
      </w:r>
      <w:r>
        <w:rPr>
          <w:rFonts w:ascii="Times New Roman"/>
          <w:b w:val="false"/>
          <w:i w:val="false"/>
          <w:color w:val="000000"/>
          <w:sz w:val="28"/>
        </w:rPr>
        <w:t>
      1) жеке не заңды тұлғаның виза беру/ұзарту туралы жазбаша өтініші;</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шекарасынан өтуге құқық беретін жарамды ұлттық паспорт немесе өзге құжат;</w:t>
      </w:r>
      <w:r>
        <w:br/>
      </w:r>
      <w:r>
        <w:rPr>
          <w:rFonts w:ascii="Times New Roman"/>
          <w:b w:val="false"/>
          <w:i w:val="false"/>
          <w:color w:val="000000"/>
          <w:sz w:val="28"/>
        </w:rPr>
        <w:t>
</w:t>
      </w:r>
      <w:r>
        <w:rPr>
          <w:rFonts w:ascii="Times New Roman"/>
          <w:b w:val="false"/>
          <w:i w:val="false"/>
          <w:color w:val="000000"/>
          <w:sz w:val="28"/>
        </w:rPr>
        <w:t>
      3) мемлекеттік бажды төлегені туралы түбіртек ұсынылуы тиіс.</w:t>
      </w:r>
      <w:r>
        <w:br/>
      </w:r>
      <w:r>
        <w:rPr>
          <w:rFonts w:ascii="Times New Roman"/>
          <w:b w:val="false"/>
          <w:i w:val="false"/>
          <w:color w:val="000000"/>
          <w:sz w:val="28"/>
        </w:rPr>
        <w:t>
</w:t>
      </w:r>
      <w:r>
        <w:rPr>
          <w:rFonts w:ascii="Times New Roman"/>
          <w:b w:val="false"/>
          <w:i w:val="false"/>
          <w:color w:val="000000"/>
          <w:sz w:val="28"/>
        </w:rPr>
        <w:t>
      12. Бланкілерді Көші-қон полициясы бөлімшелерінің қызметкерлері береді, сондай-ақ ІІМ-нің www.mvd.kz және тізбесі осы стандартың </w:t>
      </w:r>
      <w:r>
        <w:rPr>
          <w:rFonts w:ascii="Times New Roman"/>
          <w:b w:val="false"/>
          <w:i w:val="false"/>
          <w:color w:val="000000"/>
          <w:sz w:val="28"/>
        </w:rPr>
        <w:t>1-қосымшада</w:t>
      </w:r>
      <w:r>
        <w:rPr>
          <w:rFonts w:ascii="Times New Roman"/>
          <w:b w:val="false"/>
          <w:i w:val="false"/>
          <w:color w:val="000000"/>
          <w:sz w:val="28"/>
        </w:rPr>
        <w:t xml:space="preserve"> көрсетілген ІІД-нің интернет-ресурсында «Ішкі істер органдарының қызметі туралы» бөлімінде орналастырылады.</w:t>
      </w:r>
      <w:r>
        <w:br/>
      </w:r>
      <w:r>
        <w:rPr>
          <w:rFonts w:ascii="Times New Roman"/>
          <w:b w:val="false"/>
          <w:i w:val="false"/>
          <w:color w:val="000000"/>
          <w:sz w:val="28"/>
        </w:rPr>
        <w:t>
</w:t>
      </w:r>
      <w:r>
        <w:rPr>
          <w:rFonts w:ascii="Times New Roman"/>
          <w:b w:val="false"/>
          <w:i w:val="false"/>
          <w:color w:val="000000"/>
          <w:sz w:val="28"/>
        </w:rPr>
        <w:t>
      13. Осы стандарттың 11-тармағында көрсетілген құжаттар тұтынушының болатын жері бойынша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көші-қон полициясы бөлімшелеріне өткізіледі.</w:t>
      </w:r>
      <w:r>
        <w:br/>
      </w:r>
      <w:r>
        <w:rPr>
          <w:rFonts w:ascii="Times New Roman"/>
          <w:b w:val="false"/>
          <w:i w:val="false"/>
          <w:color w:val="000000"/>
          <w:sz w:val="28"/>
        </w:rPr>
        <w:t>
</w:t>
      </w:r>
      <w:r>
        <w:rPr>
          <w:rFonts w:ascii="Times New Roman"/>
          <w:b w:val="false"/>
          <w:i w:val="false"/>
          <w:color w:val="000000"/>
          <w:sz w:val="28"/>
        </w:rPr>
        <w:t>
      14. Құжаттарды қабылдағаннан кейін көші-қон полициясы бөлімшесінің қызметкері тұтынушыға осы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берілетін күнін көрсете отырып, құжаттарды қабылдағаны туралы талон береді.</w:t>
      </w:r>
      <w:r>
        <w:br/>
      </w:r>
      <w:r>
        <w:rPr>
          <w:rFonts w:ascii="Times New Roman"/>
          <w:b w:val="false"/>
          <w:i w:val="false"/>
          <w:color w:val="000000"/>
          <w:sz w:val="28"/>
        </w:rPr>
        <w:t>
</w:t>
      </w:r>
      <w:r>
        <w:rPr>
          <w:rFonts w:ascii="Times New Roman"/>
          <w:b w:val="false"/>
          <w:i w:val="false"/>
          <w:color w:val="000000"/>
          <w:sz w:val="28"/>
        </w:rPr>
        <w:t>
      15. Шығу визаларын ұзарту және беру бойынша Қазақстан Республикасының толтырылған визасын КҚПБ-ның қызметкері тұтынушының жеке өзіне не сенімхат бойынша уәкілетті адамға береді.</w:t>
      </w:r>
      <w:r>
        <w:br/>
      </w:r>
      <w:r>
        <w:rPr>
          <w:rFonts w:ascii="Times New Roman"/>
          <w:b w:val="false"/>
          <w:i w:val="false"/>
          <w:color w:val="000000"/>
          <w:sz w:val="28"/>
        </w:rPr>
        <w:t>
</w:t>
      </w:r>
      <w:r>
        <w:rPr>
          <w:rFonts w:ascii="Times New Roman"/>
          <w:b w:val="false"/>
          <w:i w:val="false"/>
          <w:color w:val="000000"/>
          <w:sz w:val="28"/>
        </w:rPr>
        <w:t>
      16. Мемлекеттік қызметті ұсынудан мынадай жағдайларда:</w:t>
      </w:r>
      <w:r>
        <w:br/>
      </w:r>
      <w:r>
        <w:rPr>
          <w:rFonts w:ascii="Times New Roman"/>
          <w:b w:val="false"/>
          <w:i w:val="false"/>
          <w:color w:val="000000"/>
          <w:sz w:val="28"/>
        </w:rPr>
        <w:t>
</w:t>
      </w:r>
      <w:r>
        <w:rPr>
          <w:rFonts w:ascii="Times New Roman"/>
          <w:b w:val="false"/>
          <w:i w:val="false"/>
          <w:color w:val="000000"/>
          <w:sz w:val="28"/>
        </w:rPr>
        <w:t>
      1) егер оны қылмыстық жауапкершілікке тарту үшін негіз бар болса – іс бойынша өндіріс аяқталғанға дейін;</w:t>
      </w:r>
      <w:r>
        <w:br/>
      </w:r>
      <w:r>
        <w:rPr>
          <w:rFonts w:ascii="Times New Roman"/>
          <w:b w:val="false"/>
          <w:i w:val="false"/>
          <w:color w:val="000000"/>
          <w:sz w:val="28"/>
        </w:rPr>
        <w:t>
</w:t>
      </w:r>
      <w:r>
        <w:rPr>
          <w:rFonts w:ascii="Times New Roman"/>
          <w:b w:val="false"/>
          <w:i w:val="false"/>
          <w:color w:val="000000"/>
          <w:sz w:val="28"/>
        </w:rPr>
        <w:t>
      2) егер шетелдік қылмыс жасағаны үшін сотталса – жазасын өтегенге дейін немесе жазадан босатылғанға дейін;</w:t>
      </w:r>
      <w:r>
        <w:br/>
      </w:r>
      <w:r>
        <w:rPr>
          <w:rFonts w:ascii="Times New Roman"/>
          <w:b w:val="false"/>
          <w:i w:val="false"/>
          <w:color w:val="000000"/>
          <w:sz w:val="28"/>
        </w:rPr>
        <w:t>
</w:t>
      </w:r>
      <w:r>
        <w:rPr>
          <w:rFonts w:ascii="Times New Roman"/>
          <w:b w:val="false"/>
          <w:i w:val="false"/>
          <w:color w:val="000000"/>
          <w:sz w:val="28"/>
        </w:rPr>
        <w:t>
      3) егер шетелдік өзіне сот жүктеген міндеттемелерді орындаудан жалтарса – міндеттемелерді орындағанға дейін бас тартылады.</w:t>
      </w:r>
      <w:r>
        <w:br/>
      </w:r>
      <w:r>
        <w:rPr>
          <w:rFonts w:ascii="Times New Roman"/>
          <w:b w:val="false"/>
          <w:i w:val="false"/>
          <w:color w:val="000000"/>
          <w:sz w:val="28"/>
        </w:rPr>
        <w:t xml:space="preserve">
      Қазақстан Республикасынан шетелдіктің не азаматтығы жоқ адамның шығуы Қазақстан Республикасы азаматтарының, басқа да жеке және заңды тұлғалардың елеулі мүдделері байланысты олардың мүліктік міндеттемелерді орындағанға дейін кейінге қалдырылуы мүмкін. </w:t>
      </w:r>
    </w:p>
    <w:bookmarkEnd w:id="4"/>
    <w:p>
      <w:pPr>
        <w:spacing w:after="0"/>
        <w:ind w:left="0"/>
        <w:jc w:val="left"/>
      </w:pPr>
      <w:r>
        <w:rPr>
          <w:rFonts w:ascii="Times New Roman"/>
          <w:b/>
          <w:i w:val="false"/>
          <w:color w:val="000000"/>
        </w:rPr>
        <w:t xml:space="preserve"> 3. Жұмыс қағидаттары</w:t>
      </w:r>
    </w:p>
    <w:bookmarkStart w:name="z53" w:id="5"/>
    <w:p>
      <w:pPr>
        <w:spacing w:after="0"/>
        <w:ind w:left="0"/>
        <w:jc w:val="both"/>
      </w:pPr>
      <w:r>
        <w:rPr>
          <w:rFonts w:ascii="Times New Roman"/>
          <w:b w:val="false"/>
          <w:i w:val="false"/>
          <w:color w:val="000000"/>
          <w:sz w:val="28"/>
        </w:rPr>
        <w:t>
      17. Көші-қон полициясы бөлімшелерінің қызметі сыпайылық, толық ақпарат ұсыну, құжаттардың сақталуын, тұтынушы құжаттарының мазмұны туралы ақпаратты қорғауды және құпиялылығын қамтамасыз ету қағидаттарында жүзеге асырылады.</w:t>
      </w:r>
    </w:p>
    <w:bookmarkEnd w:id="5"/>
    <w:p>
      <w:pPr>
        <w:spacing w:after="0"/>
        <w:ind w:left="0"/>
        <w:jc w:val="left"/>
      </w:pPr>
      <w:r>
        <w:rPr>
          <w:rFonts w:ascii="Times New Roman"/>
          <w:b/>
          <w:i w:val="false"/>
          <w:color w:val="000000"/>
        </w:rPr>
        <w:t xml:space="preserve">        4. Жұмыс нәтижелері</w:t>
      </w:r>
    </w:p>
    <w:bookmarkStart w:name="z54" w:id="6"/>
    <w:p>
      <w:pPr>
        <w:spacing w:after="0"/>
        <w:ind w:left="0"/>
        <w:jc w:val="both"/>
      </w:pPr>
      <w:r>
        <w:rPr>
          <w:rFonts w:ascii="Times New Roman"/>
          <w:b w:val="false"/>
          <w:i w:val="false"/>
          <w:color w:val="000000"/>
          <w:sz w:val="28"/>
        </w:rPr>
        <w:t>
      18. Көші-қон полициясы бөлімшелерінің жұмыс нәтижелері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сапа және тиімділік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Көші-қон полициясы бөлімшелерінің жұмысы бағаланатын мемлекеттік қызметтердің сапасы мен тиімділігі көрсеткіштерінің нысаналы мәндері жыл сайын Қазақстан Республикасы ІІМ-нің бұйрығымен бекітіледі.</w:t>
      </w:r>
    </w:p>
    <w:bookmarkEnd w:id="6"/>
    <w:p>
      <w:pPr>
        <w:spacing w:after="0"/>
        <w:ind w:left="0"/>
        <w:jc w:val="left"/>
      </w:pPr>
      <w:r>
        <w:rPr>
          <w:rFonts w:ascii="Times New Roman"/>
          <w:b/>
          <w:i w:val="false"/>
          <w:color w:val="000000"/>
        </w:rPr>
        <w:t xml:space="preserve"> 5. Шағымдану тәртібі</w:t>
      </w:r>
    </w:p>
    <w:bookmarkStart w:name="z56" w:id="7"/>
    <w:p>
      <w:pPr>
        <w:spacing w:after="0"/>
        <w:ind w:left="0"/>
        <w:jc w:val="both"/>
      </w:pPr>
      <w:r>
        <w:rPr>
          <w:rFonts w:ascii="Times New Roman"/>
          <w:b w:val="false"/>
          <w:i w:val="false"/>
          <w:color w:val="000000"/>
          <w:sz w:val="28"/>
        </w:rPr>
        <w:t>
      20. Мемлекеттік қызмет көрсету нәтижелеріне шағымдану тәртібі туралы ақпаратты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ІІД-нің хатшылығында ІІМ КҚПК-де, ІІМ-де алуға болады.</w:t>
      </w:r>
      <w:r>
        <w:br/>
      </w:r>
      <w:r>
        <w:rPr>
          <w:rFonts w:ascii="Times New Roman"/>
          <w:b w:val="false"/>
          <w:i w:val="false"/>
          <w:color w:val="000000"/>
          <w:sz w:val="28"/>
        </w:rPr>
        <w:t>
</w:t>
      </w:r>
      <w:r>
        <w:rPr>
          <w:rFonts w:ascii="Times New Roman"/>
          <w:b w:val="false"/>
          <w:i w:val="false"/>
          <w:color w:val="000000"/>
          <w:sz w:val="28"/>
        </w:rPr>
        <w:t>
      21. Шағымдар жазбаша түрде пошта, электрондық пошта арқылы не ішкі істер органдарының (бұдан әрі – ІІО), ІІД-нің, ІІМ-нің кеңселері арқылы қолма-қол жұмыс күндері сағат 13-00-ден 14-30-ға дейінгі түскі үзіліспен, сағат 9-00-ден бастап 18-00-ге дейін, сондай-ақ сенбіде сағат 9-00-ден бастап 13-00-ге дейін қабылданады.</w:t>
      </w:r>
      <w:r>
        <w:br/>
      </w:r>
      <w:r>
        <w:rPr>
          <w:rFonts w:ascii="Times New Roman"/>
          <w:b w:val="false"/>
          <w:i w:val="false"/>
          <w:color w:val="000000"/>
          <w:sz w:val="28"/>
        </w:rPr>
        <w:t>
</w:t>
      </w:r>
      <w:r>
        <w:rPr>
          <w:rFonts w:ascii="Times New Roman"/>
          <w:b w:val="false"/>
          <w:i w:val="false"/>
          <w:color w:val="000000"/>
          <w:sz w:val="28"/>
        </w:rPr>
        <w:t>
      22. Дөрекі қызмет көрсетілгені туралы шағым заңнамада белгіленген тәртіппен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көрсетілген ІІО-ның, ІІД-нің, ІІМ КҚПК-нің, ІІМ-нің жоғары тұрған басшылығына беріледі.</w:t>
      </w:r>
      <w:r>
        <w:br/>
      </w:r>
      <w:r>
        <w:rPr>
          <w:rFonts w:ascii="Times New Roman"/>
          <w:b w:val="false"/>
          <w:i w:val="false"/>
          <w:color w:val="000000"/>
          <w:sz w:val="28"/>
        </w:rPr>
        <w:t>
</w:t>
      </w:r>
      <w:r>
        <w:rPr>
          <w:rFonts w:ascii="Times New Roman"/>
          <w:b w:val="false"/>
          <w:i w:val="false"/>
          <w:color w:val="000000"/>
          <w:sz w:val="28"/>
        </w:rPr>
        <w:t>
      23. Көрсетілген қызметтің нәтижелерімен келіспеген жағдайларда тұтынушының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Шағым еркін нысанда жазбаша түрде пошта, электрондық пошта арқылы не ІІО-ның, ІІД-нің, ІІМ-нің кеңсесі арқылы қолма-қол қабылданады.</w:t>
      </w:r>
      <w:r>
        <w:br/>
      </w:r>
      <w:r>
        <w:rPr>
          <w:rFonts w:ascii="Times New Roman"/>
          <w:b w:val="false"/>
          <w:i w:val="false"/>
          <w:color w:val="000000"/>
          <w:sz w:val="28"/>
        </w:rPr>
        <w:t>
      Жеке адамның шағымында оның тегі, аты, әкесінің аты, пошталық мекенжайы, заңды тұлғаның шағымында оның атауы, пошталық мекенжайы, шығыс нөмірі және күні көрсетіледі. Шағымға тұтынушы қол қоюы тиіс.</w:t>
      </w:r>
      <w:r>
        <w:br/>
      </w:r>
      <w:r>
        <w:rPr>
          <w:rFonts w:ascii="Times New Roman"/>
          <w:b w:val="false"/>
          <w:i w:val="false"/>
          <w:color w:val="000000"/>
          <w:sz w:val="28"/>
        </w:rPr>
        <w:t>
</w:t>
      </w:r>
      <w:r>
        <w:rPr>
          <w:rFonts w:ascii="Times New Roman"/>
          <w:b w:val="false"/>
          <w:i w:val="false"/>
          <w:color w:val="000000"/>
          <w:sz w:val="28"/>
        </w:rPr>
        <w:t>
      25. Қабылданған шағым ішкі істер органдарының ақпаратты есепке алу журналында тіркеледі. Шағымның қабылданған күні мен уақыты, оны қабылдаған адамның тегі және аты-жөні, сондай-ақ берілген шағымға жауап алу мерзімі мен орны және шағымды қарау барысы туралы білуге болатын лауазымды адамдардың байланыс деректері көрсетілген талон шағымның қабылданғанын растайтын құжат болып табылады.</w:t>
      </w:r>
      <w:r>
        <w:br/>
      </w:r>
      <w:r>
        <w:rPr>
          <w:rFonts w:ascii="Times New Roman"/>
          <w:b w:val="false"/>
          <w:i w:val="false"/>
          <w:color w:val="000000"/>
          <w:sz w:val="28"/>
        </w:rPr>
        <w:t>
      Шағым «Жеке және заңды тұлғалардың өтініштерін қарау тәртібі туралы» Қазақстан Республикасының 2007 жылғы 12 қаңтардағы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қаралады.</w:t>
      </w:r>
      <w:r>
        <w:br/>
      </w:r>
      <w:r>
        <w:rPr>
          <w:rFonts w:ascii="Times New Roman"/>
          <w:b w:val="false"/>
          <w:i w:val="false"/>
          <w:color w:val="000000"/>
          <w:sz w:val="28"/>
        </w:rPr>
        <w:t>
</w:t>
      </w:r>
      <w:r>
        <w:rPr>
          <w:rFonts w:ascii="Times New Roman"/>
          <w:b w:val="false"/>
          <w:i w:val="false"/>
          <w:color w:val="000000"/>
          <w:sz w:val="28"/>
        </w:rPr>
        <w:t>
      26. Мемлекеттік қызмет туралы қосымша ақпаратты мына мекенжай бойынша: 010000, Астана қаласы, Ы. Дүкенұлы көшесі, 23/1, КҚПК, ІІМ-нің www.mvd.kz интернет-ресурсында «Ішкі істер органдарының қызметі туралы» бөлімінде, қабылдау бөлмесінің телефоны (7172) 20-55-73,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ІІД-де алуға болады.</w:t>
      </w:r>
    </w:p>
    <w:bookmarkEnd w:id="7"/>
    <w:bookmarkStart w:name="z111" w:id="8"/>
    <w:p>
      <w:pPr>
        <w:spacing w:after="0"/>
        <w:ind w:left="0"/>
        <w:jc w:val="both"/>
      </w:pPr>
      <w:r>
        <w:rPr>
          <w:rFonts w:ascii="Times New Roman"/>
          <w:b w:val="false"/>
          <w:i w:val="false"/>
          <w:color w:val="000000"/>
          <w:sz w:val="28"/>
        </w:rPr>
        <w:t xml:space="preserve">
«Шығу визаларын беру және </w:t>
      </w:r>
      <w:r>
        <w:br/>
      </w:r>
      <w:r>
        <w:rPr>
          <w:rFonts w:ascii="Times New Roman"/>
          <w:b w:val="false"/>
          <w:i w:val="false"/>
          <w:color w:val="000000"/>
          <w:sz w:val="28"/>
        </w:rPr>
        <w:t>
ұзарту» мемлекеттік қызмет</w:t>
      </w:r>
      <w:r>
        <w:br/>
      </w:r>
      <w:r>
        <w:rPr>
          <w:rFonts w:ascii="Times New Roman"/>
          <w:b w:val="false"/>
          <w:i w:val="false"/>
          <w:color w:val="000000"/>
          <w:sz w:val="28"/>
        </w:rPr>
        <w:t xml:space="preserve">
стандартына 1-қосымша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2764"/>
        <w:gridCol w:w="2446"/>
        <w:gridCol w:w="2919"/>
        <w:gridCol w:w="2070"/>
        <w:gridCol w:w="2250"/>
      </w:tblGrid>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департаменттері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Интернет-ресурс</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департаметтері хатшылығының телефондары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Көші-қон полициясы бөлімшелерінің телефондары</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Ішкі істер департаменті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Сейфуллин көшесі, 29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www.ast.dvd.mvd.kz</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71-61-98,</w:t>
            </w:r>
            <w:r>
              <w:br/>
            </w:r>
            <w:r>
              <w:rPr>
                <w:rFonts w:ascii="Times New Roman"/>
                <w:b w:val="false"/>
                <w:i w:val="false"/>
                <w:color w:val="000000"/>
                <w:sz w:val="20"/>
              </w:rPr>
              <w:t>
</w:t>
            </w:r>
            <w:r>
              <w:rPr>
                <w:rFonts w:ascii="Times New Roman"/>
                <w:b w:val="false"/>
                <w:i w:val="false"/>
                <w:color w:val="000000"/>
                <w:sz w:val="20"/>
              </w:rPr>
              <w:t>71-61-99</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71-61-70,</w:t>
            </w:r>
            <w:r>
              <w:br/>
            </w:r>
            <w:r>
              <w:rPr>
                <w:rFonts w:ascii="Times New Roman"/>
                <w:b w:val="false"/>
                <w:i w:val="false"/>
                <w:color w:val="000000"/>
                <w:sz w:val="20"/>
              </w:rPr>
              <w:t>
</w:t>
            </w:r>
            <w:r>
              <w:rPr>
                <w:rFonts w:ascii="Times New Roman"/>
                <w:b w:val="false"/>
                <w:i w:val="false"/>
                <w:color w:val="000000"/>
                <w:sz w:val="20"/>
              </w:rPr>
              <w:t>71-60-18,</w:t>
            </w:r>
            <w:r>
              <w:br/>
            </w:r>
            <w:r>
              <w:rPr>
                <w:rFonts w:ascii="Times New Roman"/>
                <w:b w:val="false"/>
                <w:i w:val="false"/>
                <w:color w:val="000000"/>
                <w:sz w:val="20"/>
              </w:rPr>
              <w:t>
</w:t>
            </w:r>
            <w:r>
              <w:rPr>
                <w:rFonts w:ascii="Times New Roman"/>
                <w:b w:val="false"/>
                <w:i w:val="false"/>
                <w:color w:val="000000"/>
                <w:sz w:val="20"/>
              </w:rPr>
              <w:t>71-63-66</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ауданының Ішкі істер басқармасы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r>
              <w:rPr>
                <w:rFonts w:ascii="Times New Roman"/>
                <w:b w:val="false"/>
                <w:i w:val="false"/>
                <w:color w:val="000000"/>
                <w:sz w:val="20"/>
              </w:rPr>
              <w:t>Жансүгіров көшесі, 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71-68-63</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71-67-37</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ауданының Ішкі істер басқармасы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r>
              <w:rPr>
                <w:rFonts w:ascii="Times New Roman"/>
                <w:b w:val="false"/>
                <w:i w:val="false"/>
                <w:color w:val="000000"/>
                <w:sz w:val="20"/>
              </w:rPr>
              <w:t>Есенберлин көшесі, 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71-66-32</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71-66-46</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Ішкі істер басқармасы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r>
              <w:rPr>
                <w:rFonts w:ascii="Times New Roman"/>
                <w:b w:val="false"/>
                <w:i w:val="false"/>
                <w:color w:val="000000"/>
                <w:sz w:val="20"/>
              </w:rPr>
              <w:t>Қорғалжын тас жолы, 21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79-88-02,</w:t>
            </w:r>
            <w:r>
              <w:br/>
            </w:r>
            <w:r>
              <w:rPr>
                <w:rFonts w:ascii="Times New Roman"/>
                <w:b w:val="false"/>
                <w:i w:val="false"/>
                <w:color w:val="000000"/>
                <w:sz w:val="20"/>
              </w:rPr>
              <w:t>
</w:t>
            </w:r>
            <w:r>
              <w:rPr>
                <w:rFonts w:ascii="Times New Roman"/>
                <w:b w:val="false"/>
                <w:i w:val="false"/>
                <w:color w:val="000000"/>
                <w:sz w:val="20"/>
              </w:rPr>
              <w:t>79-88-10</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79-88-02</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Iшкi iстер департаменті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Горький көшесі, 35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www.akmdvd.online.kz</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29-11-24,</w:t>
            </w:r>
            <w:r>
              <w:br/>
            </w:r>
            <w:r>
              <w:rPr>
                <w:rFonts w:ascii="Times New Roman"/>
                <w:b w:val="false"/>
                <w:i w:val="false"/>
                <w:color w:val="000000"/>
                <w:sz w:val="20"/>
              </w:rPr>
              <w:t>
</w:t>
            </w:r>
            <w:r>
              <w:rPr>
                <w:rFonts w:ascii="Times New Roman"/>
                <w:b w:val="false"/>
                <w:i w:val="false"/>
                <w:color w:val="000000"/>
                <w:sz w:val="20"/>
              </w:rPr>
              <w:t>29-11-25</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25-66-62,</w:t>
            </w:r>
            <w:r>
              <w:br/>
            </w:r>
            <w:r>
              <w:rPr>
                <w:rFonts w:ascii="Times New Roman"/>
                <w:b w:val="false"/>
                <w:i w:val="false"/>
                <w:color w:val="000000"/>
                <w:sz w:val="20"/>
              </w:rPr>
              <w:t>
</w:t>
            </w:r>
            <w:r>
              <w:rPr>
                <w:rFonts w:ascii="Times New Roman"/>
                <w:b w:val="false"/>
                <w:i w:val="false"/>
                <w:color w:val="000000"/>
                <w:sz w:val="20"/>
              </w:rPr>
              <w:t>25-57-01</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Iшкі iстер басқармасы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Абай көшесі, 121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25-78-05,</w:t>
            </w:r>
            <w:r>
              <w:br/>
            </w:r>
            <w:r>
              <w:rPr>
                <w:rFonts w:ascii="Times New Roman"/>
                <w:b w:val="false"/>
                <w:i w:val="false"/>
                <w:color w:val="000000"/>
                <w:sz w:val="20"/>
              </w:rPr>
              <w:t>
</w:t>
            </w:r>
            <w:r>
              <w:rPr>
                <w:rFonts w:ascii="Times New Roman"/>
                <w:b w:val="false"/>
                <w:i w:val="false"/>
                <w:color w:val="000000"/>
                <w:sz w:val="20"/>
              </w:rPr>
              <w:t>29-96-79</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23-03-49</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қаласының ішкi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5-шағын аудан, 49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5-82-02</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5-82-02</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ауданының ішкi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қаласы, Октябрь көшесі, 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ауданының ішкi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ауылы, Ташенов көшесі, 47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2-17-44</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2-17-44</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Астрахань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Астрахань ауылы, Байтұрсынов көшесі, 16</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қаласы, Урицк көшесі, 38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4-37-40</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4-37-40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қаласы, Сейфуллин көшесі, 135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Егiндiкөл ауданының ішкi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Бейбітшілік көшесі, 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2-14-85</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2-14-85</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Еңбекшiлдер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қаласы, Ленин көшесі, 79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2-30-40</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қаласы, Бөгенбай көшесі, 79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3-32-68</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3-32-68</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қаласы, Әуезов көшесі, 63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Тұрлыбаев көшесі, 34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2-12-89</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2-12-89</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Жарқайың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қаласы, Захаров көшесі, 33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9-63-33</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9-63-33</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Зерендi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ауылы, Ілиясов көшесі, 42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3-44-02</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3-44-02</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ауылы, Болғанбаев көшесі, 8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Абай көшесі, 101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5-00-02</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5-00-02</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 ауылы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92-4-18</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92-4-18</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ауылы, Советская көшесі, 21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2-75-02</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2-75-02</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қаласының Ішкі істер департаменті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Қарасай батыр көшесі, 109а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www.almaty.police.kz</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254-41-55,</w:t>
            </w:r>
            <w:r>
              <w:br/>
            </w:r>
            <w:r>
              <w:rPr>
                <w:rFonts w:ascii="Times New Roman"/>
                <w:b w:val="false"/>
                <w:i w:val="false"/>
                <w:color w:val="000000"/>
                <w:sz w:val="20"/>
              </w:rPr>
              <w:t>
</w:t>
            </w:r>
            <w:r>
              <w:rPr>
                <w:rFonts w:ascii="Times New Roman"/>
                <w:b w:val="false"/>
                <w:i w:val="false"/>
                <w:color w:val="000000"/>
                <w:sz w:val="20"/>
              </w:rPr>
              <w:t>254-42-24</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254-40-14,</w:t>
            </w:r>
            <w:r>
              <w:br/>
            </w:r>
            <w:r>
              <w:rPr>
                <w:rFonts w:ascii="Times New Roman"/>
                <w:b w:val="false"/>
                <w:i w:val="false"/>
                <w:color w:val="000000"/>
                <w:sz w:val="20"/>
              </w:rPr>
              <w:t>
</w:t>
            </w:r>
            <w:r>
              <w:rPr>
                <w:rFonts w:ascii="Times New Roman"/>
                <w:b w:val="false"/>
                <w:i w:val="false"/>
                <w:color w:val="000000"/>
                <w:sz w:val="20"/>
              </w:rPr>
              <w:t>254-40-34,</w:t>
            </w:r>
            <w:r>
              <w:br/>
            </w:r>
            <w:r>
              <w:rPr>
                <w:rFonts w:ascii="Times New Roman"/>
                <w:b w:val="false"/>
                <w:i w:val="false"/>
                <w:color w:val="000000"/>
                <w:sz w:val="20"/>
              </w:rPr>
              <w:t>
</w:t>
            </w:r>
            <w:r>
              <w:rPr>
                <w:rFonts w:ascii="Times New Roman"/>
                <w:b w:val="false"/>
                <w:i w:val="false"/>
                <w:color w:val="000000"/>
                <w:sz w:val="20"/>
              </w:rPr>
              <w:t>254-40-33</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ауданының Ішкі істер басқармасы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Өтеген батыр көшесі, 78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298-54-85</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298-54-88</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ауданының Ішкі істер басқармасы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Қарасай батыр көшесі, 109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254-46-29</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254-46-22</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ауданының Ішкі істер басқармасы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Өтеген батыр көшесі, 76</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298-53-53</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221-09-86</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ауданының Ішкі істер басқармасы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Радостовец көшесі, 205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254-47-34</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395-05-43</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ауданының Ішкі істер басқармасы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Райымбек көшесі, 158а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279-96-88</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233-69-18</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ауданының Ішкі істер басқармасы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Зенков көшесі, 37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254-48-18</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254-48-15</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Түріксіб ауданының Ішкі істер басқармасы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көшесі, 14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298-54-09</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298-54-45</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облысының Iшкi iстер департаменті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w:t>
            </w:r>
            <w:r>
              <w:rPr>
                <w:rFonts w:ascii="Times New Roman"/>
                <w:b w:val="false"/>
                <w:i w:val="false"/>
                <w:color w:val="000000"/>
                <w:sz w:val="20"/>
              </w:rPr>
              <w:t>қаласы</w:t>
            </w:r>
            <w:r>
              <w:rPr>
                <w:rFonts w:ascii="Times New Roman"/>
                <w:b w:val="false"/>
                <w:i w:val="false"/>
                <w:color w:val="000000"/>
                <w:sz w:val="20"/>
              </w:rPr>
              <w:t xml:space="preserve">, </w:t>
            </w:r>
            <w:r>
              <w:rPr>
                <w:rFonts w:ascii="Times New Roman"/>
                <w:b w:val="false"/>
                <w:i w:val="false"/>
                <w:color w:val="000000"/>
                <w:sz w:val="20"/>
              </w:rPr>
              <w:t>312 Атқыштор дивизиясы даңғылы, 5А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www.aktobepolice.kz</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51-27-55,</w:t>
            </w:r>
            <w:r>
              <w:br/>
            </w:r>
            <w:r>
              <w:rPr>
                <w:rFonts w:ascii="Times New Roman"/>
                <w:b w:val="false"/>
                <w:i w:val="false"/>
                <w:color w:val="000000"/>
                <w:sz w:val="20"/>
              </w:rPr>
              <w:t>
</w:t>
            </w:r>
            <w:r>
              <w:rPr>
                <w:rFonts w:ascii="Times New Roman"/>
                <w:b w:val="false"/>
                <w:i w:val="false"/>
                <w:color w:val="000000"/>
                <w:sz w:val="20"/>
              </w:rPr>
              <w:t>93-03-03</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22-10-52,</w:t>
            </w:r>
            <w:r>
              <w:br/>
            </w:r>
            <w:r>
              <w:rPr>
                <w:rFonts w:ascii="Times New Roman"/>
                <w:b w:val="false"/>
                <w:i w:val="false"/>
                <w:color w:val="000000"/>
                <w:sz w:val="20"/>
              </w:rPr>
              <w:t>
</w:t>
            </w:r>
            <w:r>
              <w:rPr>
                <w:rFonts w:ascii="Times New Roman"/>
                <w:b w:val="false"/>
                <w:i w:val="false"/>
                <w:color w:val="000000"/>
                <w:sz w:val="20"/>
              </w:rPr>
              <w:t>22-14-75</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қаласының ішкі iстер басқармасы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Әйтеке би көшесі, 21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21-23-38,</w:t>
            </w:r>
            <w:r>
              <w:br/>
            </w:r>
            <w:r>
              <w:rPr>
                <w:rFonts w:ascii="Times New Roman"/>
                <w:b w:val="false"/>
                <w:i w:val="false"/>
                <w:color w:val="000000"/>
                <w:sz w:val="20"/>
              </w:rPr>
              <w:t>
</w:t>
            </w:r>
            <w:r>
              <w:rPr>
                <w:rFonts w:ascii="Times New Roman"/>
                <w:b w:val="false"/>
                <w:i w:val="false"/>
                <w:color w:val="000000"/>
                <w:sz w:val="20"/>
              </w:rPr>
              <w:t>40-41-08</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97-08-77,</w:t>
            </w:r>
            <w:r>
              <w:br/>
            </w:r>
            <w:r>
              <w:rPr>
                <w:rFonts w:ascii="Times New Roman"/>
                <w:b w:val="false"/>
                <w:i w:val="false"/>
                <w:color w:val="000000"/>
                <w:sz w:val="20"/>
              </w:rPr>
              <w:t>
</w:t>
            </w:r>
            <w:r>
              <w:rPr>
                <w:rFonts w:ascii="Times New Roman"/>
                <w:b w:val="false"/>
                <w:i w:val="false"/>
                <w:color w:val="000000"/>
                <w:sz w:val="20"/>
              </w:rPr>
              <w:t>97-08-70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Ардагер көшесі, 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2-14-29</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2-17-75</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 Мұхамбетов көшесі, 28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3-11-02</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3-37-02</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ауылы, Советтер көшесі, 15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22-1-74</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22-6-82</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Ленин көшесі, 14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2-12-27</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2-12-03</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Пацаев көшесі, 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23-6-31</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22-8-57</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ауылы, Ленин көшесі, 45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2-14-04</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Жамбыл көшесі, 74а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3-66-08</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3-61-38</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 құдық ауылы, Желтоқсан көшесі, 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2-23-60</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2-32-02</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Қойшығұлов көшесі, 42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2-18-98</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2-17-17</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Астана көшесі, 97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2-16-92</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2-16-95</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Абай даңғылы, 10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2-12-37</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2-16-24</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Есет Көтібарұлы көшесі, 88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2-14-61</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2-14-63</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облысының Iшкi iстер департаменті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Жансүгіров көшесі, 91/95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www.jetisu-police.kz</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60-02-11,</w:t>
            </w:r>
            <w:r>
              <w:br/>
            </w:r>
            <w:r>
              <w:rPr>
                <w:rFonts w:ascii="Times New Roman"/>
                <w:b w:val="false"/>
                <w:i w:val="false"/>
                <w:color w:val="000000"/>
                <w:sz w:val="20"/>
              </w:rPr>
              <w:t>
</w:t>
            </w:r>
            <w:r>
              <w:rPr>
                <w:rFonts w:ascii="Times New Roman"/>
                <w:b w:val="false"/>
                <w:i w:val="false"/>
                <w:color w:val="000000"/>
                <w:sz w:val="20"/>
              </w:rPr>
              <w:t>60-01-54</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60-00-79,</w:t>
            </w:r>
            <w:r>
              <w:br/>
            </w:r>
            <w:r>
              <w:rPr>
                <w:rFonts w:ascii="Times New Roman"/>
                <w:b w:val="false"/>
                <w:i w:val="false"/>
                <w:color w:val="000000"/>
                <w:sz w:val="20"/>
              </w:rPr>
              <w:t>
</w:t>
            </w:r>
            <w:r>
              <w:rPr>
                <w:rFonts w:ascii="Times New Roman"/>
                <w:b w:val="false"/>
                <w:i w:val="false"/>
                <w:color w:val="000000"/>
                <w:sz w:val="20"/>
              </w:rPr>
              <w:t>60-00-57</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Ішкі істер басқармасы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Абай көшесі, 249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60-86-04</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24-42-00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ауданының Ішкі істер басқармасы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қаласы, Тоқатаев көшесі, 105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4-48-89</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4-48-89</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ауданының Ішкі істер басқармасы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ауылы, Батталханов көшесі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51-72-14</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51-72-14</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ауданының Ішкі істер басқармасы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қаласы, Абылайхан көшесі, 90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98-34-22</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2-28-06</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ауданының ішкі істер басқармасы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қаласы, Абылай хан көшесі, 120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295-61-05</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295-61-05</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қаласының ішкі істер бөлімі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Қонаев көшесі,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4-17-98</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4-10-98</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қаласының ішкі істер бөлімі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Қонаев көшесі, 104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4-51-18</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4-51-18</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ауданының ішкі істер бөлімі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кенті, Жекебаев көшесі, 104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2-15-95</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2-15-95</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қаласы, Қонаев көшесі, 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2-12-84</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2-22-14</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Сейфуллин көшесі, 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91-4-01</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91-4-01</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Ескелдi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кенті, Оразбеков көшесі, 10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3-01-02</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3-01-02</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ішкi iстер бөлімі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Рысқұлов көшесі, 78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2-12-45</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2-15-45</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ауданының ішкi iстер бөлімі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Үштөбе қаласы, Төле би көшесі, 63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2-11-57</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Сарыөзек ауылы, Момышұлы көшесі, 32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31-8-55</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31-8-55</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ауылы, Исабаев көшесі, 122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2-02-18</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2-06-46</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қаласы, Жансүгіров көшесі, 102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5-12-02</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5-12-02</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Беген ауылы, Жамбыл көшесі, 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2-13-98</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2-15-59</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қаласы, Жамбыл көшесі, 42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2-11-54</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Исламов көшесі, 51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2-15-97</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2-15-97</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облысының Iшкi iстер департаменті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Азаттық даңғылы, 85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www.dvd-atyrau.kz</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98-21-17,</w:t>
            </w:r>
            <w:r>
              <w:br/>
            </w:r>
            <w:r>
              <w:rPr>
                <w:rFonts w:ascii="Times New Roman"/>
                <w:b w:val="false"/>
                <w:i w:val="false"/>
                <w:color w:val="000000"/>
                <w:sz w:val="20"/>
              </w:rPr>
              <w:t>
</w:t>
            </w:r>
            <w:r>
              <w:rPr>
                <w:rFonts w:ascii="Times New Roman"/>
                <w:b w:val="false"/>
                <w:i w:val="false"/>
                <w:color w:val="000000"/>
                <w:sz w:val="20"/>
              </w:rPr>
              <w:t>98-20-57</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98-20-23,</w:t>
            </w:r>
            <w:r>
              <w:br/>
            </w:r>
            <w:r>
              <w:rPr>
                <w:rFonts w:ascii="Times New Roman"/>
                <w:b w:val="false"/>
                <w:i w:val="false"/>
                <w:color w:val="000000"/>
                <w:sz w:val="20"/>
              </w:rPr>
              <w:t>
</w:t>
            </w:r>
            <w:r>
              <w:rPr>
                <w:rFonts w:ascii="Times New Roman"/>
                <w:b w:val="false"/>
                <w:i w:val="false"/>
                <w:color w:val="000000"/>
                <w:sz w:val="20"/>
              </w:rPr>
              <w:t>98-20-77</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Ішкі істер басқармасы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Молдағұлова көшесі, 247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98-15-72</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98-15-14</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Дүйсенбеков көшесі, 54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5-17-22</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5-17-22</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кенті, Нысанбаев көшесі, 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2-13-65</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2-13-65</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 Қазақстан көшесі, 11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2-02-02</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2-06-97</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Абай көшесі, 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2-12-06</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2-12-01</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Абай көшесі, 37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2-11-89</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ауылы, Газовик көшесі, 13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3-09-60</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3-09-60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ауданының ішкі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 Абай көшесі, 13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2-23-67</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2-23-67</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облысының Iшкi iстер департаменті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Ворошилов көшесі, 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www.02vko.kz</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rPr>
                <w:rFonts w:ascii="Times New Roman"/>
                <w:b w:val="false"/>
                <w:i w:val="false"/>
                <w:color w:val="000000"/>
                <w:sz w:val="20"/>
              </w:rPr>
              <w:t>3-43-17,</w:t>
            </w:r>
            <w:r>
              <w:br/>
            </w:r>
            <w:r>
              <w:rPr>
                <w:rFonts w:ascii="Times New Roman"/>
                <w:b w:val="false"/>
                <w:i w:val="false"/>
                <w:color w:val="000000"/>
                <w:sz w:val="20"/>
              </w:rPr>
              <w:t>
</w:t>
            </w:r>
            <w:r>
              <w:rPr>
                <w:rFonts w:ascii="Times New Roman"/>
                <w:b w:val="false"/>
                <w:i w:val="false"/>
                <w:color w:val="000000"/>
                <w:sz w:val="20"/>
              </w:rPr>
              <w:t>23-42-11,</w:t>
            </w:r>
            <w:r>
              <w:br/>
            </w:r>
            <w:r>
              <w:rPr>
                <w:rFonts w:ascii="Times New Roman"/>
                <w:b w:val="false"/>
                <w:i w:val="false"/>
                <w:color w:val="000000"/>
                <w:sz w:val="20"/>
              </w:rPr>
              <w:t>
</w:t>
            </w:r>
            <w:r>
              <w:rPr>
                <w:rFonts w:ascii="Times New Roman"/>
                <w:b w:val="false"/>
                <w:i w:val="false"/>
                <w:color w:val="000000"/>
                <w:sz w:val="20"/>
              </w:rPr>
              <w:t>23-43-21</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23-42-17,</w:t>
            </w:r>
            <w:r>
              <w:br/>
            </w:r>
            <w:r>
              <w:rPr>
                <w:rFonts w:ascii="Times New Roman"/>
                <w:b w:val="false"/>
                <w:i w:val="false"/>
                <w:color w:val="000000"/>
                <w:sz w:val="20"/>
              </w:rPr>
              <w:t>
</w:t>
            </w:r>
            <w:r>
              <w:rPr>
                <w:rFonts w:ascii="Times New Roman"/>
                <w:b w:val="false"/>
                <w:i w:val="false"/>
                <w:color w:val="000000"/>
                <w:sz w:val="20"/>
              </w:rPr>
              <w:t>23-42-56</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қаласының Ішкi iстер басқармасы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Пролетарская көшесі, 152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23-27-11, 23-27-12, 23-26-22</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23-27-25, 23-27-86, 23-27-16</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Iшкi iстер басқармасы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Б. Момышұлы көшесі, 17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56-97-56</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56-93-90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қаласының және Аягөз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қаласы, Тәңіберген көшесі, 68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3-33-43,</w:t>
            </w:r>
            <w:r>
              <w:br/>
            </w:r>
            <w:r>
              <w:rPr>
                <w:rFonts w:ascii="Times New Roman"/>
                <w:b w:val="false"/>
                <w:i w:val="false"/>
                <w:color w:val="000000"/>
                <w:sz w:val="20"/>
              </w:rPr>
              <w:t>
</w:t>
            </w:r>
            <w:r>
              <w:rPr>
                <w:rFonts w:ascii="Times New Roman"/>
                <w:b w:val="false"/>
                <w:i w:val="false"/>
                <w:color w:val="000000"/>
                <w:sz w:val="20"/>
              </w:rPr>
              <w:t>3-14-88</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3-33-43,</w:t>
            </w:r>
            <w:r>
              <w:br/>
            </w:r>
            <w:r>
              <w:rPr>
                <w:rFonts w:ascii="Times New Roman"/>
                <w:b w:val="false"/>
                <w:i w:val="false"/>
                <w:color w:val="000000"/>
                <w:sz w:val="20"/>
              </w:rPr>
              <w:t>
</w:t>
            </w:r>
            <w:r>
              <w:rPr>
                <w:rFonts w:ascii="Times New Roman"/>
                <w:b w:val="false"/>
                <w:i w:val="false"/>
                <w:color w:val="000000"/>
                <w:sz w:val="20"/>
              </w:rPr>
              <w:t>3-14-88</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қаласының және Зырян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қаласы, Горький көшесі, 34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4-19-31,</w:t>
            </w:r>
            <w:r>
              <w:br/>
            </w:r>
            <w:r>
              <w:rPr>
                <w:rFonts w:ascii="Times New Roman"/>
                <w:b w:val="false"/>
                <w:i w:val="false"/>
                <w:color w:val="000000"/>
                <w:sz w:val="20"/>
              </w:rPr>
              <w:t>
</w:t>
            </w:r>
            <w:r>
              <w:rPr>
                <w:rFonts w:ascii="Times New Roman"/>
                <w:b w:val="false"/>
                <w:i w:val="false"/>
                <w:color w:val="000000"/>
                <w:sz w:val="20"/>
              </w:rPr>
              <w:t>3-10-08</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4-19-31,</w:t>
            </w:r>
            <w:r>
              <w:br/>
            </w:r>
            <w:r>
              <w:rPr>
                <w:rFonts w:ascii="Times New Roman"/>
                <w:b w:val="false"/>
                <w:i w:val="false"/>
                <w:color w:val="000000"/>
                <w:sz w:val="20"/>
              </w:rPr>
              <w:t>
</w:t>
            </w:r>
            <w:r>
              <w:rPr>
                <w:rFonts w:ascii="Times New Roman"/>
                <w:b w:val="false"/>
                <w:i w:val="false"/>
                <w:color w:val="000000"/>
                <w:sz w:val="20"/>
              </w:rPr>
              <w:t>3-10-08</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Тоқтаров көшесі, 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4-47-41,</w:t>
            </w:r>
            <w:r>
              <w:br/>
            </w:r>
            <w:r>
              <w:rPr>
                <w:rFonts w:ascii="Times New Roman"/>
                <w:b w:val="false"/>
                <w:i w:val="false"/>
                <w:color w:val="000000"/>
                <w:sz w:val="20"/>
              </w:rPr>
              <w:t>
</w:t>
            </w:r>
            <w:r>
              <w:rPr>
                <w:rFonts w:ascii="Times New Roman"/>
                <w:b w:val="false"/>
                <w:i w:val="false"/>
                <w:color w:val="000000"/>
                <w:sz w:val="20"/>
              </w:rPr>
              <w:t>4-22-50</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4-52-13</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iшкі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Молдағалиев көшесі, 13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9-13-26</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9-13-26</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ауданының iшкі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 Әуезов көшесі, 45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9-14-63,</w:t>
            </w:r>
            <w:r>
              <w:br/>
            </w:r>
            <w:r>
              <w:rPr>
                <w:rFonts w:ascii="Times New Roman"/>
                <w:b w:val="false"/>
                <w:i w:val="false"/>
                <w:color w:val="000000"/>
                <w:sz w:val="20"/>
              </w:rPr>
              <w:t>
</w:t>
            </w:r>
            <w:r>
              <w:rPr>
                <w:rFonts w:ascii="Times New Roman"/>
                <w:b w:val="false"/>
                <w:i w:val="false"/>
                <w:color w:val="000000"/>
                <w:sz w:val="20"/>
              </w:rPr>
              <w:t>9-18-61</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9-14-63,</w:t>
            </w:r>
            <w:r>
              <w:br/>
            </w:r>
            <w:r>
              <w:rPr>
                <w:rFonts w:ascii="Times New Roman"/>
                <w:b w:val="false"/>
                <w:i w:val="false"/>
                <w:color w:val="000000"/>
                <w:sz w:val="20"/>
              </w:rPr>
              <w:t>
</w:t>
            </w:r>
            <w:r>
              <w:rPr>
                <w:rFonts w:ascii="Times New Roman"/>
                <w:b w:val="false"/>
                <w:i w:val="false"/>
                <w:color w:val="000000"/>
                <w:sz w:val="20"/>
              </w:rPr>
              <w:t>9-18-61</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Бейбітшілік даңғылы, 16</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2-10-27</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ауылы, Попович көшесі, 44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2-18-80,</w:t>
            </w:r>
            <w:r>
              <w:br/>
            </w:r>
            <w:r>
              <w:rPr>
                <w:rFonts w:ascii="Times New Roman"/>
                <w:b w:val="false"/>
                <w:i w:val="false"/>
                <w:color w:val="000000"/>
                <w:sz w:val="20"/>
              </w:rPr>
              <w:t>
</w:t>
            </w:r>
            <w:r>
              <w:rPr>
                <w:rFonts w:ascii="Times New Roman"/>
                <w:b w:val="false"/>
                <w:i w:val="false"/>
                <w:color w:val="000000"/>
                <w:sz w:val="20"/>
              </w:rPr>
              <w:t>2-26-77</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2-29-75</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Қалбатау ауылы, Бабатайұлы көшесі, 36</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6-57-54</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қаласы, Сәтпаев көшесі, 14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r>
              <w:br/>
            </w:r>
            <w:r>
              <w:rPr>
                <w:rFonts w:ascii="Times New Roman"/>
                <w:b w:val="false"/>
                <w:i w:val="false"/>
                <w:color w:val="000000"/>
                <w:sz w:val="20"/>
              </w:rPr>
              <w:t>
</w:t>
            </w:r>
            <w:r>
              <w:rPr>
                <w:rFonts w:ascii="Times New Roman"/>
                <w:b w:val="false"/>
                <w:i w:val="false"/>
                <w:color w:val="000000"/>
                <w:sz w:val="20"/>
              </w:rPr>
              <w:t>2-13-06</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r>
              <w:br/>
            </w:r>
            <w:r>
              <w:rPr>
                <w:rFonts w:ascii="Times New Roman"/>
                <w:b w:val="false"/>
                <w:i w:val="false"/>
                <w:color w:val="000000"/>
                <w:sz w:val="20"/>
              </w:rPr>
              <w:t>
</w:t>
            </w:r>
            <w:r>
              <w:rPr>
                <w:rFonts w:ascii="Times New Roman"/>
                <w:b w:val="false"/>
                <w:i w:val="false"/>
                <w:color w:val="000000"/>
                <w:sz w:val="20"/>
              </w:rPr>
              <w:t>2-13-06</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Катон-Қарағай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Абай көшесі, 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2-13-02</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Көкпектi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Астана көшесі, 33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2-17-94,</w:t>
            </w:r>
            <w:r>
              <w:br/>
            </w:r>
            <w:r>
              <w:rPr>
                <w:rFonts w:ascii="Times New Roman"/>
                <w:b w:val="false"/>
                <w:i w:val="false"/>
                <w:color w:val="000000"/>
                <w:sz w:val="20"/>
              </w:rPr>
              <w:t>
</w:t>
            </w:r>
            <w:r>
              <w:rPr>
                <w:rFonts w:ascii="Times New Roman"/>
                <w:b w:val="false"/>
                <w:i w:val="false"/>
                <w:color w:val="000000"/>
                <w:sz w:val="20"/>
              </w:rPr>
              <w:t>2-19-49</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2-17-94,</w:t>
            </w:r>
            <w:r>
              <w:br/>
            </w:r>
            <w:r>
              <w:rPr>
                <w:rFonts w:ascii="Times New Roman"/>
                <w:b w:val="false"/>
                <w:i w:val="false"/>
                <w:color w:val="000000"/>
                <w:sz w:val="20"/>
              </w:rPr>
              <w:t>
</w:t>
            </w:r>
            <w:r>
              <w:rPr>
                <w:rFonts w:ascii="Times New Roman"/>
                <w:b w:val="false"/>
                <w:i w:val="false"/>
                <w:color w:val="000000"/>
                <w:sz w:val="20"/>
              </w:rPr>
              <w:t>2-19-49</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Күршiм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ауылы, Новая көшесі, 10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3-17-76,</w:t>
            </w:r>
            <w:r>
              <w:br/>
            </w:r>
            <w:r>
              <w:rPr>
                <w:rFonts w:ascii="Times New Roman"/>
                <w:b w:val="false"/>
                <w:i w:val="false"/>
                <w:color w:val="000000"/>
                <w:sz w:val="20"/>
              </w:rPr>
              <w:t>
</w:t>
            </w:r>
            <w:r>
              <w:rPr>
                <w:rFonts w:ascii="Times New Roman"/>
                <w:b w:val="false"/>
                <w:i w:val="false"/>
                <w:color w:val="000000"/>
                <w:sz w:val="20"/>
              </w:rPr>
              <w:t>3-21-58</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3-17-76,</w:t>
            </w:r>
            <w:r>
              <w:br/>
            </w:r>
            <w:r>
              <w:rPr>
                <w:rFonts w:ascii="Times New Roman"/>
                <w:b w:val="false"/>
                <w:i w:val="false"/>
                <w:color w:val="000000"/>
                <w:sz w:val="20"/>
              </w:rPr>
              <w:t>
</w:t>
            </w:r>
            <w:r>
              <w:rPr>
                <w:rFonts w:ascii="Times New Roman"/>
                <w:b w:val="false"/>
                <w:i w:val="false"/>
                <w:color w:val="000000"/>
                <w:sz w:val="20"/>
              </w:rPr>
              <w:t>3-21-58</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Қабанбай ауылы, 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2-18-03</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2-18-03</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Молодежное кенті, 5-үй</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2-74-33</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2-74-33</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Абылайхан көшесі, 171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Интернациональный көшесі, 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2-15-66</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2-15-71</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қаласының полиция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Абай көшесі, 10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2-55-01</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2-37-82</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облысының Ішкі істер департаменті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Желтоқсан көшесі, 80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www.tarazpolice.kz</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43-39-44</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43-37-31,</w:t>
            </w:r>
            <w:r>
              <w:br/>
            </w:r>
            <w:r>
              <w:rPr>
                <w:rFonts w:ascii="Times New Roman"/>
                <w:b w:val="false"/>
                <w:i w:val="false"/>
                <w:color w:val="000000"/>
                <w:sz w:val="20"/>
              </w:rPr>
              <w:t>
</w:t>
            </w:r>
            <w:r>
              <w:rPr>
                <w:rFonts w:ascii="Times New Roman"/>
                <w:b w:val="false"/>
                <w:i w:val="false"/>
                <w:color w:val="000000"/>
                <w:sz w:val="20"/>
              </w:rPr>
              <w:t>43-34-82</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қаласының Ішкі істер басқармасы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Рысбек батыр көшесі, 5а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34-36-23</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34-36-23</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Орынқұлов көшесі, 9а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2-10-81</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2-16-80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ішкi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Төле би көшесі, 178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2-15-63</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Момышұлы ауылы, Рысбек батыр көшесі, 84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2-16-20</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Жібек жолы көшесі, 326</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Ысмайылов көшесі, 230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2-25-40</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ауылы, Амангелді көшесі, 69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2-44-45</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2-44-45</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қаласы, Әулие ата көшесі, 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6-29-13</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6-32-70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 Қонаев көшесі, 20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6-27-14</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6-27-14</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Тұрар Рысқұлов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Күлпан ауылы, Жібек жолы көшесі, 57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2-14-50</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Сәтпаев көшесі, 130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2-48-02</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2-48-02</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облысының Iшкi iстер департаменті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Пугачев көшесі, 45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www.dvdzko.kz, www.Sokolur@mail.ru</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98-40-30</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98-45-17</w:t>
            </w:r>
            <w:r>
              <w:br/>
            </w:r>
            <w:r>
              <w:rPr>
                <w:rFonts w:ascii="Times New Roman"/>
                <w:b w:val="false"/>
                <w:i w:val="false"/>
                <w:color w:val="000000"/>
                <w:sz w:val="20"/>
              </w:rPr>
              <w:t>
</w:t>
            </w:r>
            <w:r>
              <w:rPr>
                <w:rFonts w:ascii="Times New Roman"/>
                <w:b w:val="false"/>
                <w:i w:val="false"/>
                <w:color w:val="000000"/>
                <w:sz w:val="20"/>
              </w:rPr>
              <w:t>98-40-17</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қаласының Ішкі істер басқармасы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Космическая көшесі, 10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92-18-33</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92-18-14</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Қазақстан көшесі, 71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91-2-02</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91-0-66</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Сайхин кенті, Әбілқайыр хан к-сі, 21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21-5-68</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21-5-61</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Бөрлi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2-шағын аудан, 28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9-39-17</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9-39-46</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 Достығы, 53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2-19-20</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2-19-21</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Жәнiбек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Қазақстан көшесі, 45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21-5-03</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21-1-05</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Переметный ауылы, Достық көшесі, 64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22-0-02</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22-2-61</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Қазталов ауылы, С. Датов көшесі, 21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31-0-08</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31-1-02</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С. Датов көшесі, 16</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31-3-25</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31-7-02</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ауылы, Қазақстан көшесі, 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31-1-37</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21-5-45</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Мирная көшесі 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21-1-86</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21-8-45</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Теректi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ауылы, Юбилейный көшесі, н/ж</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23-2-66</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21-1-86</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Қазақстан көшесі, 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33-6-39</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33-2-39</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облысының Ішкі істер департаменті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Ермеков көшесі, 118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www.krgdvd.kz</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42-90-19,</w:t>
            </w:r>
            <w:r>
              <w:br/>
            </w:r>
            <w:r>
              <w:rPr>
                <w:rFonts w:ascii="Times New Roman"/>
                <w:b w:val="false"/>
                <w:i w:val="false"/>
                <w:color w:val="000000"/>
                <w:sz w:val="20"/>
              </w:rPr>
              <w:t>
</w:t>
            </w:r>
            <w:r>
              <w:rPr>
                <w:rFonts w:ascii="Times New Roman"/>
                <w:b w:val="false"/>
                <w:i w:val="false"/>
                <w:color w:val="000000"/>
                <w:sz w:val="20"/>
              </w:rPr>
              <w:t>42-91-69</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44-20-07,</w:t>
            </w:r>
            <w:r>
              <w:br/>
            </w:r>
            <w:r>
              <w:rPr>
                <w:rFonts w:ascii="Times New Roman"/>
                <w:b w:val="false"/>
                <w:i w:val="false"/>
                <w:color w:val="000000"/>
                <w:sz w:val="20"/>
              </w:rPr>
              <w:t>
</w:t>
            </w:r>
            <w:r>
              <w:rPr>
                <w:rFonts w:ascii="Times New Roman"/>
                <w:b w:val="false"/>
                <w:i w:val="false"/>
                <w:color w:val="000000"/>
                <w:sz w:val="20"/>
              </w:rPr>
              <w:t>44-70-27</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қаласының Ішкі істер басқармасы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Ермеков көшесі, 118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40-71-97</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56-42-51,</w:t>
            </w:r>
            <w:r>
              <w:br/>
            </w:r>
            <w:r>
              <w:rPr>
                <w:rFonts w:ascii="Times New Roman"/>
                <w:b w:val="false"/>
                <w:i w:val="false"/>
                <w:color w:val="000000"/>
                <w:sz w:val="20"/>
              </w:rPr>
              <w:t>
</w:t>
            </w:r>
            <w:r>
              <w:rPr>
                <w:rFonts w:ascii="Times New Roman"/>
                <w:b w:val="false"/>
                <w:i w:val="false"/>
                <w:color w:val="000000"/>
                <w:sz w:val="20"/>
              </w:rPr>
              <w:t>74-22-56,</w:t>
            </w:r>
            <w:r>
              <w:br/>
            </w:r>
            <w:r>
              <w:rPr>
                <w:rFonts w:ascii="Times New Roman"/>
                <w:b w:val="false"/>
                <w:i w:val="false"/>
                <w:color w:val="000000"/>
                <w:sz w:val="20"/>
              </w:rPr>
              <w:t>
</w:t>
            </w:r>
            <w:r>
              <w:rPr>
                <w:rFonts w:ascii="Times New Roman"/>
                <w:b w:val="false"/>
                <w:i w:val="false"/>
                <w:color w:val="000000"/>
                <w:sz w:val="20"/>
              </w:rPr>
              <w:t>44-51-69,</w:t>
            </w:r>
            <w:r>
              <w:br/>
            </w:r>
            <w:r>
              <w:rPr>
                <w:rFonts w:ascii="Times New Roman"/>
                <w:b w:val="false"/>
                <w:i w:val="false"/>
                <w:color w:val="000000"/>
                <w:sz w:val="20"/>
              </w:rPr>
              <w:t>
</w:t>
            </w:r>
            <w:r>
              <w:rPr>
                <w:rFonts w:ascii="Times New Roman"/>
                <w:b w:val="false"/>
                <w:i w:val="false"/>
                <w:color w:val="000000"/>
                <w:sz w:val="20"/>
              </w:rPr>
              <w:t>46-30-31</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қаласының Iшкi iстер басқармасы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Сейфуллин көшесі, 35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76-13-68</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76-43-98</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Темiртау қаласының Iшкi iстер басқармасы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Мичурин көшесі, 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98-43-15</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5-43-15</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Iшкi iстер басқармасы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К. Маркс көшесі, 42а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4-46-66</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4-46-66</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 жырау ауданының Iшкi iстер басқармасы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Бұхар жырау көшесі,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2-11-78</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2-16-55</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Бөкейхан көшесі, 22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4-03-72</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4-46-72</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Тойымбек көшесі, 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Жамбыл көшесі, 60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2-52-02</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2-67-12</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қаласының ішкi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Абай көшесі, 6а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3-44-83</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2-31-63</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К. Маркс көшесі, 42а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4-04-07</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4-23-70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көшесі, 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ауылы, Тәуелсіздік көшесі, 10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2-64-70</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Қарқалы қаласы, М. Әуезов көшесі, 31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3-12-02</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3-10-86</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ауданының ішкi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Киевка кенті, Талжанов көшесі,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2-12-88</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2-29-01</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Осакаровка ауылы, Литвиновская көшесі, 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4-16-55</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4-13-82</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2-11-02</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2-11-02</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кенті, Шортанбай көшесі, 16</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Iшкi iстер департаменті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Төлебаев көшесі, 39А</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www.dvdkzo.kz</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27-44-10</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6-11-32,</w:t>
            </w:r>
            <w:r>
              <w:br/>
            </w:r>
            <w:r>
              <w:rPr>
                <w:rFonts w:ascii="Times New Roman"/>
                <w:b w:val="false"/>
                <w:i w:val="false"/>
                <w:color w:val="000000"/>
                <w:sz w:val="20"/>
              </w:rPr>
              <w:t>
</w:t>
            </w:r>
            <w:r>
              <w:rPr>
                <w:rFonts w:ascii="Times New Roman"/>
                <w:b w:val="false"/>
                <w:i w:val="false"/>
                <w:color w:val="000000"/>
                <w:sz w:val="20"/>
              </w:rPr>
              <w:t>7-09-58</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қаласының Ішкі істер басқармасы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Төле би көшесі, 136</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27-45-47</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29-71-10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қаласы, Бақтыбай батыр к-сі, 27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2-10-01</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2-21-02</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ауылы, Желтоқсан көшесі, 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3-16-92</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3-10-82</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ауданының iшкi iстер</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ауылы, Кожанов көшесі,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24-1-25</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24-1-03</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 Әйтеке би ауылы, Біржан сал көшесі, 86</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2-16-40</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2-14-93</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Көшербаев көшесі, 39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2-10-03</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2-11-81</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Тереңөзек ауылы, Амангелді көшесі, 47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21-2-82</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3-10-87</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Шиелi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кенті, М. Шоқай көшесі, 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4-21-60</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4-20-56</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Iшкi iстер департаменті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Баймағамбетов көшесі, 197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www.kostanaypolice.kz</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52-60-19,</w:t>
            </w:r>
            <w:r>
              <w:br/>
            </w:r>
            <w:r>
              <w:rPr>
                <w:rFonts w:ascii="Times New Roman"/>
                <w:b w:val="false"/>
                <w:i w:val="false"/>
                <w:color w:val="000000"/>
                <w:sz w:val="20"/>
              </w:rPr>
              <w:t>
</w:t>
            </w:r>
            <w:r>
              <w:rPr>
                <w:rFonts w:ascii="Times New Roman"/>
                <w:b w:val="false"/>
                <w:i w:val="false"/>
                <w:color w:val="000000"/>
                <w:sz w:val="20"/>
              </w:rPr>
              <w:t>52-63-13</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52-60-15,</w:t>
            </w:r>
            <w:r>
              <w:br/>
            </w:r>
            <w:r>
              <w:rPr>
                <w:rFonts w:ascii="Times New Roman"/>
                <w:b w:val="false"/>
                <w:i w:val="false"/>
                <w:color w:val="000000"/>
                <w:sz w:val="20"/>
              </w:rPr>
              <w:t>
</w:t>
            </w:r>
            <w:r>
              <w:rPr>
                <w:rFonts w:ascii="Times New Roman"/>
                <w:b w:val="false"/>
                <w:i w:val="false"/>
                <w:color w:val="000000"/>
                <w:sz w:val="20"/>
              </w:rPr>
              <w:t>52-60-36</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қаласының Iшкi iстер басқармасы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Байтұрсынов көшесі, 16</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7-10-17</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7-27-45</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Жiтіқара қаласының және Жітiқара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қаласы, 5в-шағын ауданы, 18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2-09-09</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2-09-22</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қаласының ішкі істер басқармасы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Таран көшесі, 36</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52-68-00</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52-68-37</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Лисаковск қаласы, 1 а-шағын ауданы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3-38-51</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3-48-07</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қаласының ішкі істер бөлімі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Горняк көшесі, 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4-55-10</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2-84-39</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Силантьевка кенті, Ленин көшесі, 51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2-12-55</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2-15-13</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Амангелдi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кенті, Дүйсенбин көшесі, 16</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2-11-33</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2-11-33</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Әуликөл ауылы, Ленин көшесі, 34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2-10-35</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2-10-38</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кенті, Ленин көшесі, 16</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9-11-72</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9-17-51</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Торғай кенті, Алтынскарин көшесі, 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кенті, Ержанов көшесі, 87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2-14-01</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2-20-55</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кенті, Нечепуренко көшесі, 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3-30-33</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3-38-53</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ауылы, Исаков көшесі, 80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2-12-68</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2-18-42</w:t>
            </w:r>
          </w:p>
        </w:tc>
      </w:tr>
      <w:tr>
        <w:trPr>
          <w:trHeight w:val="75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Затабол кенті, Калинин көшесі, 78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2-31-61</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2-31-62</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Меңдiқара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кенті, Ленин көшесі, 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2-13-97</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2-15-39</w:t>
            </w:r>
          </w:p>
        </w:tc>
      </w:tr>
      <w:tr>
        <w:trPr>
          <w:trHeight w:val="60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Haуpызым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кенті, Абылай хан көшесі, 24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2-14-45</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2-14-45</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кенті, Пушкин көшесі, 102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2-13-68</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2-18-22</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ауылы, Советская көшесі, 10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3-61-01</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3-61-01</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ауылы, Абылайхан көшесі, 34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2-15-53</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2-12-03</w:t>
            </w:r>
          </w:p>
        </w:tc>
      </w:tr>
      <w:tr>
        <w:trPr>
          <w:trHeight w:val="45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Ленин көшесі, 10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2-24-67</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2-11-87</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облысының Iшкi iстер департаменті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12-шағын аудан</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www.mdvd.kz</w:t>
            </w:r>
            <w:r>
              <w:br/>
            </w:r>
            <w:r>
              <w:rPr>
                <w:rFonts w:ascii="Times New Roman"/>
                <w:b w:val="false"/>
                <w:i w:val="false"/>
                <w:color w:val="000000"/>
                <w:sz w:val="20"/>
              </w:rPr>
              <w:t>
</w:t>
            </w:r>
            <w:r>
              <w:rPr>
                <w:rFonts w:ascii="Times New Roman"/>
                <w:b w:val="false"/>
                <w:i w:val="false"/>
                <w:color w:val="000000"/>
                <w:sz w:val="20"/>
              </w:rPr>
              <w:t>www.ubd_mang@mail.kz</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43-08-76</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50-43-72,</w:t>
            </w:r>
            <w:r>
              <w:br/>
            </w:r>
            <w:r>
              <w:rPr>
                <w:rFonts w:ascii="Times New Roman"/>
                <w:b w:val="false"/>
                <w:i w:val="false"/>
                <w:color w:val="000000"/>
                <w:sz w:val="20"/>
              </w:rPr>
              <w:t>
</w:t>
            </w:r>
            <w:r>
              <w:rPr>
                <w:rFonts w:ascii="Times New Roman"/>
                <w:b w:val="false"/>
                <w:i w:val="false"/>
                <w:color w:val="000000"/>
                <w:sz w:val="20"/>
              </w:rPr>
              <w:t>50-56-96</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қаласының ішкi iстер басқармасы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қаласы, 3-шағын ауданы, 123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47-48-79</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47-48-89</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Жаңаөзен қаласы, Спортивная көшесі, 6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31-5-85</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31-3-59</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кенті, Досан батыр к-сі, 2</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2-25-89</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2-25-89</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Құрық кенті, 1-шағын ауданы, 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21-2-99</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21-2-77</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Шетпе кенті, Б. Момышұлы көшесі, 15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21-2-48</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ауданының ішкі істер бөлімі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кенті, Рысқұлов көшесі, 11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46-63-73</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46-63-87</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Форт-Шевченко қаласы, Оңалбаев көшесі, 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22-7-54</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22-4-64</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облысының Ішкі істер департаменті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Торайғыров көшесі, 70/1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www.dvdpavlodar.kz</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32-04-52, </w:t>
            </w:r>
            <w:r>
              <w:br/>
            </w:r>
            <w:r>
              <w:rPr>
                <w:rFonts w:ascii="Times New Roman"/>
                <w:b w:val="false"/>
                <w:i w:val="false"/>
                <w:color w:val="000000"/>
                <w:sz w:val="20"/>
              </w:rPr>
              <w:t>
</w:t>
            </w:r>
            <w:r>
              <w:rPr>
                <w:rFonts w:ascii="Times New Roman"/>
                <w:b w:val="false"/>
                <w:i w:val="false"/>
                <w:color w:val="000000"/>
                <w:sz w:val="20"/>
              </w:rPr>
              <w:t>39-11-15</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32-04-08,</w:t>
            </w:r>
            <w:r>
              <w:br/>
            </w:r>
            <w:r>
              <w:rPr>
                <w:rFonts w:ascii="Times New Roman"/>
                <w:b w:val="false"/>
                <w:i w:val="false"/>
                <w:color w:val="000000"/>
                <w:sz w:val="20"/>
              </w:rPr>
              <w:t>
</w:t>
            </w:r>
            <w:r>
              <w:rPr>
                <w:rFonts w:ascii="Times New Roman"/>
                <w:b w:val="false"/>
                <w:i w:val="false"/>
                <w:color w:val="000000"/>
                <w:sz w:val="20"/>
              </w:rPr>
              <w:t>39-11-50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қаласының ішкі істер басқармасы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Лермонтов көшесі, 51/1</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32-76-81,</w:t>
            </w:r>
            <w:r>
              <w:br/>
            </w:r>
            <w:r>
              <w:rPr>
                <w:rFonts w:ascii="Times New Roman"/>
                <w:b w:val="false"/>
                <w:i w:val="false"/>
                <w:color w:val="000000"/>
                <w:sz w:val="20"/>
              </w:rPr>
              <w:t>
</w:t>
            </w:r>
            <w:r>
              <w:rPr>
                <w:rFonts w:ascii="Times New Roman"/>
                <w:b w:val="false"/>
                <w:i w:val="false"/>
                <w:color w:val="000000"/>
                <w:sz w:val="20"/>
              </w:rPr>
              <w:t>32-81-92</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37-76-35,</w:t>
            </w:r>
            <w:r>
              <w:br/>
            </w:r>
            <w:r>
              <w:rPr>
                <w:rFonts w:ascii="Times New Roman"/>
                <w:b w:val="false"/>
                <w:i w:val="false"/>
                <w:color w:val="000000"/>
                <w:sz w:val="20"/>
              </w:rPr>
              <w:t>
</w:t>
            </w:r>
            <w:r>
              <w:rPr>
                <w:rFonts w:ascii="Times New Roman"/>
                <w:b w:val="false"/>
                <w:i w:val="false"/>
                <w:color w:val="000000"/>
                <w:sz w:val="20"/>
              </w:rPr>
              <w:t>32-69-54</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қаласы, Дөнентаев көшесі, 5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39-19-02,</w:t>
            </w:r>
            <w:r>
              <w:br/>
            </w:r>
            <w:r>
              <w:rPr>
                <w:rFonts w:ascii="Times New Roman"/>
                <w:b w:val="false"/>
                <w:i w:val="false"/>
                <w:color w:val="000000"/>
                <w:sz w:val="20"/>
              </w:rPr>
              <w:t>
</w:t>
            </w:r>
            <w:r>
              <w:rPr>
                <w:rFonts w:ascii="Times New Roman"/>
                <w:b w:val="false"/>
                <w:i w:val="false"/>
                <w:color w:val="000000"/>
                <w:sz w:val="20"/>
              </w:rPr>
              <w:t>39-19-01</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39-19-02</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Екiбастұз қаласының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Ленин көшесі, 98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34-09-27</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34-91-42</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Ақтоғай ауылы, Қайырбай көшесі, 48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2-12-87,</w:t>
            </w:r>
            <w:r>
              <w:br/>
            </w:r>
            <w:r>
              <w:rPr>
                <w:rFonts w:ascii="Times New Roman"/>
                <w:b w:val="false"/>
                <w:i w:val="false"/>
                <w:color w:val="000000"/>
                <w:sz w:val="20"/>
              </w:rPr>
              <w:t>
</w:t>
            </w:r>
            <w:r>
              <w:rPr>
                <w:rFonts w:ascii="Times New Roman"/>
                <w:b w:val="false"/>
                <w:i w:val="false"/>
                <w:color w:val="000000"/>
                <w:sz w:val="20"/>
              </w:rPr>
              <w:t>39-19-06</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21-4-54</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Сәтпаев көшесі, 28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9-12-53</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9-12-53</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ауылы, Пушкин көшесі, 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39-19-10</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Ертiс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Искаков көшесі, 95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2-13-41</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39-19-12</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Сейфуллин көшесі, 58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21-2-05</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Амангелді көшесі, 69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39-19-15</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2-15-79</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Көктөте ауылы, Абылайхан көшесі, 43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39-19-17</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39-19-18</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Суворов көшесі</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39-19-20</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39-19-19</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 ауылы, Терешкова көшесі, 30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39-19-22,</w:t>
            </w:r>
            <w:r>
              <w:br/>
            </w:r>
            <w:r>
              <w:rPr>
                <w:rFonts w:ascii="Times New Roman"/>
                <w:b w:val="false"/>
                <w:i w:val="false"/>
                <w:color w:val="000000"/>
                <w:sz w:val="20"/>
              </w:rPr>
              <w:t>
</w:t>
            </w:r>
            <w:r>
              <w:rPr>
                <w:rFonts w:ascii="Times New Roman"/>
                <w:b w:val="false"/>
                <w:i w:val="false"/>
                <w:color w:val="000000"/>
                <w:sz w:val="20"/>
              </w:rPr>
              <w:t>91-7-02,</w:t>
            </w:r>
            <w:r>
              <w:br/>
            </w:r>
            <w:r>
              <w:rPr>
                <w:rFonts w:ascii="Times New Roman"/>
                <w:b w:val="false"/>
                <w:i w:val="false"/>
                <w:color w:val="000000"/>
                <w:sz w:val="20"/>
              </w:rPr>
              <w:t>
</w:t>
            </w:r>
            <w:r>
              <w:rPr>
                <w:rFonts w:ascii="Times New Roman"/>
                <w:b w:val="false"/>
                <w:i w:val="false"/>
                <w:color w:val="000000"/>
                <w:sz w:val="20"/>
              </w:rPr>
              <w:t>92-7-02</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91-9-67</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Совет көшесі, 59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39-19-24</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39-19-23</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облысының Iшкi iстер департаменті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Жұмабаев к-сі, 118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www.police.sko.kz</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39-40-20,</w:t>
            </w:r>
            <w:r>
              <w:br/>
            </w:r>
            <w:r>
              <w:rPr>
                <w:rFonts w:ascii="Times New Roman"/>
                <w:b w:val="false"/>
                <w:i w:val="false"/>
                <w:color w:val="000000"/>
                <w:sz w:val="20"/>
              </w:rPr>
              <w:t>
</w:t>
            </w:r>
            <w:r>
              <w:rPr>
                <w:rFonts w:ascii="Times New Roman"/>
                <w:b w:val="false"/>
                <w:i w:val="false"/>
                <w:color w:val="000000"/>
                <w:sz w:val="20"/>
              </w:rPr>
              <w:t>39-41-63</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49-43-53,</w:t>
            </w:r>
            <w:r>
              <w:br/>
            </w:r>
            <w:r>
              <w:rPr>
                <w:rFonts w:ascii="Times New Roman"/>
                <w:b w:val="false"/>
                <w:i w:val="false"/>
                <w:color w:val="000000"/>
                <w:sz w:val="20"/>
              </w:rPr>
              <w:t>
</w:t>
            </w:r>
            <w:r>
              <w:rPr>
                <w:rFonts w:ascii="Times New Roman"/>
                <w:b w:val="false"/>
                <w:i w:val="false"/>
                <w:color w:val="000000"/>
                <w:sz w:val="20"/>
              </w:rPr>
              <w:t>49-44-33</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ішкi iстер басқармасы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 М. Жұмабаев көшесі, 118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39-48-39,</w:t>
            </w:r>
            <w:r>
              <w:br/>
            </w:r>
            <w:r>
              <w:rPr>
                <w:rFonts w:ascii="Times New Roman"/>
                <w:b w:val="false"/>
                <w:i w:val="false"/>
                <w:color w:val="000000"/>
                <w:sz w:val="20"/>
              </w:rPr>
              <w:t>
</w:t>
            </w:r>
            <w:r>
              <w:rPr>
                <w:rFonts w:ascii="Times New Roman"/>
                <w:b w:val="false"/>
                <w:i w:val="false"/>
                <w:color w:val="000000"/>
                <w:sz w:val="20"/>
              </w:rPr>
              <w:t>39-48-28</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39-48-66</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Ш. Уәлиханов көшесі, 24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39-21-03</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39-21-03</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ауылы, Абылай хан көшесі, 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39-20-97,</w:t>
            </w:r>
            <w:r>
              <w:br/>
            </w:r>
            <w:r>
              <w:rPr>
                <w:rFonts w:ascii="Times New Roman"/>
                <w:b w:val="false"/>
                <w:i w:val="false"/>
                <w:color w:val="000000"/>
                <w:sz w:val="20"/>
              </w:rPr>
              <w:t>
</w:t>
            </w:r>
            <w:r>
              <w:rPr>
                <w:rFonts w:ascii="Times New Roman"/>
                <w:b w:val="false"/>
                <w:i w:val="false"/>
                <w:color w:val="000000"/>
                <w:sz w:val="20"/>
              </w:rPr>
              <w:t>2-15-72</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2-15-72</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 кенті, Труд көшесі, 6</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39-20-98</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39-20-98</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Мүсiрепов атындағы ауданның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Новоишимский ауылы, Әуелбеков көшесі, 54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39-21-09</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39-21-09</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Есiл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Ибраев көшесі, 13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39-21-01,</w:t>
            </w:r>
            <w:r>
              <w:br/>
            </w:r>
            <w:r>
              <w:rPr>
                <w:rFonts w:ascii="Times New Roman"/>
                <w:b w:val="false"/>
                <w:i w:val="false"/>
                <w:color w:val="000000"/>
                <w:sz w:val="20"/>
              </w:rPr>
              <w:t>
</w:t>
            </w:r>
            <w:r>
              <w:rPr>
                <w:rFonts w:ascii="Times New Roman"/>
                <w:b w:val="false"/>
                <w:i w:val="false"/>
                <w:color w:val="000000"/>
                <w:sz w:val="20"/>
              </w:rPr>
              <w:t>2-13-90</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Пресновка ауылы, Достық көшесі, 17</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39-21-02,</w:t>
            </w:r>
            <w:r>
              <w:br/>
            </w:r>
            <w:r>
              <w:rPr>
                <w:rFonts w:ascii="Times New Roman"/>
                <w:b w:val="false"/>
                <w:i w:val="false"/>
                <w:color w:val="000000"/>
                <w:sz w:val="20"/>
              </w:rPr>
              <w:t>
</w:t>
            </w:r>
            <w:r>
              <w:rPr>
                <w:rFonts w:ascii="Times New Roman"/>
                <w:b w:val="false"/>
                <w:i w:val="false"/>
                <w:color w:val="000000"/>
                <w:sz w:val="20"/>
              </w:rPr>
              <w:t>2-14-35</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2-14-35</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кенті, Гагарин көшесі, 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39-13-14,</w:t>
            </w:r>
            <w:r>
              <w:br/>
            </w:r>
            <w:r>
              <w:rPr>
                <w:rFonts w:ascii="Times New Roman"/>
                <w:b w:val="false"/>
                <w:i w:val="false"/>
                <w:color w:val="000000"/>
                <w:sz w:val="20"/>
              </w:rPr>
              <w:t>
</w:t>
            </w:r>
            <w:r>
              <w:rPr>
                <w:rFonts w:ascii="Times New Roman"/>
                <w:b w:val="false"/>
                <w:i w:val="false"/>
                <w:color w:val="000000"/>
                <w:sz w:val="20"/>
              </w:rPr>
              <w:t>2-10-32</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2-10-32</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Мағжан Жұмабаев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Булаево кенті, Юбилейная көшесі, 54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39-20-99,</w:t>
            </w:r>
            <w:r>
              <w:br/>
            </w:r>
            <w:r>
              <w:rPr>
                <w:rFonts w:ascii="Times New Roman"/>
                <w:b w:val="false"/>
                <w:i w:val="false"/>
                <w:color w:val="000000"/>
                <w:sz w:val="20"/>
              </w:rPr>
              <w:t>
</w:t>
            </w:r>
            <w:r>
              <w:rPr>
                <w:rFonts w:ascii="Times New Roman"/>
                <w:b w:val="false"/>
                <w:i w:val="false"/>
                <w:color w:val="000000"/>
                <w:sz w:val="20"/>
              </w:rPr>
              <w:t>2-11-63</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2-11-63</w:t>
            </w:r>
          </w:p>
        </w:tc>
      </w:tr>
      <w:tr>
        <w:trPr>
          <w:trHeight w:val="975"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кенті, Ленин көшесі, 3 және 45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39-21-04</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39-21-04</w:t>
            </w:r>
          </w:p>
        </w:tc>
      </w:tr>
      <w:tr>
        <w:trPr>
          <w:trHeight w:val="72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кенті, Центральный тұйық көшесі, 20</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39-21-06</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39-21-06</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кенті, Плетнева көшесі, 15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39-21-07</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39-21-07</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кенті, Ш. Уәлиханов көшесі, 88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39-21-08</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39-21-08</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Сергеевка кенті, Шал ақын көшесі, 14</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39-21-05,</w:t>
            </w:r>
            <w:r>
              <w:br/>
            </w:r>
            <w:r>
              <w:rPr>
                <w:rFonts w:ascii="Times New Roman"/>
                <w:b w:val="false"/>
                <w:i w:val="false"/>
                <w:color w:val="000000"/>
                <w:sz w:val="20"/>
              </w:rPr>
              <w:t>
</w:t>
            </w:r>
            <w:r>
              <w:rPr>
                <w:rFonts w:ascii="Times New Roman"/>
                <w:b w:val="false"/>
                <w:i w:val="false"/>
                <w:color w:val="000000"/>
                <w:sz w:val="20"/>
              </w:rPr>
              <w:t>2-09-10</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облысының Iшкi iстер департаменті</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Желтоқсан көшесі, 13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www.dvd-uko.kz</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97-66-26,</w:t>
            </w:r>
            <w:r>
              <w:br/>
            </w:r>
            <w:r>
              <w:rPr>
                <w:rFonts w:ascii="Times New Roman"/>
                <w:b w:val="false"/>
                <w:i w:val="false"/>
                <w:color w:val="000000"/>
                <w:sz w:val="20"/>
              </w:rPr>
              <w:t>
</w:t>
            </w:r>
            <w:r>
              <w:rPr>
                <w:rFonts w:ascii="Times New Roman"/>
                <w:b w:val="false"/>
                <w:i w:val="false"/>
                <w:color w:val="000000"/>
                <w:sz w:val="20"/>
              </w:rPr>
              <w:t>97-65-85,</w:t>
            </w:r>
            <w:r>
              <w:br/>
            </w:r>
            <w:r>
              <w:rPr>
                <w:rFonts w:ascii="Times New Roman"/>
                <w:b w:val="false"/>
                <w:i w:val="false"/>
                <w:color w:val="000000"/>
                <w:sz w:val="20"/>
              </w:rPr>
              <w:t>
</w:t>
            </w:r>
            <w:r>
              <w:rPr>
                <w:rFonts w:ascii="Times New Roman"/>
                <w:b w:val="false"/>
                <w:i w:val="false"/>
                <w:color w:val="000000"/>
                <w:sz w:val="20"/>
              </w:rPr>
              <w:t>97-65-90</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97-67-41,</w:t>
            </w:r>
            <w:r>
              <w:br/>
            </w:r>
            <w:r>
              <w:rPr>
                <w:rFonts w:ascii="Times New Roman"/>
                <w:b w:val="false"/>
                <w:i w:val="false"/>
                <w:color w:val="000000"/>
                <w:sz w:val="20"/>
              </w:rPr>
              <w:t>
</w:t>
            </w:r>
            <w:r>
              <w:rPr>
                <w:rFonts w:ascii="Times New Roman"/>
                <w:b w:val="false"/>
                <w:i w:val="false"/>
                <w:color w:val="000000"/>
                <w:sz w:val="20"/>
              </w:rPr>
              <w:t>97-67-67</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Түркiстан қаласының Iшкi iстер басқармасы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Ерубаев көшесі, н/ж</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4-15-02</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4-12-73</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Ішкі істер басқармасы</w:t>
            </w:r>
            <w:r>
              <w:br/>
            </w:r>
            <w:r>
              <w:rPr>
                <w:rFonts w:ascii="Times New Roman"/>
                <w:b w:val="false"/>
                <w:i w:val="false"/>
                <w:color w:val="000000"/>
                <w:sz w:val="20"/>
              </w:rPr>
              <w:t>
</w:t>
            </w:r>
            <w:r>
              <w:rPr>
                <w:rFonts w:ascii="Times New Roman"/>
                <w:b w:val="false"/>
                <w:i w:val="false"/>
                <w:color w:val="000000"/>
                <w:sz w:val="20"/>
              </w:rPr>
              <w:t>Еңбекші ауданы ІІБ</w:t>
            </w:r>
            <w:r>
              <w:br/>
            </w:r>
            <w:r>
              <w:rPr>
                <w:rFonts w:ascii="Times New Roman"/>
                <w:b w:val="false"/>
                <w:i w:val="false"/>
                <w:color w:val="000000"/>
                <w:sz w:val="20"/>
              </w:rPr>
              <w:t>
</w:t>
            </w:r>
            <w:r>
              <w:rPr>
                <w:rFonts w:ascii="Times New Roman"/>
                <w:b w:val="false"/>
                <w:i w:val="false"/>
                <w:color w:val="000000"/>
                <w:sz w:val="20"/>
              </w:rPr>
              <w:t>Абай ауданының ІІБ</w:t>
            </w:r>
            <w:r>
              <w:br/>
            </w:r>
            <w:r>
              <w:rPr>
                <w:rFonts w:ascii="Times New Roman"/>
                <w:b w:val="false"/>
                <w:i w:val="false"/>
                <w:color w:val="000000"/>
                <w:sz w:val="20"/>
              </w:rPr>
              <w:t>
</w:t>
            </w:r>
            <w:r>
              <w:rPr>
                <w:rFonts w:ascii="Times New Roman"/>
                <w:b w:val="false"/>
                <w:i w:val="false"/>
                <w:color w:val="000000"/>
                <w:sz w:val="20"/>
              </w:rPr>
              <w:t>Әл-Фараби ауданының ІІБ</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w:t>
            </w:r>
            <w:r>
              <w:br/>
            </w:r>
            <w:r>
              <w:rPr>
                <w:rFonts w:ascii="Times New Roman"/>
                <w:b w:val="false"/>
                <w:i w:val="false"/>
                <w:color w:val="000000"/>
                <w:sz w:val="20"/>
              </w:rPr>
              <w:t>
</w:t>
            </w:r>
            <w:r>
              <w:rPr>
                <w:rFonts w:ascii="Times New Roman"/>
                <w:b w:val="false"/>
                <w:i w:val="false"/>
                <w:color w:val="000000"/>
                <w:sz w:val="20"/>
              </w:rPr>
              <w:t>Қалдаяқов көшесі, 5, Желтоқсан көшесі, 3,</w:t>
            </w:r>
            <w:r>
              <w:br/>
            </w:r>
            <w:r>
              <w:rPr>
                <w:rFonts w:ascii="Times New Roman"/>
                <w:b w:val="false"/>
                <w:i w:val="false"/>
                <w:color w:val="000000"/>
                <w:sz w:val="20"/>
              </w:rPr>
              <w:t>
</w:t>
            </w:r>
            <w:r>
              <w:rPr>
                <w:rFonts w:ascii="Times New Roman"/>
                <w:b w:val="false"/>
                <w:i w:val="false"/>
                <w:color w:val="000000"/>
                <w:sz w:val="20"/>
              </w:rPr>
              <w:t xml:space="preserve">Елшібек батыр көшесі, 110А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56-02-61,</w:t>
            </w:r>
            <w:r>
              <w:br/>
            </w:r>
            <w:r>
              <w:rPr>
                <w:rFonts w:ascii="Times New Roman"/>
                <w:b w:val="false"/>
                <w:i w:val="false"/>
                <w:color w:val="000000"/>
                <w:sz w:val="20"/>
              </w:rPr>
              <w:t>
</w:t>
            </w:r>
            <w:r>
              <w:rPr>
                <w:rFonts w:ascii="Times New Roman"/>
                <w:b w:val="false"/>
                <w:i w:val="false"/>
                <w:color w:val="000000"/>
                <w:sz w:val="20"/>
              </w:rPr>
              <w:t>97-64-13,</w:t>
            </w:r>
            <w:r>
              <w:br/>
            </w:r>
            <w:r>
              <w:rPr>
                <w:rFonts w:ascii="Times New Roman"/>
                <w:b w:val="false"/>
                <w:i w:val="false"/>
                <w:color w:val="000000"/>
                <w:sz w:val="20"/>
              </w:rPr>
              <w:t>
</w:t>
            </w:r>
            <w:r>
              <w:rPr>
                <w:rFonts w:ascii="Times New Roman"/>
                <w:b w:val="false"/>
                <w:i w:val="false"/>
                <w:color w:val="000000"/>
                <w:sz w:val="20"/>
              </w:rPr>
              <w:t>57-27-50,</w:t>
            </w:r>
            <w:r>
              <w:br/>
            </w:r>
            <w:r>
              <w:rPr>
                <w:rFonts w:ascii="Times New Roman"/>
                <w:b w:val="false"/>
                <w:i w:val="false"/>
                <w:color w:val="000000"/>
                <w:sz w:val="20"/>
              </w:rPr>
              <w:t>
</w:t>
            </w:r>
            <w:r>
              <w:rPr>
                <w:rFonts w:ascii="Times New Roman"/>
                <w:b w:val="false"/>
                <w:i w:val="false"/>
                <w:color w:val="000000"/>
                <w:sz w:val="20"/>
              </w:rPr>
              <w:t>98-06-21</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98-07-42,</w:t>
            </w:r>
            <w:r>
              <w:br/>
            </w:r>
            <w:r>
              <w:rPr>
                <w:rFonts w:ascii="Times New Roman"/>
                <w:b w:val="false"/>
                <w:i w:val="false"/>
                <w:color w:val="000000"/>
                <w:sz w:val="20"/>
              </w:rPr>
              <w:t>
</w:t>
            </w:r>
            <w:r>
              <w:rPr>
                <w:rFonts w:ascii="Times New Roman"/>
                <w:b w:val="false"/>
                <w:i w:val="false"/>
                <w:color w:val="000000"/>
                <w:sz w:val="20"/>
              </w:rPr>
              <w:t>97-64-38,</w:t>
            </w:r>
            <w:r>
              <w:br/>
            </w:r>
            <w:r>
              <w:rPr>
                <w:rFonts w:ascii="Times New Roman"/>
                <w:b w:val="false"/>
                <w:i w:val="false"/>
                <w:color w:val="000000"/>
                <w:sz w:val="20"/>
              </w:rPr>
              <w:t>
</w:t>
            </w:r>
            <w:r>
              <w:rPr>
                <w:rFonts w:ascii="Times New Roman"/>
                <w:b w:val="false"/>
                <w:i w:val="false"/>
                <w:color w:val="000000"/>
                <w:sz w:val="20"/>
              </w:rPr>
              <w:t>98-06-31</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ауданының Iшкi iстер басқармасы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қаласы, М. Әуезов көшесі, н/ж</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6-70-20</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6-70-20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ауданының Iшкi iстер басқармасы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Ақсукент қаласы, Жібек жолы көшесі, н/ж</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2-12-90</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2-12-90</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ауданының Iшкi iстер басқармасы</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қаласы, Тасбалтаев көшесі, 39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2-15-73</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2-15-73</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Жамбыл көшесі, 29</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3-34-61</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3-34-61</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 қаласы, Аймауытов көшесі, 35 </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2-14-02</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2-14-02</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Бәйдiбек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Бәйдібек көшесі, н/ж</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2-10-76</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2-10-76</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Қонаев көшесі, н/ж</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2-12-46</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2-12-46</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Т. Рысқұлов көшесі, 3</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2-14-13</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2-14-13</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Сәрсенбаев көшесі, 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2-12-59</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2-12-59</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 Қорған ауылы, Жібек жолы көшесі, 75</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4-14-02</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4-14-02</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қаласы, Жамбыл көшесі, н/ж</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6-16-02</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6-16-02</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Түлкiбас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 Рысқұлов ауылы, Рысқұлов көшесі, 198</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5-18-14</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5-18-14</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ауданының iшкi iстер бөлiмi</w:t>
            </w:r>
          </w:p>
        </w:tc>
        <w:tc>
          <w:tcPr>
            <w:tcW w:w="2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қаласы, Б. Момышұлы көшесі, 16</w:t>
            </w:r>
          </w:p>
        </w:tc>
        <w:tc>
          <w:tcPr>
            <w:tcW w:w="2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2-23-82</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2-23-82</w:t>
            </w:r>
          </w:p>
        </w:tc>
      </w:tr>
    </w:tbl>
    <w:bookmarkStart w:name="z112" w:id="9"/>
    <w:p>
      <w:pPr>
        <w:spacing w:after="0"/>
        <w:ind w:left="0"/>
        <w:jc w:val="both"/>
      </w:pPr>
      <w:r>
        <w:rPr>
          <w:rFonts w:ascii="Times New Roman"/>
          <w:b w:val="false"/>
          <w:i w:val="false"/>
          <w:color w:val="000000"/>
          <w:sz w:val="28"/>
        </w:rPr>
        <w:t xml:space="preserve">
«Шығу визаларын беру және </w:t>
      </w:r>
      <w:r>
        <w:br/>
      </w:r>
      <w:r>
        <w:rPr>
          <w:rFonts w:ascii="Times New Roman"/>
          <w:b w:val="false"/>
          <w:i w:val="false"/>
          <w:color w:val="000000"/>
          <w:sz w:val="28"/>
        </w:rPr>
        <w:t>
ұзарту» мемлекеттік қызмет</w:t>
      </w:r>
      <w:r>
        <w:br/>
      </w:r>
      <w:r>
        <w:rPr>
          <w:rFonts w:ascii="Times New Roman"/>
          <w:b w:val="false"/>
          <w:i w:val="false"/>
          <w:color w:val="000000"/>
          <w:sz w:val="28"/>
        </w:rPr>
        <w:t xml:space="preserve">
стандартына 2-қосымша   </w:t>
      </w:r>
    </w:p>
    <w:bookmarkEnd w:id="9"/>
    <w:p>
      <w:pPr>
        <w:spacing w:after="0"/>
        <w:ind w:left="0"/>
        <w:jc w:val="left"/>
      </w:pPr>
      <w:r>
        <w:rPr>
          <w:rFonts w:ascii="Times New Roman"/>
          <w:b/>
          <w:i w:val="false"/>
          <w:color w:val="000000"/>
        </w:rPr>
        <w:t xml:space="preserve"> Қазақстан Республикасының бір мәртелік дипломатиялық,</w:t>
      </w:r>
      <w:r>
        <w:br/>
      </w:r>
      <w:r>
        <w:rPr>
          <w:rFonts w:ascii="Times New Roman"/>
          <w:b/>
          <w:i w:val="false"/>
          <w:color w:val="000000"/>
        </w:rPr>
        <w:t>
қызметтік, іскерлік, жеке, бір және екі мәртелік туристік</w:t>
      </w:r>
      <w:r>
        <w:br/>
      </w:r>
      <w:r>
        <w:rPr>
          <w:rFonts w:ascii="Times New Roman"/>
          <w:b/>
          <w:i w:val="false"/>
          <w:color w:val="000000"/>
        </w:rPr>
        <w:t>
визаларын рәсімдеу кезінде Қазақстан Республикасы Сыртқы істер</w:t>
      </w:r>
      <w:r>
        <w:br/>
      </w:r>
      <w:r>
        <w:rPr>
          <w:rFonts w:ascii="Times New Roman"/>
          <w:b/>
          <w:i w:val="false"/>
          <w:color w:val="000000"/>
        </w:rPr>
        <w:t>
министрлігінің шақырулар мен нұсқауларын міндетті түрде көрсету</w:t>
      </w:r>
      <w:r>
        <w:br/>
      </w:r>
      <w:r>
        <w:rPr>
          <w:rFonts w:ascii="Times New Roman"/>
          <w:b/>
          <w:i w:val="false"/>
          <w:color w:val="000000"/>
        </w:rPr>
        <w:t>
қажеттілігінен азаматтары босатылған мемлекеттердің тізімі</w:t>
      </w:r>
    </w:p>
    <w:bookmarkStart w:name="z63" w:id="10"/>
    <w:p>
      <w:pPr>
        <w:spacing w:after="0"/>
        <w:ind w:left="0"/>
        <w:jc w:val="both"/>
      </w:pPr>
      <w:r>
        <w:rPr>
          <w:rFonts w:ascii="Times New Roman"/>
          <w:b w:val="false"/>
          <w:i w:val="false"/>
          <w:color w:val="000000"/>
          <w:sz w:val="28"/>
        </w:rPr>
        <w:t xml:space="preserve">
      1. Австралия </w:t>
      </w:r>
    </w:p>
    <w:bookmarkEnd w:id="10"/>
    <w:bookmarkStart w:name="z64" w:id="11"/>
    <w:p>
      <w:pPr>
        <w:spacing w:after="0"/>
        <w:ind w:left="0"/>
        <w:jc w:val="both"/>
      </w:pPr>
      <w:r>
        <w:rPr>
          <w:rFonts w:ascii="Times New Roman"/>
          <w:b w:val="false"/>
          <w:i w:val="false"/>
          <w:color w:val="000000"/>
          <w:sz w:val="28"/>
        </w:rPr>
        <w:t xml:space="preserve">
      2. Австрия Республикасы </w:t>
      </w:r>
    </w:p>
    <w:bookmarkEnd w:id="11"/>
    <w:bookmarkStart w:name="z65" w:id="12"/>
    <w:p>
      <w:pPr>
        <w:spacing w:after="0"/>
        <w:ind w:left="0"/>
        <w:jc w:val="both"/>
      </w:pPr>
      <w:r>
        <w:rPr>
          <w:rFonts w:ascii="Times New Roman"/>
          <w:b w:val="false"/>
          <w:i w:val="false"/>
          <w:color w:val="000000"/>
          <w:sz w:val="28"/>
        </w:rPr>
        <w:t xml:space="preserve">
      3. Ұлы Люксембург Герцогтігі </w:t>
      </w:r>
    </w:p>
    <w:bookmarkEnd w:id="12"/>
    <w:bookmarkStart w:name="z66" w:id="13"/>
    <w:p>
      <w:pPr>
        <w:spacing w:after="0"/>
        <w:ind w:left="0"/>
        <w:jc w:val="both"/>
      </w:pPr>
      <w:r>
        <w:rPr>
          <w:rFonts w:ascii="Times New Roman"/>
          <w:b w:val="false"/>
          <w:i w:val="false"/>
          <w:color w:val="000000"/>
          <w:sz w:val="28"/>
        </w:rPr>
        <w:t xml:space="preserve">
      4. Венгрия Республикасы </w:t>
      </w:r>
    </w:p>
    <w:bookmarkEnd w:id="13"/>
    <w:bookmarkStart w:name="z67" w:id="14"/>
    <w:p>
      <w:pPr>
        <w:spacing w:after="0"/>
        <w:ind w:left="0"/>
        <w:jc w:val="both"/>
      </w:pPr>
      <w:r>
        <w:rPr>
          <w:rFonts w:ascii="Times New Roman"/>
          <w:b w:val="false"/>
          <w:i w:val="false"/>
          <w:color w:val="000000"/>
          <w:sz w:val="28"/>
        </w:rPr>
        <w:t xml:space="preserve">
      5. Грек Республикасы </w:t>
      </w:r>
    </w:p>
    <w:bookmarkEnd w:id="14"/>
    <w:bookmarkStart w:name="z68" w:id="15"/>
    <w:p>
      <w:pPr>
        <w:spacing w:after="0"/>
        <w:ind w:left="0"/>
        <w:jc w:val="both"/>
      </w:pPr>
      <w:r>
        <w:rPr>
          <w:rFonts w:ascii="Times New Roman"/>
          <w:b w:val="false"/>
          <w:i w:val="false"/>
          <w:color w:val="000000"/>
          <w:sz w:val="28"/>
        </w:rPr>
        <w:t xml:space="preserve">
      6. Израиль Мемлекеті </w:t>
      </w:r>
    </w:p>
    <w:bookmarkEnd w:id="15"/>
    <w:bookmarkStart w:name="z69" w:id="16"/>
    <w:p>
      <w:pPr>
        <w:spacing w:after="0"/>
        <w:ind w:left="0"/>
        <w:jc w:val="both"/>
      </w:pPr>
      <w:r>
        <w:rPr>
          <w:rFonts w:ascii="Times New Roman"/>
          <w:b w:val="false"/>
          <w:i w:val="false"/>
          <w:color w:val="000000"/>
          <w:sz w:val="28"/>
        </w:rPr>
        <w:t xml:space="preserve">
      7. Катар Мемлекеті </w:t>
      </w:r>
    </w:p>
    <w:bookmarkEnd w:id="16"/>
    <w:bookmarkStart w:name="z70" w:id="17"/>
    <w:p>
      <w:pPr>
        <w:spacing w:after="0"/>
        <w:ind w:left="0"/>
        <w:jc w:val="both"/>
      </w:pPr>
      <w:r>
        <w:rPr>
          <w:rFonts w:ascii="Times New Roman"/>
          <w:b w:val="false"/>
          <w:i w:val="false"/>
          <w:color w:val="000000"/>
          <w:sz w:val="28"/>
        </w:rPr>
        <w:t xml:space="preserve">
      8. Ирландия Республикасы </w:t>
      </w:r>
    </w:p>
    <w:bookmarkEnd w:id="17"/>
    <w:bookmarkStart w:name="z71" w:id="18"/>
    <w:p>
      <w:pPr>
        <w:spacing w:after="0"/>
        <w:ind w:left="0"/>
        <w:jc w:val="both"/>
      </w:pPr>
      <w:r>
        <w:rPr>
          <w:rFonts w:ascii="Times New Roman"/>
          <w:b w:val="false"/>
          <w:i w:val="false"/>
          <w:color w:val="000000"/>
          <w:sz w:val="28"/>
        </w:rPr>
        <w:t xml:space="preserve">
      9. Италия Республикасы </w:t>
      </w:r>
    </w:p>
    <w:bookmarkEnd w:id="18"/>
    <w:bookmarkStart w:name="z72" w:id="19"/>
    <w:p>
      <w:pPr>
        <w:spacing w:after="0"/>
        <w:ind w:left="0"/>
        <w:jc w:val="both"/>
      </w:pPr>
      <w:r>
        <w:rPr>
          <w:rFonts w:ascii="Times New Roman"/>
          <w:b w:val="false"/>
          <w:i w:val="false"/>
          <w:color w:val="000000"/>
          <w:sz w:val="28"/>
        </w:rPr>
        <w:t xml:space="preserve">
      10. Дания Корольдігі </w:t>
      </w:r>
    </w:p>
    <w:bookmarkEnd w:id="19"/>
    <w:bookmarkStart w:name="z73" w:id="20"/>
    <w:p>
      <w:pPr>
        <w:spacing w:after="0"/>
        <w:ind w:left="0"/>
        <w:jc w:val="both"/>
      </w:pPr>
      <w:r>
        <w:rPr>
          <w:rFonts w:ascii="Times New Roman"/>
          <w:b w:val="false"/>
          <w:i w:val="false"/>
          <w:color w:val="000000"/>
          <w:sz w:val="28"/>
        </w:rPr>
        <w:t xml:space="preserve">
      11. Сауд Арабиясы Корольдігі </w:t>
      </w:r>
    </w:p>
    <w:bookmarkEnd w:id="20"/>
    <w:bookmarkStart w:name="z74" w:id="21"/>
    <w:p>
      <w:pPr>
        <w:spacing w:after="0"/>
        <w:ind w:left="0"/>
        <w:jc w:val="both"/>
      </w:pPr>
      <w:r>
        <w:rPr>
          <w:rFonts w:ascii="Times New Roman"/>
          <w:b w:val="false"/>
          <w:i w:val="false"/>
          <w:color w:val="000000"/>
          <w:sz w:val="28"/>
        </w:rPr>
        <w:t xml:space="preserve">
      12. Испания Корольдігі </w:t>
      </w:r>
    </w:p>
    <w:bookmarkEnd w:id="21"/>
    <w:bookmarkStart w:name="z75" w:id="22"/>
    <w:p>
      <w:pPr>
        <w:spacing w:after="0"/>
        <w:ind w:left="0"/>
        <w:jc w:val="both"/>
      </w:pPr>
      <w:r>
        <w:rPr>
          <w:rFonts w:ascii="Times New Roman"/>
          <w:b w:val="false"/>
          <w:i w:val="false"/>
          <w:color w:val="000000"/>
          <w:sz w:val="28"/>
        </w:rPr>
        <w:t xml:space="preserve">
      13. Исландия Республикасы </w:t>
      </w:r>
    </w:p>
    <w:bookmarkEnd w:id="22"/>
    <w:bookmarkStart w:name="z76" w:id="23"/>
    <w:p>
      <w:pPr>
        <w:spacing w:after="0"/>
        <w:ind w:left="0"/>
        <w:jc w:val="both"/>
      </w:pPr>
      <w:r>
        <w:rPr>
          <w:rFonts w:ascii="Times New Roman"/>
          <w:b w:val="false"/>
          <w:i w:val="false"/>
          <w:color w:val="000000"/>
          <w:sz w:val="28"/>
        </w:rPr>
        <w:t xml:space="preserve">
      14. Канада </w:t>
      </w:r>
    </w:p>
    <w:bookmarkEnd w:id="23"/>
    <w:bookmarkStart w:name="z77" w:id="24"/>
    <w:p>
      <w:pPr>
        <w:spacing w:after="0"/>
        <w:ind w:left="0"/>
        <w:jc w:val="both"/>
      </w:pPr>
      <w:r>
        <w:rPr>
          <w:rFonts w:ascii="Times New Roman"/>
          <w:b w:val="false"/>
          <w:i w:val="false"/>
          <w:color w:val="000000"/>
          <w:sz w:val="28"/>
        </w:rPr>
        <w:t xml:space="preserve">
      15. Лихтенштейн Княздығы </w:t>
      </w:r>
    </w:p>
    <w:bookmarkEnd w:id="24"/>
    <w:bookmarkStart w:name="z78" w:id="25"/>
    <w:p>
      <w:pPr>
        <w:spacing w:after="0"/>
        <w:ind w:left="0"/>
        <w:jc w:val="both"/>
      </w:pPr>
      <w:r>
        <w:rPr>
          <w:rFonts w:ascii="Times New Roman"/>
          <w:b w:val="false"/>
          <w:i w:val="false"/>
          <w:color w:val="000000"/>
          <w:sz w:val="28"/>
        </w:rPr>
        <w:t xml:space="preserve">
      16. Монако Княздығы </w:t>
      </w:r>
    </w:p>
    <w:bookmarkEnd w:id="25"/>
    <w:bookmarkStart w:name="z79" w:id="26"/>
    <w:p>
      <w:pPr>
        <w:spacing w:after="0"/>
        <w:ind w:left="0"/>
        <w:jc w:val="both"/>
      </w:pPr>
      <w:r>
        <w:rPr>
          <w:rFonts w:ascii="Times New Roman"/>
          <w:b w:val="false"/>
          <w:i w:val="false"/>
          <w:color w:val="000000"/>
          <w:sz w:val="28"/>
        </w:rPr>
        <w:t xml:space="preserve">
      17. Нидерланды Корольдігі </w:t>
      </w:r>
    </w:p>
    <w:bookmarkEnd w:id="26"/>
    <w:bookmarkStart w:name="z80" w:id="27"/>
    <w:p>
      <w:pPr>
        <w:spacing w:after="0"/>
        <w:ind w:left="0"/>
        <w:jc w:val="both"/>
      </w:pPr>
      <w:r>
        <w:rPr>
          <w:rFonts w:ascii="Times New Roman"/>
          <w:b w:val="false"/>
          <w:i w:val="false"/>
          <w:color w:val="000000"/>
          <w:sz w:val="28"/>
        </w:rPr>
        <w:t xml:space="preserve">
      18. Норвегия Корольдігі </w:t>
      </w:r>
    </w:p>
    <w:bookmarkEnd w:id="27"/>
    <w:bookmarkStart w:name="z81" w:id="28"/>
    <w:p>
      <w:pPr>
        <w:spacing w:after="0"/>
        <w:ind w:left="0"/>
        <w:jc w:val="both"/>
      </w:pPr>
      <w:r>
        <w:rPr>
          <w:rFonts w:ascii="Times New Roman"/>
          <w:b w:val="false"/>
          <w:i w:val="false"/>
          <w:color w:val="000000"/>
          <w:sz w:val="28"/>
        </w:rPr>
        <w:t xml:space="preserve">
      19. Швеция Корольдігі </w:t>
      </w:r>
    </w:p>
    <w:bookmarkEnd w:id="28"/>
    <w:bookmarkStart w:name="z82" w:id="29"/>
    <w:p>
      <w:pPr>
        <w:spacing w:after="0"/>
        <w:ind w:left="0"/>
        <w:jc w:val="both"/>
      </w:pPr>
      <w:r>
        <w:rPr>
          <w:rFonts w:ascii="Times New Roman"/>
          <w:b w:val="false"/>
          <w:i w:val="false"/>
          <w:color w:val="000000"/>
          <w:sz w:val="28"/>
        </w:rPr>
        <w:t xml:space="preserve">
      20. Бельгия Корольдігі </w:t>
      </w:r>
    </w:p>
    <w:bookmarkEnd w:id="29"/>
    <w:bookmarkStart w:name="z83" w:id="30"/>
    <w:p>
      <w:pPr>
        <w:spacing w:after="0"/>
        <w:ind w:left="0"/>
        <w:jc w:val="both"/>
      </w:pPr>
      <w:r>
        <w:rPr>
          <w:rFonts w:ascii="Times New Roman"/>
          <w:b w:val="false"/>
          <w:i w:val="false"/>
          <w:color w:val="000000"/>
          <w:sz w:val="28"/>
        </w:rPr>
        <w:t xml:space="preserve">
      21. Литва Республикасы </w:t>
      </w:r>
    </w:p>
    <w:bookmarkEnd w:id="30"/>
    <w:bookmarkStart w:name="z84" w:id="31"/>
    <w:p>
      <w:pPr>
        <w:spacing w:after="0"/>
        <w:ind w:left="0"/>
        <w:jc w:val="both"/>
      </w:pPr>
      <w:r>
        <w:rPr>
          <w:rFonts w:ascii="Times New Roman"/>
          <w:b w:val="false"/>
          <w:i w:val="false"/>
          <w:color w:val="000000"/>
          <w:sz w:val="28"/>
        </w:rPr>
        <w:t xml:space="preserve">
      22. Латвия Республикасы </w:t>
      </w:r>
    </w:p>
    <w:bookmarkEnd w:id="31"/>
    <w:bookmarkStart w:name="z85" w:id="32"/>
    <w:p>
      <w:pPr>
        <w:spacing w:after="0"/>
        <w:ind w:left="0"/>
        <w:jc w:val="both"/>
      </w:pPr>
      <w:r>
        <w:rPr>
          <w:rFonts w:ascii="Times New Roman"/>
          <w:b w:val="false"/>
          <w:i w:val="false"/>
          <w:color w:val="000000"/>
          <w:sz w:val="28"/>
        </w:rPr>
        <w:t xml:space="preserve">
      23. Жаңа Зеландия </w:t>
      </w:r>
    </w:p>
    <w:bookmarkEnd w:id="32"/>
    <w:bookmarkStart w:name="z86" w:id="33"/>
    <w:p>
      <w:pPr>
        <w:spacing w:after="0"/>
        <w:ind w:left="0"/>
        <w:jc w:val="both"/>
      </w:pPr>
      <w:r>
        <w:rPr>
          <w:rFonts w:ascii="Times New Roman"/>
          <w:b w:val="false"/>
          <w:i w:val="false"/>
          <w:color w:val="000000"/>
          <w:sz w:val="28"/>
        </w:rPr>
        <w:t xml:space="preserve">
      24. Біріккен Араб Әмірліктері </w:t>
      </w:r>
    </w:p>
    <w:bookmarkEnd w:id="33"/>
    <w:bookmarkStart w:name="z87" w:id="34"/>
    <w:p>
      <w:pPr>
        <w:spacing w:after="0"/>
        <w:ind w:left="0"/>
        <w:jc w:val="both"/>
      </w:pPr>
      <w:r>
        <w:rPr>
          <w:rFonts w:ascii="Times New Roman"/>
          <w:b w:val="false"/>
          <w:i w:val="false"/>
          <w:color w:val="000000"/>
          <w:sz w:val="28"/>
        </w:rPr>
        <w:t xml:space="preserve">
      25. Португалия Республикасы </w:t>
      </w:r>
    </w:p>
    <w:bookmarkEnd w:id="34"/>
    <w:bookmarkStart w:name="z88" w:id="35"/>
    <w:p>
      <w:pPr>
        <w:spacing w:after="0"/>
        <w:ind w:left="0"/>
        <w:jc w:val="both"/>
      </w:pPr>
      <w:r>
        <w:rPr>
          <w:rFonts w:ascii="Times New Roman"/>
          <w:b w:val="false"/>
          <w:i w:val="false"/>
          <w:color w:val="000000"/>
          <w:sz w:val="28"/>
        </w:rPr>
        <w:t xml:space="preserve">
      26. Сингапур Республикасы </w:t>
      </w:r>
    </w:p>
    <w:bookmarkEnd w:id="35"/>
    <w:bookmarkStart w:name="z89" w:id="36"/>
    <w:p>
      <w:pPr>
        <w:spacing w:after="0"/>
        <w:ind w:left="0"/>
        <w:jc w:val="both"/>
      </w:pPr>
      <w:r>
        <w:rPr>
          <w:rFonts w:ascii="Times New Roman"/>
          <w:b w:val="false"/>
          <w:i w:val="false"/>
          <w:color w:val="000000"/>
          <w:sz w:val="28"/>
        </w:rPr>
        <w:t xml:space="preserve">
      27. Польша Республикасы </w:t>
      </w:r>
    </w:p>
    <w:bookmarkEnd w:id="36"/>
    <w:bookmarkStart w:name="z90" w:id="37"/>
    <w:p>
      <w:pPr>
        <w:spacing w:after="0"/>
        <w:ind w:left="0"/>
        <w:jc w:val="both"/>
      </w:pPr>
      <w:r>
        <w:rPr>
          <w:rFonts w:ascii="Times New Roman"/>
          <w:b w:val="false"/>
          <w:i w:val="false"/>
          <w:color w:val="000000"/>
          <w:sz w:val="28"/>
        </w:rPr>
        <w:t xml:space="preserve">
      28. Хорватия Республикасы </w:t>
      </w:r>
    </w:p>
    <w:bookmarkEnd w:id="37"/>
    <w:bookmarkStart w:name="z91" w:id="38"/>
    <w:p>
      <w:pPr>
        <w:spacing w:after="0"/>
        <w:ind w:left="0"/>
        <w:jc w:val="both"/>
      </w:pPr>
      <w:r>
        <w:rPr>
          <w:rFonts w:ascii="Times New Roman"/>
          <w:b w:val="false"/>
          <w:i w:val="false"/>
          <w:color w:val="000000"/>
          <w:sz w:val="28"/>
        </w:rPr>
        <w:t xml:space="preserve">
      29. Корея Республикасы </w:t>
      </w:r>
    </w:p>
    <w:bookmarkEnd w:id="38"/>
    <w:bookmarkStart w:name="z92" w:id="39"/>
    <w:p>
      <w:pPr>
        <w:spacing w:after="0"/>
        <w:ind w:left="0"/>
        <w:jc w:val="both"/>
      </w:pPr>
      <w:r>
        <w:rPr>
          <w:rFonts w:ascii="Times New Roman"/>
          <w:b w:val="false"/>
          <w:i w:val="false"/>
          <w:color w:val="000000"/>
          <w:sz w:val="28"/>
        </w:rPr>
        <w:t xml:space="preserve">
      30. Болгария Республикасы </w:t>
      </w:r>
    </w:p>
    <w:bookmarkEnd w:id="39"/>
    <w:bookmarkStart w:name="z93" w:id="40"/>
    <w:p>
      <w:pPr>
        <w:spacing w:after="0"/>
        <w:ind w:left="0"/>
        <w:jc w:val="both"/>
      </w:pPr>
      <w:r>
        <w:rPr>
          <w:rFonts w:ascii="Times New Roman"/>
          <w:b w:val="false"/>
          <w:i w:val="false"/>
          <w:color w:val="000000"/>
          <w:sz w:val="28"/>
        </w:rPr>
        <w:t xml:space="preserve">
      31. Кипр Республикасы </w:t>
      </w:r>
    </w:p>
    <w:bookmarkEnd w:id="40"/>
    <w:bookmarkStart w:name="z94" w:id="41"/>
    <w:p>
      <w:pPr>
        <w:spacing w:after="0"/>
        <w:ind w:left="0"/>
        <w:jc w:val="both"/>
      </w:pPr>
      <w:r>
        <w:rPr>
          <w:rFonts w:ascii="Times New Roman"/>
          <w:b w:val="false"/>
          <w:i w:val="false"/>
          <w:color w:val="000000"/>
          <w:sz w:val="28"/>
        </w:rPr>
        <w:t xml:space="preserve">
      32. Мальта Республикасы </w:t>
      </w:r>
    </w:p>
    <w:bookmarkEnd w:id="41"/>
    <w:bookmarkStart w:name="z95" w:id="42"/>
    <w:p>
      <w:pPr>
        <w:spacing w:after="0"/>
        <w:ind w:left="0"/>
        <w:jc w:val="both"/>
      </w:pPr>
      <w:r>
        <w:rPr>
          <w:rFonts w:ascii="Times New Roman"/>
          <w:b w:val="false"/>
          <w:i w:val="false"/>
          <w:color w:val="000000"/>
          <w:sz w:val="28"/>
        </w:rPr>
        <w:t xml:space="preserve">
      33. Словения Республикасы </w:t>
      </w:r>
    </w:p>
    <w:bookmarkEnd w:id="42"/>
    <w:bookmarkStart w:name="z96" w:id="43"/>
    <w:p>
      <w:pPr>
        <w:spacing w:after="0"/>
        <w:ind w:left="0"/>
        <w:jc w:val="both"/>
      </w:pPr>
      <w:r>
        <w:rPr>
          <w:rFonts w:ascii="Times New Roman"/>
          <w:b w:val="false"/>
          <w:i w:val="false"/>
          <w:color w:val="000000"/>
          <w:sz w:val="28"/>
        </w:rPr>
        <w:t xml:space="preserve">
      34. Румыния </w:t>
      </w:r>
    </w:p>
    <w:bookmarkEnd w:id="43"/>
    <w:bookmarkStart w:name="z97" w:id="44"/>
    <w:p>
      <w:pPr>
        <w:spacing w:after="0"/>
        <w:ind w:left="0"/>
        <w:jc w:val="both"/>
      </w:pPr>
      <w:r>
        <w:rPr>
          <w:rFonts w:ascii="Times New Roman"/>
          <w:b w:val="false"/>
          <w:i w:val="false"/>
          <w:color w:val="000000"/>
          <w:sz w:val="28"/>
        </w:rPr>
        <w:t xml:space="preserve">
      35. Америка Құрама Штаттары </w:t>
      </w:r>
    </w:p>
    <w:bookmarkEnd w:id="44"/>
    <w:bookmarkStart w:name="z98" w:id="45"/>
    <w:p>
      <w:pPr>
        <w:spacing w:after="0"/>
        <w:ind w:left="0"/>
        <w:jc w:val="both"/>
      </w:pPr>
      <w:r>
        <w:rPr>
          <w:rFonts w:ascii="Times New Roman"/>
          <w:b w:val="false"/>
          <w:i w:val="false"/>
          <w:color w:val="000000"/>
          <w:sz w:val="28"/>
        </w:rPr>
        <w:t xml:space="preserve">
      36. Ұлыбритания және Солтүстік Ирландия Құрама Корольдігі </w:t>
      </w:r>
    </w:p>
    <w:bookmarkEnd w:id="45"/>
    <w:bookmarkStart w:name="z99" w:id="46"/>
    <w:p>
      <w:pPr>
        <w:spacing w:after="0"/>
        <w:ind w:left="0"/>
        <w:jc w:val="both"/>
      </w:pPr>
      <w:r>
        <w:rPr>
          <w:rFonts w:ascii="Times New Roman"/>
          <w:b w:val="false"/>
          <w:i w:val="false"/>
          <w:color w:val="000000"/>
          <w:sz w:val="28"/>
        </w:rPr>
        <w:t xml:space="preserve">
      37. Словак Республикасы </w:t>
      </w:r>
    </w:p>
    <w:bookmarkEnd w:id="46"/>
    <w:bookmarkStart w:name="z100" w:id="47"/>
    <w:p>
      <w:pPr>
        <w:spacing w:after="0"/>
        <w:ind w:left="0"/>
        <w:jc w:val="both"/>
      </w:pPr>
      <w:r>
        <w:rPr>
          <w:rFonts w:ascii="Times New Roman"/>
          <w:b w:val="false"/>
          <w:i w:val="false"/>
          <w:color w:val="000000"/>
          <w:sz w:val="28"/>
        </w:rPr>
        <w:t xml:space="preserve">
      38. Оман Сұлтандығы </w:t>
      </w:r>
    </w:p>
    <w:bookmarkEnd w:id="47"/>
    <w:bookmarkStart w:name="z101" w:id="48"/>
    <w:p>
      <w:pPr>
        <w:spacing w:after="0"/>
        <w:ind w:left="0"/>
        <w:jc w:val="both"/>
      </w:pPr>
      <w:r>
        <w:rPr>
          <w:rFonts w:ascii="Times New Roman"/>
          <w:b w:val="false"/>
          <w:i w:val="false"/>
          <w:color w:val="000000"/>
          <w:sz w:val="28"/>
        </w:rPr>
        <w:t xml:space="preserve">
      39. Финляндия Республикасы </w:t>
      </w:r>
    </w:p>
    <w:bookmarkEnd w:id="48"/>
    <w:bookmarkStart w:name="z102" w:id="49"/>
    <w:p>
      <w:pPr>
        <w:spacing w:after="0"/>
        <w:ind w:left="0"/>
        <w:jc w:val="both"/>
      </w:pPr>
      <w:r>
        <w:rPr>
          <w:rFonts w:ascii="Times New Roman"/>
          <w:b w:val="false"/>
          <w:i w:val="false"/>
          <w:color w:val="000000"/>
          <w:sz w:val="28"/>
        </w:rPr>
        <w:t xml:space="preserve">
      40. Француз Республикасы </w:t>
      </w:r>
    </w:p>
    <w:bookmarkEnd w:id="49"/>
    <w:bookmarkStart w:name="z103" w:id="50"/>
    <w:p>
      <w:pPr>
        <w:spacing w:after="0"/>
        <w:ind w:left="0"/>
        <w:jc w:val="both"/>
      </w:pPr>
      <w:r>
        <w:rPr>
          <w:rFonts w:ascii="Times New Roman"/>
          <w:b w:val="false"/>
          <w:i w:val="false"/>
          <w:color w:val="000000"/>
          <w:sz w:val="28"/>
        </w:rPr>
        <w:t xml:space="preserve">
      41. Германия Федеративтік Республикасы </w:t>
      </w:r>
    </w:p>
    <w:bookmarkEnd w:id="50"/>
    <w:bookmarkStart w:name="z104" w:id="51"/>
    <w:p>
      <w:pPr>
        <w:spacing w:after="0"/>
        <w:ind w:left="0"/>
        <w:jc w:val="both"/>
      </w:pPr>
      <w:r>
        <w:rPr>
          <w:rFonts w:ascii="Times New Roman"/>
          <w:b w:val="false"/>
          <w:i w:val="false"/>
          <w:color w:val="000000"/>
          <w:sz w:val="28"/>
        </w:rPr>
        <w:t xml:space="preserve">
      42. Малайзия Федерациясы </w:t>
      </w:r>
    </w:p>
    <w:bookmarkEnd w:id="51"/>
    <w:bookmarkStart w:name="z105" w:id="52"/>
    <w:p>
      <w:pPr>
        <w:spacing w:after="0"/>
        <w:ind w:left="0"/>
        <w:jc w:val="both"/>
      </w:pPr>
      <w:r>
        <w:rPr>
          <w:rFonts w:ascii="Times New Roman"/>
          <w:b w:val="false"/>
          <w:i w:val="false"/>
          <w:color w:val="000000"/>
          <w:sz w:val="28"/>
        </w:rPr>
        <w:t xml:space="preserve">
      43. Бразилия Федеративтік Республикасы </w:t>
      </w:r>
    </w:p>
    <w:bookmarkEnd w:id="52"/>
    <w:bookmarkStart w:name="z106" w:id="53"/>
    <w:p>
      <w:pPr>
        <w:spacing w:after="0"/>
        <w:ind w:left="0"/>
        <w:jc w:val="both"/>
      </w:pPr>
      <w:r>
        <w:rPr>
          <w:rFonts w:ascii="Times New Roman"/>
          <w:b w:val="false"/>
          <w:i w:val="false"/>
          <w:color w:val="000000"/>
          <w:sz w:val="28"/>
        </w:rPr>
        <w:t xml:space="preserve">
      44. Чех Республикасы </w:t>
      </w:r>
    </w:p>
    <w:bookmarkEnd w:id="53"/>
    <w:bookmarkStart w:name="z107" w:id="54"/>
    <w:p>
      <w:pPr>
        <w:spacing w:after="0"/>
        <w:ind w:left="0"/>
        <w:jc w:val="both"/>
      </w:pPr>
      <w:r>
        <w:rPr>
          <w:rFonts w:ascii="Times New Roman"/>
          <w:b w:val="false"/>
          <w:i w:val="false"/>
          <w:color w:val="000000"/>
          <w:sz w:val="28"/>
        </w:rPr>
        <w:t xml:space="preserve">
      45. Швейцария Конфедерациясы </w:t>
      </w:r>
    </w:p>
    <w:bookmarkEnd w:id="54"/>
    <w:bookmarkStart w:name="z108" w:id="55"/>
    <w:p>
      <w:pPr>
        <w:spacing w:after="0"/>
        <w:ind w:left="0"/>
        <w:jc w:val="both"/>
      </w:pPr>
      <w:r>
        <w:rPr>
          <w:rFonts w:ascii="Times New Roman"/>
          <w:b w:val="false"/>
          <w:i w:val="false"/>
          <w:color w:val="000000"/>
          <w:sz w:val="28"/>
        </w:rPr>
        <w:t xml:space="preserve">
      46. Эстон Республикасы </w:t>
      </w:r>
    </w:p>
    <w:bookmarkEnd w:id="55"/>
    <w:bookmarkStart w:name="z109" w:id="56"/>
    <w:p>
      <w:pPr>
        <w:spacing w:after="0"/>
        <w:ind w:left="0"/>
        <w:jc w:val="both"/>
      </w:pPr>
      <w:r>
        <w:rPr>
          <w:rFonts w:ascii="Times New Roman"/>
          <w:b w:val="false"/>
          <w:i w:val="false"/>
          <w:color w:val="000000"/>
          <w:sz w:val="28"/>
        </w:rPr>
        <w:t xml:space="preserve">
      47. Жапония </w:t>
      </w:r>
    </w:p>
    <w:bookmarkEnd w:id="56"/>
    <w:bookmarkStart w:name="z113" w:id="57"/>
    <w:p>
      <w:pPr>
        <w:spacing w:after="0"/>
        <w:ind w:left="0"/>
        <w:jc w:val="both"/>
      </w:pPr>
      <w:r>
        <w:rPr>
          <w:rFonts w:ascii="Times New Roman"/>
          <w:b w:val="false"/>
          <w:i w:val="false"/>
          <w:color w:val="000000"/>
          <w:sz w:val="28"/>
        </w:rPr>
        <w:t xml:space="preserve">
«Шығу визаларын беру және </w:t>
      </w:r>
      <w:r>
        <w:br/>
      </w:r>
      <w:r>
        <w:rPr>
          <w:rFonts w:ascii="Times New Roman"/>
          <w:b w:val="false"/>
          <w:i w:val="false"/>
          <w:color w:val="000000"/>
          <w:sz w:val="28"/>
        </w:rPr>
        <w:t>
ұзарту» мемлекеттік қызмет</w:t>
      </w:r>
      <w:r>
        <w:br/>
      </w:r>
      <w:r>
        <w:rPr>
          <w:rFonts w:ascii="Times New Roman"/>
          <w:b w:val="false"/>
          <w:i w:val="false"/>
          <w:color w:val="000000"/>
          <w:sz w:val="28"/>
        </w:rPr>
        <w:t xml:space="preserve">
стандартына 3-қосымша   </w:t>
      </w:r>
    </w:p>
    <w:bookmarkEnd w:id="57"/>
    <w:p>
      <w:pPr>
        <w:spacing w:after="0"/>
        <w:ind w:left="0"/>
        <w:jc w:val="both"/>
      </w:pPr>
      <w:r>
        <w:rPr>
          <w:rFonts w:ascii="Times New Roman"/>
          <w:b w:val="false"/>
          <w:i w:val="false"/>
          <w:color w:val="000000"/>
          <w:sz w:val="28"/>
        </w:rPr>
        <w:t>Мемлекеттік қызмет көрсетуге</w:t>
      </w:r>
      <w:r>
        <w:br/>
      </w:r>
      <w:r>
        <w:rPr>
          <w:rFonts w:ascii="Times New Roman"/>
          <w:b w:val="false"/>
          <w:i w:val="false"/>
          <w:color w:val="000000"/>
          <w:sz w:val="28"/>
        </w:rPr>
        <w:t>
________________________________________________</w:t>
      </w:r>
      <w:r>
        <w:br/>
      </w:r>
      <w:r>
        <w:rPr>
          <w:rFonts w:ascii="Times New Roman"/>
          <w:b w:val="false"/>
          <w:i w:val="false"/>
          <w:color w:val="000000"/>
          <w:sz w:val="28"/>
        </w:rPr>
        <w:t>
(тұтынушының Т.А.Ә. немесе заңды тұлғаның атауы)</w:t>
      </w:r>
    </w:p>
    <w:p>
      <w:pPr>
        <w:spacing w:after="0"/>
        <w:ind w:left="0"/>
        <w:jc w:val="left"/>
      </w:pPr>
      <w:r>
        <w:rPr>
          <w:rFonts w:ascii="Times New Roman"/>
          <w:b/>
          <w:i w:val="false"/>
          <w:color w:val="000000"/>
        </w:rPr>
        <w:t xml:space="preserve"> құжаттар қабылдау туралы</w:t>
      </w:r>
      <w:r>
        <w:br/>
      </w:r>
      <w:r>
        <w:rPr>
          <w:rFonts w:ascii="Times New Roman"/>
          <w:b/>
          <w:i w:val="false"/>
          <w:color w:val="000000"/>
        </w:rPr>
        <w:t>
№ __ТАЛОН</w:t>
      </w:r>
    </w:p>
    <w:p>
      <w:pPr>
        <w:spacing w:after="0"/>
        <w:ind w:left="0"/>
        <w:jc w:val="both"/>
      </w:pPr>
      <w:r>
        <w:rPr>
          <w:rFonts w:ascii="Times New Roman"/>
          <w:b w:val="false"/>
          <w:i w:val="false"/>
          <w:color w:val="000000"/>
          <w:sz w:val="28"/>
        </w:rPr>
        <w:t>Қабылданған құжаттардың тізбесі:</w:t>
      </w:r>
      <w:r>
        <w:br/>
      </w:r>
      <w:r>
        <w:rPr>
          <w:rFonts w:ascii="Times New Roman"/>
          <w:b w:val="false"/>
          <w:i w:val="false"/>
          <w:color w:val="000000"/>
          <w:sz w:val="28"/>
        </w:rPr>
        <w:t>
1. _______________________________________________________________</w:t>
      </w:r>
      <w:r>
        <w:br/>
      </w:r>
      <w:r>
        <w:rPr>
          <w:rFonts w:ascii="Times New Roman"/>
          <w:b w:val="false"/>
          <w:i w:val="false"/>
          <w:color w:val="000000"/>
          <w:sz w:val="28"/>
        </w:rPr>
        <w:t>
2. _______________________________________________________________</w:t>
      </w:r>
      <w:r>
        <w:br/>
      </w:r>
      <w:r>
        <w:rPr>
          <w:rFonts w:ascii="Times New Roman"/>
          <w:b w:val="false"/>
          <w:i w:val="false"/>
          <w:color w:val="000000"/>
          <w:sz w:val="28"/>
        </w:rPr>
        <w:t>
3. _______________________________________________________________</w:t>
      </w:r>
      <w:r>
        <w:br/>
      </w:r>
      <w:r>
        <w:rPr>
          <w:rFonts w:ascii="Times New Roman"/>
          <w:b w:val="false"/>
          <w:i w:val="false"/>
          <w:color w:val="000000"/>
          <w:sz w:val="28"/>
        </w:rPr>
        <w:t>
4. _______________________________________________________________</w:t>
      </w:r>
      <w:r>
        <w:br/>
      </w:r>
      <w:r>
        <w:rPr>
          <w:rFonts w:ascii="Times New Roman"/>
          <w:b w:val="false"/>
          <w:i w:val="false"/>
          <w:color w:val="000000"/>
          <w:sz w:val="28"/>
        </w:rPr>
        <w:t>
5. _______________________________________________________________</w:t>
      </w:r>
      <w:r>
        <w:br/>
      </w:r>
      <w:r>
        <w:rPr>
          <w:rFonts w:ascii="Times New Roman"/>
          <w:b w:val="false"/>
          <w:i w:val="false"/>
          <w:color w:val="000000"/>
          <w:sz w:val="28"/>
        </w:rPr>
        <w:t>
6. _______________________________________________________________</w:t>
      </w:r>
      <w:r>
        <w:br/>
      </w:r>
      <w:r>
        <w:rPr>
          <w:rFonts w:ascii="Times New Roman"/>
          <w:b w:val="false"/>
          <w:i w:val="false"/>
          <w:color w:val="000000"/>
          <w:sz w:val="28"/>
        </w:rPr>
        <w:t>
7. _______________________________________________________________</w:t>
      </w:r>
      <w:r>
        <w:br/>
      </w:r>
      <w:r>
        <w:rPr>
          <w:rFonts w:ascii="Times New Roman"/>
          <w:b w:val="false"/>
          <w:i w:val="false"/>
          <w:color w:val="000000"/>
          <w:sz w:val="28"/>
        </w:rPr>
        <w:t>
8. _______________________________________________________________</w:t>
      </w:r>
      <w:r>
        <w:br/>
      </w:r>
      <w:r>
        <w:rPr>
          <w:rFonts w:ascii="Times New Roman"/>
          <w:b w:val="false"/>
          <w:i w:val="false"/>
          <w:color w:val="000000"/>
          <w:sz w:val="28"/>
        </w:rPr>
        <w:t>
9. 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Қабылдаған:</w:t>
      </w:r>
      <w:r>
        <w:br/>
      </w:r>
      <w:r>
        <w:rPr>
          <w:rFonts w:ascii="Times New Roman"/>
          <w:b w:val="false"/>
          <w:i w:val="false"/>
          <w:color w:val="000000"/>
          <w:sz w:val="28"/>
        </w:rPr>
        <w:t>
_________________________________ / _____________ / ________________</w:t>
      </w:r>
      <w:r>
        <w:br/>
      </w:r>
      <w:r>
        <w:rPr>
          <w:rFonts w:ascii="Times New Roman"/>
          <w:b w:val="false"/>
          <w:i w:val="false"/>
          <w:color w:val="000000"/>
          <w:sz w:val="28"/>
        </w:rPr>
        <w:t>
(ІІД КҚПБ қызметкерінің лауазымы)       (қолы)         (Т.А.Ә.)</w:t>
      </w:r>
    </w:p>
    <w:p>
      <w:pPr>
        <w:spacing w:after="0"/>
        <w:ind w:left="0"/>
        <w:jc w:val="both"/>
      </w:pPr>
      <w:r>
        <w:rPr>
          <w:rFonts w:ascii="Times New Roman"/>
          <w:b w:val="false"/>
          <w:i w:val="false"/>
          <w:color w:val="000000"/>
          <w:sz w:val="28"/>
        </w:rPr>
        <w:t>_______ ж. «___» _____________</w:t>
      </w:r>
    </w:p>
    <w:p>
      <w:pPr>
        <w:spacing w:after="0"/>
        <w:ind w:left="0"/>
        <w:jc w:val="both"/>
      </w:pPr>
      <w:r>
        <w:rPr>
          <w:rFonts w:ascii="Times New Roman"/>
          <w:b w:val="false"/>
          <w:i w:val="false"/>
          <w:color w:val="000000"/>
          <w:sz w:val="28"/>
        </w:rPr>
        <w:t>Берілген күні және уақыты: ____ж. «__»__________ _____ сағат __ минут</w:t>
      </w:r>
    </w:p>
    <w:bookmarkStart w:name="z114" w:id="58"/>
    <w:p>
      <w:pPr>
        <w:spacing w:after="0"/>
        <w:ind w:left="0"/>
        <w:jc w:val="both"/>
      </w:pPr>
      <w:r>
        <w:rPr>
          <w:rFonts w:ascii="Times New Roman"/>
          <w:b w:val="false"/>
          <w:i w:val="false"/>
          <w:color w:val="000000"/>
          <w:sz w:val="28"/>
        </w:rPr>
        <w:t xml:space="preserve">
«Шығу визаларын беру және </w:t>
      </w:r>
      <w:r>
        <w:br/>
      </w:r>
      <w:r>
        <w:rPr>
          <w:rFonts w:ascii="Times New Roman"/>
          <w:b w:val="false"/>
          <w:i w:val="false"/>
          <w:color w:val="000000"/>
          <w:sz w:val="28"/>
        </w:rPr>
        <w:t>
ұзарту» мемлекеттік қызмет</w:t>
      </w:r>
      <w:r>
        <w:br/>
      </w:r>
      <w:r>
        <w:rPr>
          <w:rFonts w:ascii="Times New Roman"/>
          <w:b w:val="false"/>
          <w:i w:val="false"/>
          <w:color w:val="000000"/>
          <w:sz w:val="28"/>
        </w:rPr>
        <w:t xml:space="preserve">
стандартына 4-қосымша  </w:t>
      </w:r>
    </w:p>
    <w:bookmarkEnd w:id="58"/>
    <w:p>
      <w:pPr>
        <w:spacing w:after="0"/>
        <w:ind w:left="0"/>
        <w:jc w:val="left"/>
      </w:pPr>
      <w:r>
        <w:rPr>
          <w:rFonts w:ascii="Times New Roman"/>
          <w:b/>
          <w:i w:val="false"/>
          <w:color w:val="000000"/>
        </w:rPr>
        <w:t xml:space="preserve"> Кесте. Сапа және тиімділік көрсеткiштерiнiң мәнi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3"/>
        <w:gridCol w:w="2135"/>
        <w:gridCol w:w="2625"/>
        <w:gridCol w:w="2137"/>
      </w:tblGrid>
      <w:tr>
        <w:trPr>
          <w:trHeight w:val="1035" w:hRule="atLeast"/>
        </w:trPr>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жетімділік көрсеткіштері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жылдағы көрсеткіштің ағымдағы мәні </w:t>
            </w:r>
          </w:p>
        </w:tc>
      </w:tr>
      <w:tr>
        <w:trPr>
          <w:trHeight w:val="360" w:hRule="atLeast"/>
        </w:trPr>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Уақтылылығы
</w:t>
            </w:r>
          </w:p>
        </w:tc>
      </w:tr>
      <w:tr>
        <w:trPr>
          <w:trHeight w:val="450" w:hRule="atLeast"/>
        </w:trPr>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қызметті белгіленген мерзімде ұсыну жағдайларының %-ы (үлесі)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Сапасы
</w:t>
            </w:r>
          </w:p>
        </w:tc>
      </w:tr>
      <w:tr>
        <w:trPr>
          <w:trHeight w:val="735" w:hRule="atLeast"/>
        </w:trPr>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 үдерісінің сапасына қанағаттанған тұтынушылардың %-ы (үлесі)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жетімділігі
</w:t>
            </w:r>
          </w:p>
        </w:tc>
      </w:tr>
      <w:tr>
        <w:trPr>
          <w:trHeight w:val="450" w:hRule="atLeast"/>
        </w:trPr>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сапасы мен оны көрсету туралы ақпаратқа қанағаттанған тұтынушылардың %-ы (үлесі)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Ақпаратына электрондық форматта қол жеткізуге болатын қызметтердің %-ы (үлесі)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үдерісі
</w:t>
            </w:r>
          </w:p>
        </w:tc>
      </w:tr>
      <w:tr>
        <w:trPr>
          <w:trHeight w:val="450" w:hRule="atLeast"/>
        </w:trPr>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 бойынша қызмет көрсетілген тұтынушылардың жалпы санына негізді шағымдардың %-ы (үлесі)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450" w:hRule="atLeast"/>
        </w:trPr>
        <w:tc>
          <w:tcPr>
            <w:tcW w:w="5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Персоналдың сыпайылығына қанағаттанатын тұтынушылардың %-ы (үлесі)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5" w:id="59"/>
    <w:p>
      <w:pPr>
        <w:spacing w:after="0"/>
        <w:ind w:left="0"/>
        <w:jc w:val="both"/>
      </w:pPr>
      <w:r>
        <w:rPr>
          <w:rFonts w:ascii="Times New Roman"/>
          <w:b w:val="false"/>
          <w:i w:val="false"/>
          <w:color w:val="000000"/>
          <w:sz w:val="28"/>
        </w:rPr>
        <w:t xml:space="preserve">
«Шығу визаларын беру және </w:t>
      </w:r>
      <w:r>
        <w:br/>
      </w:r>
      <w:r>
        <w:rPr>
          <w:rFonts w:ascii="Times New Roman"/>
          <w:b w:val="false"/>
          <w:i w:val="false"/>
          <w:color w:val="000000"/>
          <w:sz w:val="28"/>
        </w:rPr>
        <w:t>
ұзарту» мемлекеттік қызмет</w:t>
      </w:r>
      <w:r>
        <w:br/>
      </w:r>
      <w:r>
        <w:rPr>
          <w:rFonts w:ascii="Times New Roman"/>
          <w:b w:val="false"/>
          <w:i w:val="false"/>
          <w:color w:val="000000"/>
          <w:sz w:val="28"/>
        </w:rPr>
        <w:t xml:space="preserve">
стандартына 5-қосымша   </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0"/>
      </w:tblGrid>
      <w:tr>
        <w:trPr>
          <w:trHeight w:val="30" w:hRule="atLeast"/>
        </w:trPr>
        <w:tc>
          <w:tcPr>
            <w:tcW w:w="1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Талон</w:t>
            </w:r>
            <w:r>
              <w:br/>
            </w:r>
            <w:r>
              <w:rPr>
                <w:rFonts w:ascii="Times New Roman"/>
                <w:b/>
                <w:i w:val="false"/>
                <w:color w:val="000000"/>
                <w:sz w:val="20"/>
              </w:rPr>
              <w:t>
__________________________________________________</w:t>
            </w:r>
            <w:r>
              <w:br/>
            </w:r>
            <w:r>
              <w:rPr>
                <w:rFonts w:ascii="Times New Roman"/>
                <w:b/>
                <w:i w:val="false"/>
                <w:color w:val="000000"/>
                <w:sz w:val="20"/>
              </w:rPr>
              <w:t>
(субъектінің атауы)
Өтінішті қабылдаған _____________________________________</w:t>
            </w:r>
            <w:r>
              <w:br/>
            </w:r>
            <w:r>
              <w:rPr>
                <w:rFonts w:ascii="Times New Roman"/>
                <w:b/>
                <w:i w:val="false"/>
                <w:color w:val="000000"/>
                <w:sz w:val="20"/>
              </w:rPr>
              <w:t>
                             (маманның Т.А.Ә.)
20___жылғы «____»_____________ сағ.___мин.____
</w:t>
            </w:r>
          </w:p>
        </w:tc>
      </w:tr>
    </w:tbl>
    <w:p>
      <w:pPr>
        <w:spacing w:after="0"/>
        <w:ind w:left="0"/>
        <w:jc w:val="both"/>
      </w:pPr>
      <w:r>
        <w:rPr>
          <w:rFonts w:ascii="Times New Roman"/>
          <w:b w:val="false"/>
          <w:i w:val="false"/>
          <w:color w:val="000000"/>
          <w:sz w:val="28"/>
        </w:rPr>
        <w:t>(өлшем 75 мм х 55 мм)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