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7a53" w14:textId="6c77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Биоотын өндірісі бойынша өндірістік қуаттардың шекті көлемдерін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 наурыздағы № 204 Қаулысы. Күші жойылды - Қазақстан Республикасы Үкiметiнiң 2015 жылғы 31 қазандағы № 870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Үкiметiнiң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сәйкес ҚР Ауыл шаруашылығы министрінің м.а. 2015 жылғы 28 шілдедегі № 4-6/701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«Биоотын өндірісін және айналымын мемлекеттік реттеу туралы» Қазақстан Республикасының 2010 жылғы 15 қарашадағы Заңы 5-бабының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биоотын өндірісі бойынша өндірістік қуаттардың шекті көлемдері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204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Биоотын өндірісі бойынша өндірістік қуаттардың шекті көлемдері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1693"/>
        <w:gridCol w:w="1893"/>
        <w:gridCol w:w="2373"/>
        <w:gridCol w:w="1753"/>
      </w:tblGrid>
      <w:tr>
        <w:trPr>
          <w:trHeight w:val="30" w:hRule="atLeast"/>
        </w:trPr>
        <w:tc>
          <w:tcPr>
            <w:tcW w:w="4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Биоотын, млн. литр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