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ec7c" w14:textId="ec1e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желтоқсандағы № 1287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наурыздағы № 206 қаулысы. Күші жойылды - Қазақстан Республикасы Үкіметінің 2014 жылғы 18 сәуірдегі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«ҚазАгро» ұлттық басқарушы холдингі» акционерлік қоғамы Директорлар кеңесінің құрамы туралы» Қазақстан Республикасы Үкіметінің 2006 жылғы 26 желтоқсандағы № 1287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«Есқалиев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  сауда вице-министрі;»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