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753e9" w14:textId="9b753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"Қорғас" шекара маңы ынтымақтастығы халықаралық орталығы" акционерлік қоғамының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2011 жылғы 1 наурыздағы № 207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министрлігінің Мемлекеттік мүлік және жекешелендіру комитеті заңнамада белгіленген тәртіппен «Қорғас» шекара маңы ынтымақтастығы халықаралық орталығы» акционерлік коғамы акцияларының мемлекеттік пакетін иелену және пайдалану құқықтарын Қазақстан Республикасы Индустрия және жаңа технологиялар министрлігінің Инвестиция комитетіне беруді қамтамасыз етсін.</w:t>
      </w:r>
      <w:r>
        <w:br/>
      </w:r>
      <w:r>
        <w:rPr>
          <w:rFonts w:ascii="Times New Roman"/>
          <w:b w:val="false"/>
          <w:i w:val="false"/>
          <w:color w:val="000000"/>
          <w:sz w:val="28"/>
        </w:rPr>
        <w:t>
</w:t>
      </w:r>
      <w:r>
        <w:rPr>
          <w:rFonts w:ascii="Times New Roman"/>
          <w:b w:val="false"/>
          <w:i w:val="false"/>
          <w:color w:val="000000"/>
          <w:sz w:val="28"/>
        </w:rPr>
        <w:t>
      2. Қоса беріліп отырған Қазақстан Республикасы Үкіметінің кейбір шешімдеріне енгізілетін өзгерістер мен толықтырулар бекітілсін.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 наурыздағы</w:t>
      </w:r>
      <w:r>
        <w:br/>
      </w:r>
      <w:r>
        <w:rPr>
          <w:rFonts w:ascii="Times New Roman"/>
          <w:b w:val="false"/>
          <w:i w:val="false"/>
          <w:color w:val="000000"/>
          <w:sz w:val="28"/>
        </w:rPr>
        <w:t xml:space="preserve">
№ 207 қаулысымен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Start w:name="z5" w:id="1"/>
    <w:p>
      <w:pPr>
        <w:spacing w:after="0"/>
        <w:ind w:left="0"/>
        <w:jc w:val="both"/>
      </w:pPr>
      <w:r>
        <w:rPr>
          <w:rFonts w:ascii="Times New Roman"/>
          <w:b w:val="false"/>
          <w:i w:val="false"/>
          <w:color w:val="000000"/>
          <w:sz w:val="28"/>
        </w:rPr>
        <w:t>
      1.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 405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1999 ж., № 13, 124-құжат):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 тізбесінде:</w:t>
      </w:r>
      <w:r>
        <w:br/>
      </w:r>
      <w:r>
        <w:rPr>
          <w:rFonts w:ascii="Times New Roman"/>
          <w:b w:val="false"/>
          <w:i w:val="false"/>
          <w:color w:val="000000"/>
          <w:sz w:val="28"/>
        </w:rPr>
        <w:t>
</w:t>
      </w:r>
      <w:r>
        <w:rPr>
          <w:rFonts w:ascii="Times New Roman"/>
          <w:b w:val="false"/>
          <w:i w:val="false"/>
          <w:color w:val="000000"/>
          <w:sz w:val="28"/>
        </w:rPr>
        <w:t>
      «Алматы облысы» деген бөлім мынадай мазмұндағы реттік нөмірі 38-6-жолмен толықтырылсын:</w:t>
      </w:r>
      <w:r>
        <w:br/>
      </w:r>
      <w:r>
        <w:rPr>
          <w:rFonts w:ascii="Times New Roman"/>
          <w:b w:val="false"/>
          <w:i w:val="false"/>
          <w:color w:val="000000"/>
          <w:sz w:val="28"/>
        </w:rPr>
        <w:t>
</w:t>
      </w:r>
      <w:r>
        <w:rPr>
          <w:rFonts w:ascii="Times New Roman"/>
          <w:b w:val="false"/>
          <w:i w:val="false"/>
          <w:color w:val="000000"/>
          <w:sz w:val="28"/>
        </w:rPr>
        <w:t>
      «38-6. «Қорғас» шекара маңы ынтымақтастығы халықаралық орталығы» АҚ».</w:t>
      </w:r>
      <w:r>
        <w:br/>
      </w:r>
      <w:r>
        <w:rPr>
          <w:rFonts w:ascii="Times New Roman"/>
          <w:b w:val="false"/>
          <w:i w:val="false"/>
          <w:color w:val="000000"/>
          <w:sz w:val="28"/>
        </w:rPr>
        <w:t>
</w:t>
      </w:r>
      <w:r>
        <w:rPr>
          <w:rFonts w:ascii="Times New Roman"/>
          <w:b w:val="false"/>
          <w:i w:val="false"/>
          <w:color w:val="000000"/>
          <w:sz w:val="28"/>
        </w:rPr>
        <w:t>
      2.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қаулыға қосымшада:</w:t>
      </w:r>
      <w:r>
        <w:br/>
      </w:r>
      <w:r>
        <w:rPr>
          <w:rFonts w:ascii="Times New Roman"/>
          <w:b w:val="false"/>
          <w:i w:val="false"/>
          <w:color w:val="000000"/>
          <w:sz w:val="28"/>
        </w:rPr>
        <w:t>
</w:t>
      </w:r>
      <w:r>
        <w:rPr>
          <w:rFonts w:ascii="Times New Roman"/>
          <w:b w:val="false"/>
          <w:i w:val="false"/>
          <w:color w:val="000000"/>
          <w:sz w:val="28"/>
        </w:rPr>
        <w:t>
      «Қазақстан Республикасы Индустрия және жаңа технологиялар министрлігінің Инвестиция комитетіне» деген бөлім мынадай мазмұндағы реттік нөмірі 292-4-жолмен толықтырылсын:</w:t>
      </w:r>
      <w:r>
        <w:br/>
      </w:r>
      <w:r>
        <w:rPr>
          <w:rFonts w:ascii="Times New Roman"/>
          <w:b w:val="false"/>
          <w:i w:val="false"/>
          <w:color w:val="000000"/>
          <w:sz w:val="28"/>
        </w:rPr>
        <w:t>
</w:t>
      </w:r>
      <w:r>
        <w:rPr>
          <w:rFonts w:ascii="Times New Roman"/>
          <w:b w:val="false"/>
          <w:i w:val="false"/>
          <w:color w:val="000000"/>
          <w:sz w:val="28"/>
        </w:rPr>
        <w:t>
      «292-4. «Қорғас» шекара маңы ынтымақтастығы халықаралық орталығы» АҚ».</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19.09.2014 </w:t>
      </w:r>
      <w:r>
        <w:rPr>
          <w:rFonts w:ascii="Times New Roman"/>
          <w:b w:val="false"/>
          <w:i w:val="false"/>
          <w:color w:val="000000"/>
          <w:sz w:val="28"/>
        </w:rPr>
        <w:t>№ 995</w:t>
      </w:r>
      <w:r>
        <w:rPr>
          <w:rFonts w:ascii="Times New Roman"/>
          <w:b w:val="false"/>
          <w:i w:val="false"/>
          <w:color w:val="ff0000"/>
          <w:sz w:val="28"/>
        </w:rPr>
        <w:t xml:space="preserve"> қаулысымен.</w:t>
      </w:r>
    </w:p>
    <w:bookmarkEnd w:id="1"/>
    <w:bookmarkStart w:name="z17" w:id="2"/>
    <w:p>
      <w:pPr>
        <w:spacing w:after="0"/>
        <w:ind w:left="0"/>
        <w:jc w:val="both"/>
      </w:pPr>
      <w:r>
        <w:rPr>
          <w:rFonts w:ascii="Times New Roman"/>
          <w:b w:val="false"/>
          <w:i w:val="false"/>
          <w:color w:val="000000"/>
          <w:sz w:val="28"/>
        </w:rPr>
        <w:t xml:space="preserve">
      4. </w:t>
      </w:r>
      <w:r>
        <w:rPr>
          <w:rFonts w:ascii="Times New Roman"/>
          <w:b w:val="false"/>
          <w:i w:val="false"/>
          <w:color w:val="ff0000"/>
          <w:sz w:val="28"/>
        </w:rPr>
        <w:t xml:space="preserve">Күші жойылды - ҚР Үкіметінің 28.08.2015 </w:t>
      </w:r>
      <w:r>
        <w:rPr>
          <w:rFonts w:ascii="Times New Roman"/>
          <w:b w:val="false"/>
          <w:i w:val="false"/>
          <w:color w:val="000000"/>
          <w:sz w:val="28"/>
        </w:rPr>
        <w:t>№ 683</w:t>
      </w:r>
      <w:r>
        <w:rPr>
          <w:rFonts w:ascii="Times New Roman"/>
          <w:b w:val="false"/>
          <w:i w:val="false"/>
          <w:color w:val="ff0000"/>
          <w:sz w:val="28"/>
        </w:rPr>
        <w:t xml:space="preserve"> қаулысымен.</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