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706" w14:textId="4b2b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әскери (жол) бөлімдері мен мекемелерін техникалық құралдармен, машиналармен, қондырғылармен және мүлікпен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наурыздағы № 217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     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Қазақстан Республикасы Қарулы Күштерінің әскери (жол) бөлімдері мен мекемелерін техникалық құралдармен, машиналармен, қондырғылармен және мүлікпен жабдықтаудың заттай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Қорғаныс министрлігі материалдық запастар мен мүлікті сатып алуды тиісті жылға арналған республикалық бюджеттен бөлінген қаражат шегінде кезең-кезеңімен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 (жол) бөлімдері мен мекемелерін техникалық құралдармен, машиналармен, қондырғылармен және мүлікпен жабдықтаудың заттай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603"/>
        <w:gridCol w:w="932"/>
        <w:gridCol w:w="1596"/>
        <w:gridCol w:w="1596"/>
        <w:gridCol w:w="933"/>
        <w:gridCol w:w="1044"/>
      </w:tblGrid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Жабдықтаудың заттай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Жол-коменданттық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жол коменданттық батальон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жол батальоны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Жол-пайдалану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ТРҚ жиынтығы - техникалық реттеу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 жиынтығы - кірме автомобиль жолдарын жабдықтау техникалық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КНА жиынтығы - коменданттық наряд автомобилін (мотоциклін) жабдықтау техникалық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штаттық автомобильдердің (мотоциклдердің) саны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жиынтығы - металл кесетін станоктар мен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ҰҚЖ жиынтығы - ұсталық-қысу жабдығы мен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 жиынтығы - дәнекерлеу жабдығы мен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АӨЖ жиынтығы - ағаш өңдейтін жабдық пен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ЖҚЖ жиынтығы - жол-құрылыс жабдығы мен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ЖКЖ жиынтығы - жүк көтергіш және қосалқы жабдық, жүк көтергіш 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ОСЖ жиынтығы - оқу сыныптарының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ФТЖ жиынтығы - фотографиялық жұмыстарға арналған жабдық пен керек-жарақтар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ШММҚ жиынтығы - шағын механикаландыру машиналары мен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ЭТҚ жиынтығы - электротехникалық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ЖСЗ жиынтығы - жол сынақ зертханалары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пен жер қабатының сипаттамаларын бақылауға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Цемент-бетон мен оның құрамдастарына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тұтқырғыштарды және асфальт-бетонды сынауға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көлік-пайдалану сапасын бағалауға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ЖӘК жиынтығы - жол әскерлерінің көпірлері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Моторесурстар шығысының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885"/>
        <w:gridCol w:w="187"/>
        <w:gridCol w:w="454"/>
        <w:gridCol w:w="854"/>
        <w:gridCol w:w="6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Күштерінің әскери (жол) бөлімдері мен мекемелерінің техникалық құралдары, машиналары, қондырғылары және мүлкі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(техникалық реттеу құралдары)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Реттеушінің электрлендірілген темір таяқтары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Реттеушінің жарық шағылдыратын элементтері бар кеудешесі, плащы, күртесі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дөңгелек электр қолшамы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қадаларымен ауыстыруға жол беріледі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Ысқырықтар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КАЖ жиынтығы (кірме автомобиль жолдарын жабдықтау техникалық құралдары)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ескертетін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шлагбаумсыз темір жол үстінен өтетін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құлама(өр)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қауіптер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тыйым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кіруге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қозғалысқа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аялдаусыз жүріп өтуге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тұраққа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нұсқама беретін және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қозғалыстың міндетті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(адамдар) жүретін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габаритті далалық бағдаршамдар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2 бағдаршам, ҚҚК мен ыдыс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мегафондары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Бөлшектелмелі шлагбаумдар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қадалар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кассетадағы және ыдыстағы 25 бағанның 25 электр қадасы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ҚБЖЖ кұрастырмалы-бөлшектелмелі жол жабындылары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240 дана ҚБЖЖ плитасы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КНА жиынтығы (коменданттық наряд автомобилін немесе мотоциклін жабдықтау техникалық құралдары)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Дауыстап белгі беретін құрылғылар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коменданттық наряд автомобиліне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ЭМ-2 типті электр мегафоны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Реттеушінің электрлендірілген темір таяқтары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Реттеушінің жарык шағылдыратын элементтері бар кеудешесі, плащы, күртесі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электр дөңгелек колшамы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Ысқырықтар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көрсеткіштері (25x100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бағыттардың 6 көрсеткіші және атаулардың 4 көрсеткіші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МКС жиынтығы (металл кесетін станоктар мен құрал-сайман)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Токарьлык станок (320x710 немесе 400x1000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фрезерлік станок 250x500, 250x630, 320x1250, 400x1600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40 мм арматуралық болатты кесуге арналған жетекті станоктар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Үстел-бұрғылау станогы (12 мм бұрғылау диаметрі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Тік-бұрғылау станогы (18-25 мм бұрғылау диаметрі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Қайрау станоктары (100x25 және 160x400, әмбебап)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"Болгарка" бұрыштық машинкасы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қолбұрғы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кесетін электрлі қыл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кесетін электрлі қыл араға арналған төсем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140-160 мм слесарьлық қысқыштар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құрал-сайман жинағы. Егеу 7 дана, үлкен қашау 2 дана, шағын қашау 2 дана, балға 1 дана, ағаш балға 1 дана, жез балға 1 дана, металл кесетін қайшы 1 дана, атауыз 2 дана, дөңгелек атауыз 2 дана, металл сызғыш 1000, сызғыш 1 дана, нутромер 1 дана, алтықырлылар 10 дана, түтікті кілттер 15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ара жиектемелері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ара төсемдері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жұдырықшалы № 1, 2 және 3 бұрғылау патрондары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тіреуіш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токарьлық кескіштер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бұрғылар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белгілеуіштер (қол және машиналық)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дөңгелек бұранда кескіштер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түрпілер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егеулер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0-100 тегіс микрометрлер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штангенциркульдер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1; № 2; № 3; № 4 қуыс бұрғылар жинақтары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үстел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ҰҚЖ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(ұсталық-қысу жабдығы мен құрал-сайман)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жетегі бар ұсталық көрік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төс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қысқыштар (слесарьлық)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Ұсталық құрал-сайман жиынтығы. Салмағы 1,5 кг ұсталық тұтқа 2 дана,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№ 1 дөңгелек ұсталық тескіш 1 дана, № 10 мм дөңгелек ұсталық тескіш 1 дана, 9,5 мм тойтармаларға арналған қалпақша 1 дана, 11,5 мм тойтармаларға арналған қалпақша 1 дана, тұтқасы бар шағын ұсталық қашау 2 дана, № 1 төске арналған қашау 2 дана, 475 мм иілген-радиусты ұсталық қысқыш 1 дана, 475 мм жазықұсталық қысқыш 2 дана, салмағы 4-5 кг тұтқасы бар ұсталық зілбалға 2 дана, дәнекерлеу лампасы 2 дана, бүйірлі дәнекерлеуіш 1 дана, салмағы 0,2-0,4 кг тұтқасы бар қалыпты дәнекерлеуіш 1 дана, қаңылтырмен жұмысқа арналған түзеткіш 2 дана, қаңылтырмен жұмысқа арналған бейнелі балға 2 дана, салмағы 0,4 кг жез балға 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қол қайшылар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лампалары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үстел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ДЖ жиынтығы (дәнекерлеу жабдығы мен құрал-сайман)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БАКС-1 немесе АСП-15 тасымалданбалы ацетилен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ТДМ-303 У2 220/380 немесе ТДМ-252 У2 220/380 типті доғалы электрмен дәнекерлеуге арналған трансформатор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Баласт реостаты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ТСЗИ-4,0 типті төмендететін трансформатор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ТСЗИ-1,6 кВТ 380/12/36/42/220 В және ТСЗИ-2,5 кВТ 380/12/36/42/220 В типтердегі электр құрал-сайманына арналған трансформатор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ПДГ-451 У3,1 немесе ПДГ-251 У3,1 типті доғалы дәнекерлеу жартылай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 -2x2501 у 2 типті дәнекерлеу агрегаты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н/е 4100м/сағ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 баллондары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камералы ацетилен бәсеңдеткіші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БПО-5-3 немесе БПО-50-12,5 типті бәсендеткіштер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 аппаратурасынын әмбебап жиынтықтары. № 0 - № 8 газбен дәнекерлеу жез саптамасы 9 дана, дәнекерлеу кескіші 1 дана, дәнекерлеу оттығы 1 дана, қақпақша 1 дана, кілт 1 дана, түпқойма 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Керосин-оттегімен кесу аппаратурасы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кесуге арналған қол кескіш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РАП-2 типті инжекторлық кескіштер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РСТ немесе Р2-01 кескіші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кескіш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Электрдоғалы дәнекерлеуге арналған сымдар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дәнекерлеу оттықтары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электрұстағыштар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типті дәнекерлеушінің маскасы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дәнекерлеушінің көзілдірігі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6 мм-ге дейінгі әртүрлі электродтар, дәнекерлеу 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Созатын зонды бар электрмен дәнекерлеушінің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АӨЖ жиынтығы (ағаш өңдейтін жабдық пен құрал-сайман)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рейсмусты станоктар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Дөңгелетіп аралайтын әмбебап станок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ИЭ-6009 А2 типті тұрмыстық станок (бұрғылау, аралау, сүргілеу, фрезерлеу)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кесетін 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сүргілері (сүргілеу ені 75-100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ағаш қашаулары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бұрғылауыштары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электр қайрағы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қолбұрғы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Бұрама шегені бұрауыш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Бұрама шегені бұрауышқа арналған саптама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сүргілер (сүргілер)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қашау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қашаулар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бұрғылауышына арналған 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ағаш бұрғысы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аралар (1000-1250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қыл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қыл арасына арналған төсем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қол 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шеберінің балталары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бұрандама қысқыштар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бұрыштықтар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ЖҚЖ жиынтығы(жол-құрылыс жабдығы мен құрал-сайман)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 өздігінен тиелетін жинақы бетон араластырғыш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 бетонды торап (жылжымалы)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Цемент-бетон жабындысы бар автомобиль жолдарын (әуеайлақтарды) салу, жөндеу және цемент-бетон бұйымдарын жасау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электр вибраторлары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электр вибраторлары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Пневмоқұралға және бояу аппаратурасына арналған компрессор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 агрегаттары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Пистолет-тозаңдатқыштар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таңбалау 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балғалар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балғаларға арналған найзалар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Ауаға арналған қысымды түтіктер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сүймендер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жасауға арналған пресс-қалыптар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сапер күректері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1 теодолит, штатив және шағын қада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Нивелирлі тақтайшалары бар нивелирлер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Жиынтыққа 1 нивелир, штатив және 2 шағын қада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3Та 5КП, SЕТ 530R типті электронды тахеометр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Жиынтыкқа 1 тахеометр, штатив және 2 шағылдырғыш кіреді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ленталары, болат полиамид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металл рулеткалар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доңғалағы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ЖКЖ жиынтығы (жүк көтергіш және қосалқы жабдық, жүк көтергіш машиналар)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1-5 т бір бағанды электр кран-бағаны (тіреуіш, аспалы)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1-3 т жылжымалы бұрамдықты қол жүк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0,25-3 т электр жүк көтергіші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0,25-1 т көтеру платформасы бар қол арбалар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0,5-5 т қол шығырлары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 жиынтығы бар 1-ден 1000 г-га дейін өлшейтін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Гір жнынтығы бар 10 кг-га дейінгі сауда таразысы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кг-ға дейінгі электронды цифрлы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Гір жиынтығы бар 500 кг-ға дейінгі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25 т-ға дейінгі автомобиль 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25 т және одан артық автомобиль 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ОСЖ жиынтығы (оқу сыныптарының жабдығы)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Портативтік компьютер-ноутбук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Проекциялық экран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Аккустикалық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ФТЖ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(фотографиялық жұмыстарға арналған жабдық пен керек-жарақтар)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 бейнекамера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 фотоаппарат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 форматты түрлі-түсті принтер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 форматты қара-ақтүсті принтер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форматты сканер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 форматты көшіру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флеш-жинақтауыштар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ҚМҚ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механикаландыру машиналары мен қондырғылар)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араластырғыш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асфальт-бетон қоспаларын араластыруға арналған ұтқыр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Асфальттөсеуіш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цемент-бетон жабындыларын салуға арналған техника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Вибрациялық иілтетін жеңіл 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Вибрациялық құрама орташа 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Вибрациялық құрама ауыр 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Пневмодоңғалақты ауыр 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Жұдырықшалы иілткіші бар виброкаток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Тіркелетін каток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қыздырғыштар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Үгу және сұрыптау агрегаттары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автотасымалдағыш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АБС-8 автобетон араластырғышы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Битум-шағыл тас тараткыш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фрезасы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жарықтарын жылытуға және үрлеуге арналған жылу пушкасы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Жиектерді тегістеуге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Саңылауларды бітегіш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эмульсиясын дайындауға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саңылауларды бітегіш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Белгілеуіш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шебері"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мастиктерін бітегіш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Жіктерді қыздырғыш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жабдық жиынтығы бар көпмақсатты коммуналдық-құрылыс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көлемі 4,5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 фронтальды бір шөмішті 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 формуласы 6x6, 6x4, 4x2 жүк көтергіштігі 10 т және одан артық автосамосвалдар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 формуласы 6x4 немесе 8x4 жүк көтергіштігі 20 т және одан артық автосамосвалдар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базасындағы экскаваторлар, шөміш көлемі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Пневможүрісті экскаваторлар, шөміш көлемі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 жүрісті экскаваторлар, шөміш көлемі 2,5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сыйымдылығы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одан артық өздігінен жүретін скреперлер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132 кВт және одан артық бульдозерлер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132 кВт дейін бульдозерлер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ауыр автогрейдер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автогрейдер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 формуласы 6x4 отыратын тартқыш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 формуласы 6x6 отыратын тартқыш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20 т тентті жартылай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20 т жартылай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40 т және одан артық жартылай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40 т жартылай тіркеме-самосвал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Кран-манипуляторы бар бортты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14 т бортты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Бұрғылау-кран машиналары бұрғылау тереңдігі 2-5 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автомобиль, КАМАЗ-53229 суару-жуу, сырғыш-қылшақты және құм шашқыш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Шнекті-роторлық қар тазартқыш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СФН-200 типті фрезерлік-роторлық қар тазартқыш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Күректі қар 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Суару-жуу машиналары МД-532, КО-829А типті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 сыпыру-жинау машинасы КО-318, КО-326 типті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Доңғалақты трактор базасындағы ауыстыру шапқышы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Жинау-тиеу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класты авариялық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МТП-А2.1. типті техникалық көмек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АТЗ-66062-13-Е1 типті автоотын құю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АТЗ-66052-13-Е1 типті автоотын құю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жартылай тіркеме-цистерна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ПКСД-5,25 типті компрессор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ТҚШ-А.1. типті техникалық қызмет көрсету шеберханасы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ИҚЖШ типті инженерлік қару-жарақты жөндеуге арналған шеберхана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ЭСБ-8И типті электр станция шеберханасы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м/чсағ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ЭТҚ жиынтығы (электротехникалық құралдар)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КВт зарядтау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ЖСЗ жиынтығы (жол сынақ зертханалары)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"Бейне" бағдарламалық-аппараттық кешені бар КП-514 МП типті автомобиль жолдарын диагностикалау 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Жарқылдайтын маяктары бар, ГАЗ-3221 (4x4) арнайы автомобилі, арнайы бояу, АЦП, сумматор, жол тетігі, кабель ажыраткыш, базалық басқару блогы, Notebook компьютері, "Өлшемдер" таблосы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Геометриялық параметрлерді өлшеу жүйесі. Инерциялық навигациялық жүйе, кабель ажыратқыш, бағдарламалық қамтамасыз ету, түйіндесу, зертхана қорабының жылжуын қалпына келтіру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пен ілінісуді өлшеу жүйесі. ПКРСУ-2У динамометриялық тіркемесі, бактары бар су құю жүйесі, кабель ажыраткыш, басқару платасы, "Тегістік", "Ілінісу" бағдарламалық қамтамасыз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бейнеге түсіру жүйесі. 3 цифрлы фотокамера (бекітпесі, бұрылыс тетігі және қорғаныш тысы бар), қосымша компьютер, қосымша АЦП, "Бейнебанк" бағдарламалық қамтамасыз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киімінің беріктігін өлшеу жүйесі. ДИНА-3М тіркеме қондырғысы, басқару платасы, кабель ажыратқыш, "Беріктік" бағдарламалық қамтамасыз етуі, акселерометриялық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Георадар. ОКО-2 георадары, антенналық блок, 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Жолтабандық пен көлденең тегістікті өлшеуге арналған аспалы ультрадыбысты тақтайша. 12 ультрадыбысты тетігі бар тақтайша, қосымша АЦП, бағдарламалық қамтамасыз ету, кабель ажыратқыш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бөлігінің жабдығы (оператор үстелі, оператор креслосы, сейф, аспап бөлігінің тумбасы, жабдық бекітпесі)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ПКРСУ-2У-га арналған көтеру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Баспалдағы бар қосымша жүксалғыш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ПКРС пен ДИНУ-ға арналған тіркеуіш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ПКР-1-ге арналған тіркеуіш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Зертханада бекітілетін КП-151-01 керндерді іріктеуге арналған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салу және жөндеу сапасын бақылау 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 (4x4) арнайы автомобилі, арнайы бояу, "Өлшемдер" таблосы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бөлігінің жабдығы. Оператор үстелі, оператор креслосы, сейф, үлгілерге арналған ыдыс, аспаптар бекітпелері, стеллаж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Автомобильге қосылатын жолды өлшеуіш-спидометр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КП-150 әмбебап динамикалық тығыздық өлшеуіші (топырақ беріктігін экспресс бақылау)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Геологтың қол бұрғылау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СОС-пр 2б-2-010 секунд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 теңестіру конусы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ОКФ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ПНГ-1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ПСУ-2,5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тығыздық-ылғалдық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шұңғыма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ШЛС-57 кептіру шкафы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A&amp;D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Р-22К электронды таразысы (дәлдігі 0,1 г-21 кг) Жапония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ПГ-7 топырақ тығыздығын айқындауға арналған аспаптар жиынтығы (балон әдісімен топырақ тығыздығын айқындау)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пенетрометрі (топырақ пенетрациясы)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КПГ-01 сынама іріктеуіштері кесу шығыршықтарының жиынтығы (топырақты іріктеу)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МГ4У ылғалдылық айқындауға арналған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КП-151-02 керндерді іріктеу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КП-151-02-ге арналған көтеру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Rainberg SТ20 ИК цифрлы оптикалық пирометрі-радиометрі (температураны тоқтаусыз айқындау)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ИТ-17 түйіспелі температура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ПВ-01 Виалит аспабы (шағыл тастың және тұтқырғыштың адгезиясын айқындау)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ИКСп портативтік ілінісу коэффициентін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цемент-бетонға арналған стандартты конусы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ОМШ-1 жиынтығында пайдалану жөніндегі ұсынымдар бар бетон беріктігін қатты ыршып түсу әдісімен бағалауға арналған склеромерті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2, № 5 сүңгілер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ШЦ-150 штангенциркулі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 фотокамера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қайтаратын пленкасы бар қоршау конустары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 тіреуіштері бар жол белгілері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беретін кеудешелер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4Т30П штативі мен қадасы бар теодолит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Vеgа-L 30 штативі мен тақтайшасы бар нивелирі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КП-231 әмбебап тақтайшасы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КП-230 далалық курвиметрі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КП-533 типті топырақты бақылау 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 (4x4) арнайы автомобилі, арнайы бояу, көлік құралы типін мақұлдау, "Өлшемдер" таблосы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бөлігінің жабдығы. Зертханалық үстел, оператор креслосы, рундуктар, суға арналған ыдыс, аспаптар бекітпелері.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КП-150 динамикалық тығыздық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КПГ-01 сынама іріктеуіштері кесетін шығыршықтарының жиынтығы (топырақты іріктеу)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КП-131 елеуіштер жинағы, Д=200 мм (ойықтар өлшемі 0,1; 0,25; 0,5; 1,0; 2,0; 10,0; табандық, қақпақ)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ПСУ-2,5 стандартты тығыздау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 конусы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бюкстер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мл, 500 мл, 1000 мл 2 данадан өлшеуіш цилиндрлер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 пикнометр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Келсабы бар фарфор келі (резеңке ұштығы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ШЦ-150 штангенциркулі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Ле-Шателье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бар эксикатор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 термометрлер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әдісімен тығыздықты айқындауға арналған қос шұңғыма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ПГ-7 топырақ тығыздығын айқындауға арналған аспабы (топырақ тығыздығын балон әдісімен айқындау)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ЛО-251/1 кұмға арналған елеуіштер жинағы, Д=200 мм (ойықтар өлшемі 0,071; 0,16; 0,315; 0,63; 1,25; 3,0; 5,0; 10,0; 15,0; 20,0; 40,0 табандық, қақпақ)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СОС-пр 2б-2-010 секунд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кг дейін гидростатикалық өлшеуге арналған керек-жарақ жиынтығы бар электронды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ОКФ құм бөлшектерді сүзгіден өткізу коэффициентін айқындауға арналған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ПКФ компрессиялық-сүзу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Жайпақ 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плиткасы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4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Топырақ пен жер қабатының сипаттамаларын бақылауға арналған аспаптар мен жабдықтар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СПГ-1000 статикалық тығыздық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(КП-131) типті топыраққа арналған елеуіштер жинағы Д=200 мм (ойықтар өлшемі 0,1; 0,25; 0,5; 1,0; 2,0; 10,0; табандық, қақпақ)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тасты топырақтың беріктігін айкындауға арналған сыналы аспап (КП-136)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ПГ-7 қиыршық тасты төсемдер тығыздығын айқындауға арналған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ПГ-500 топырак сынамасын іріктеуге арналған шығыршықтар жиынтығы. Кесетін шығыршықтар 4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Сүзгіден өткізу коэффициентін айқындауға арналған Ковалев аспабы немесе КФ-ОММ аспаптар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ПНГ-1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үшін бағдарламалық қамтамасыз етуі бар НМР LFG-SD түсетін жүкпен топырақтың шөгуін портативтік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ППЛ-9 Литвинов тасымалданбалы далалық зертханасы. Компрессиялық сынақтарға арналған аспап 1 дана, молекулярлық ылғал сыйымдылығын айқындауға арналған керек-жарақ 1 дана, құм табиғи құламасының бұрышын айқындауға арналған аспап 1 дана, иілгіштікті айқындауға арналған банкалары бар қорап 1 дана, компрессиялық банкалары бар қорап 1 дана, негізгі банкалары бар қорап 1 дана, пышақ 1 дана, иілгіштікті айқындауға арналған конус 1 дана, итергіш 1 дана, 500 гр, 200 гр, 100 гр жүктер, Г4-211-10 гірілер жинағы 1 дана, ИЧ-10 көрсеткіші 1 дана, шкаласы бар сынап термометр 1 дана, ВСМ-100 таразысы 1 дана, кептіру шкафы 1 дана, тигельді қысқыштар 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Цемент-бетонды және оның құрамдастарын сынауға арналған аспаптар мен жабдық жиынтығы)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Қағу үстелшесі (КП-111)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тастың сапасын бақылауға арналған жабдық (КП-305, КП-306, КП-401)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МЛ-2 зертханалық араластырғышы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Ша5ыл тастың сапасын бақылауға арналған жабдық (КП-601)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БП-25 бұландырға арналған шағын бөшкесі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Елеуіштер жинағы бар зертханалық құм елеуіш 19 дана (КП-109)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Сөрелік барабан (КП-123)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қаттылығын айқындауға арналған вискозиметр (КП-134)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қоспасына тартылған ауаны айқындауға арналған аспап (КП-133)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Кубтарға арналған қалыптар (ФК-70,7, 1ФК-200)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бағандарға қалыптар (3ФБ-20)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бағандарға қалыптар (3ФБ-40)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 ұнтақтауға арналған сауыт (КП-305)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тасты ұнтақтауға арналған сауыт (КП-306)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Вакуумдық қондырғы (967)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МИИ-100 шағын бағандардың иілу мен созылуын сынауға арналған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Тастың мықтылығын айқындайтын механикалық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нұсқадағы ерітінді араластырғышы Теstіng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Мықтылығын сынауға арналған балға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Органикалық тұтқырғыштарды және асфальт-бетонды сынауға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ПБА-1ФМ пенетрометрі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Вискозиметр (ФУБ-1Ф)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 кондырғысы УВ-Ф, УВ-12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үлгілерін дайындауға арналған керек-жарақтар жиынтығы. Цилиндрлік үлгілер 50,5; 71,4;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ДЦ-1-01, ДЦ-1-02 дуктилометрі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ШЛС-57 зертханалық кептіру шкафы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сыңғыштығының температурасын айқындауға арналған аспап (КП-125)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ПГИ-500, ПГИ-1000 өлшеуіш гидравликалық пресстері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ВУ-АСО пресс-қалыптардан асфальт-бетон үлгілерін итеріп шығарушы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КП-153 керндерді кесуге арналған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КГВэ гидростатикалық өлшеуге арналған керек-жарақтар жиынтығы бар МW-1200 электрондық цифрлы таразысы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 1 дана, гидростатикалық өлшеуге арналған керек-жарақ 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КГВ6 гидростатикалық өлшеуге арналған керек-жарақтар жиынтығы (тұрмыстық таразыда)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 1 дана, гидростатикалық өлшеуге арналған керек-жарақ 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Маршалл әдісі бойынша асфальт-бетон үлгілерін сынауға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Шығыршық пен шар бойынша битумды жұмсарту температурасын айқындауға арналған аспап (КиШ-02, КиШ-88)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ФМП минералдық ұнтақты дайындауға және тығыздығын айқындауға арналған үлгілер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Автомобиль жолдарының көлік-пайдалану сапасын бағалауға арналған аспаптар мен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жол тақтайшасы (КП-231, РДУ-КОНДОР-ЭЛ)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КП-232 автожолдардың геометриялық параметрлерін бақылауға арналған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базалық (қысқа базалық) иілген жерді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Жолтабандықты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өлшейтін сызғыш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Бұдырлы үстіңгі өңдеу құрылғысындағы жұмыс сапасын бақылауға және бағалауға арналған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қашықтық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курвиметрлер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5704"/>
        <w:gridCol w:w="1116"/>
        <w:gridCol w:w="2674"/>
        <w:gridCol w:w="1313"/>
        <w:gridCol w:w="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Қосалқы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Пошталық таразылар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20 кг-ға арналған табақшалы таразылар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г, 1,2 және 5 кг-ға арналған техникалық зертханалық таразылар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 шкафтары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Қызу температурасы С бойынша 1100 градусқа дейін муфель пеші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тоңазытқыш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және жоғары температураларды өлшеуге арналған термометрлер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 өлшеуіштер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типті 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Бинокулярлық және поляризациялық микроскоптар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және фарфор келілер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тәрізді фарфор диірмен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ұнтағыш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Техникалық жабдық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бригадаларына арналған технологиялық 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бекеттеріне арналған технологиялық 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ЖӘК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(жол әскерлерінің көпірлері жиынтығы)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 шағын бөлшектелмелі автожол көпірі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МПБ илемделген бағамдардан жасалған көпір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Моторесурстар шығысының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шақ.,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 тартқыштар, транспортерлар мен транспортер-тартқыштар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шақ.,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агрегаттар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нормаларда көрсетілген техникалық құралдар, машиналар, қондырғылар және мүлік, оларды шығару тоқтатылған немесе болмаған жағдайда басқа маркалы сол мақсаттағы техникалық құралдармен, машиналармен және қондырғылармен ауыстырылады.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