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1f7f" w14:textId="1f71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1994 жылғы 15 наурыздағы № 273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4 наурыздағы № 223 қаулысы. Күші жойылды - Қазақстан Республикасы Үкіметінің 2013 жылғы 31 желтоқсандағы № 1482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«Қ.А.Иассауи атындағы Халықаралық Қазақ-Түрік университетінің мәселелері» туралы Қазақстан Республикасы Министрлер Кабинетінің 1994 жылғы 15 наурыздағы № 273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Республикасынан Қ.А.Иассауи атындағы Халықаралық Қазақ-Түрік университетіне Өкілеттік Кеңестің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          - Қазақстан Республикасының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        және ғылым министрі,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Мыңбай       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Қамзабекұлы                 Президентінің Әкімшілігі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саясат бөлімінің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«Пірәлиев                        - Қазақстан Республикасы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Жайлауұлы                    ғылым министрлігінің жауапты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хатшысы».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«Құрманғалиева                   - Қазақстан Республикасы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Дәденқызы               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министрлігі Әлеуметтік сала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шығыстарын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департаментінің директоры»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«Пірәлиев                        - Қазақстан Республикасы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Жайлауұлы                    ғылым министрлігінің «Абай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атындағы Қазақ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педагогикалық университеті»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кәсіпорнының 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«Құрманғалиева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Дәденқызы                     Денсаулық сақтау вице-министрі»;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құрамнан Жансейіт Қансейітұлы Түймебаев, Мұхит Сексенбайұлы Тұрысбеков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K.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