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b34c" w14:textId="d55b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26 қарашадағы № 1237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наурыздағы № 228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Индустрия және жаңа технологиялар министрлігінің кейбір мәселелері» туралы Қазақстан Республикасы Үкіметінің 2004 жылғы 26 қарашадағы № 1237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47, 586-құжат) мынадай толықтыру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 Индустрия және жаңа технологиялар министрлігінің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«Мемлекеттік мекемелер» деген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«Ақпараттық технологиялар паркі» арнайы экономикалық аймағының дирекциясы» республикалық мемлекеттік мекемесі, Алматы қаласы.»;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Индустрия және жаңа технологиялар министрлігі Өнеркәсіп комитетінің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мекемелер» деген бөлімдегі реттік нөмірі 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