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6216" w14:textId="f1a6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Телерадио хабарларын тарату ұйымдарының меншік нысандарына қарамастан, жерсеріктік хабар тарату жүйелері арқылы таратылатын отандық телевизия және радио бағдарламаларының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15 наурыздағы № 256 Қаулысы. Күші жойылды - Қазақстан Республикасы Үкіметінің 2012 жылғы 22 қазандағы № 1333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2012.10.22 </w:t>
      </w:r>
      <w:r>
        <w:rPr>
          <w:rFonts w:ascii="Times New Roman"/>
          <w:b w:val="false"/>
          <w:i w:val="false"/>
          <w:color w:val="ff0000"/>
          <w:sz w:val="28"/>
        </w:rPr>
        <w:t>№ 1333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(2012.11.01 бастап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«Байланыс туралы» Қазақстан Республикасының 2004 жылғы 5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телерадио хабарларын тарату ұйымдарының меншік нысандарына қарамастан, жерсеріктік хабар тарату жүйелері арқылы таратылатын отандық телевизия және радио бағдарламаларының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К.Мәсімов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256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Телерадио хабарларын тарату ұйымдарының меншік нысандарына қарамастан, жерсеріктік хабар тарату жүйелері арқылы таратылатын отандық телевизия және радио бағдарламаларының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18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Телевизия және радио бағдарламаларының атауы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 арна»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«Caspionet»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«Первый канал Евразия»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«Балапан»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«31 арна»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«Коммерциялық телевизиялық арна»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«Тәуелсіз телевизиялық арна»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«Таң»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«7-арна»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«СТВ»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«Деловая волна» радиосы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«MuzZone»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«Hit TV»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«7 news»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радиосы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«Шалқар»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«Астана» радиосы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«Тенгри FМ»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«Жетісу»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«Қазақстан» телеарнасының облыстық филиалдары: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телерадиокомпаниясы;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облыстық телерадиокомпаниясы;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телерадиокомпаниясы;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 телерадиокомпаниясы;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облыстық телерадиокомпаниясы;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телерадиокомпаниясы;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телерадиокомпаниясы;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облыстық телерадиокомпаниясы;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телерадиокомпаниясы;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телерадиокомпаниясы;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телерадиокомпаниясы;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облыстық телерадиокомпаниясы;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 телерадиокомпаниясы.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