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60a0" w14:textId="7056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2012 - 2013 жылдарға арналған перспективалық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наурыздағы № 267 Қаулысы. Күші жойылды - Қазақстан Республикасы Үкіметінің 2012 жылғы 28 наурыздағы № 360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2012.03.28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2012 - 2013 жылдарға арналған перспективалық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мен өзге де мемлекеттік органдар Жоспардың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2012 - 2013 жылдарға арналған перспективалық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053"/>
        <w:gridCol w:w="1493"/>
        <w:gridCol w:w="1433"/>
        <w:gridCol w:w="1673"/>
        <w:gridCol w:w="15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азаптауларға және басқа да қатыгез, адамгершілікке жатпайтын және ар-намысты қорлайтын ic-әрекеттер мен жазалау түрлерінің алдын алуға бағытталған ұлттық алдын алу тетіктерін жасау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тeмip жол көлігі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жылдарға арналған республикалық бюджет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 мүгедектігі бойынша, асыраушысынан айырылу жағдайы бойынша және жасына байланысты берілетін мемлекеттік әлеуметтік жәрдемақылар туралы» Қазақстан Республикасының Заңына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электрондық сауда саласындағы заңнаманы жетілдіру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исламдық қаржыландыру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(келісім бойынша)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әр түрлі заңнамалық актілердің құқық нормалары арасындағы қарама-қайшылықтарды, олқылықтарды,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ақпаратты дамыту және ақпаратты қорғау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серіктестіктер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шаруашылық серіктестіктер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алқабилер қатысуымен сот ісін жүргізу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Бітімгершілік қызмет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сот-сараптама қызметі туралы» Қазақстан Республикасының Заңына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бюджеттер, республикалық маңызы бар қала, астана бюджеттері арасындағы 2014 - 2016 жылдарға арналған жалпы сипаттағы трансферттердің көлемі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жылдарға арналған республикалық бюджет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банкроттық мәселелері бойынша өзгерістер мен толықтырулар енгізу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«Геодезия және картография туралы» Қазақстан Республикасының Заңына өзгерістер мен толықтырулар енгізу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ЖРБА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—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ЖРБА — Қазақстан Республикасының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 - Қазақстан Республикасының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 - Қазақстан Республикасы Қаржы нарығы мен қаржы ұйымдарын реттеу және қадағалау агенттігі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2010 - 2011 жылдарға арналған перспективалық жоспары туралы» Қазақстан Республикасы Үкіметінің 2009 жылғы 18 ақпандағы № 185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2009 жылғы 18 ақпандағы № 184 және 2009 жылғы 18 ақпандағы № 185 қаулыларына өзгерістер мен толықтырулар енгізу туралы» Қазақстан Республикасы Үкіметінің 2009 жылғы 6 тамыздағы № 1185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35, 332-құжат).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Біріккен Ұлттар Ұйымы Азаптауға қарсы комитетінің 2010 - 2012 жылдарға арналған ұсынымдарын іске асыру жөніндегі іс-шаралар жоспары туралы» Қазақстан Республикасы Үкіметінің 2010 жылғы 4 ақпандағы № 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Біріккен Ұлттар Ұйымы Азаптауға қарсы комитетінің 2010 - 2012 жылдарға арналған ұсынымдарын іске асыру жөніндегі іс-шаралар жоспарының 16-тармағы.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2009 жылғы 18 ақпандағы № 185 қаулысына өзгеріс енгізу туралы» Қазақстан Республикасы Үкіметінің 2010 жылғы 2 наурыздағы № 163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22-23, 168-құжат).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және кейбір шешімдерінің күші жойылды деп тану туралы» Қазақстан Республикасы Үкіметінің 2010 жылғы 23 маусымдағы № 632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347-құжат).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