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5719" w14:textId="d1b5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№ 1118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наурыздағы № 270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Сыртқы істер министрлігінің мәселелері» туралы Қазақстан Республикасы Үкіметінің 2004 жылғы 28 қазандағы № 1118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530-құжат)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Сыртқы істер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37-1)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«37-1) Қазақстан Республикасының Президенті белгілейтін тәртіппен Қазақстан Республикасының дипломаттық және қызметтік паспорттарын беру, есепке алу, сақтау және жою;».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