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bc3d" w14:textId="c98b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20 маусымдағы № 516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наурыздағы № 274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«Жастардың бәсекеге қабілеттілігін қолдау мен дамытудың 2008 - 2015 жылдарға арналған тұжырымдамасы туралы» Қазақстан Республикасы Үкіметінің 2007 жылғы 20 маусымдағы № 516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20, 230-құжат)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