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1b607" w14:textId="761b6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31 желтоқсандағы № 2318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29 наурыздағы № 283 Қаулысы. Күші жойылды - Қазақстан Республикасы Үкіметінің 2013 жылғы 31 желтоқсандағы № 1542 қаулысымен</w:t>
      </w:r>
    </w:p>
    <w:p>
      <w:pPr>
        <w:spacing w:after="0"/>
        <w:ind w:left="0"/>
        <w:jc w:val="both"/>
      </w:pPr>
      <w:r>
        <w:rPr>
          <w:rFonts w:ascii="Times New Roman"/>
          <w:b w:val="false"/>
          <w:i w:val="false"/>
          <w:color w:val="ff0000"/>
          <w:sz w:val="28"/>
        </w:rPr>
        <w:t>      Ескерту. Күші жойылды - ҚР Үкіметінің 31.12.2013 </w:t>
      </w:r>
      <w:r>
        <w:rPr>
          <w:rFonts w:ascii="Times New Roman"/>
          <w:b w:val="false"/>
          <w:i w:val="false"/>
          <w:color w:val="ff0000"/>
          <w:sz w:val="28"/>
        </w:rPr>
        <w:t>№ 1542</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1. «Жеке қосалқы шаруашылықтың болуы туралы анықтама беру жөнінде мемлекеттік қызмет көрсету стандартын бекіту туралы» Қазақстан Республикасы Үкіметінің 2009 жылғы 31 желтоқсандағы № 2318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5, 63-құжат)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тақырыбында және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«көрсету» деген сөз алынып тасталсын;</w:t>
      </w:r>
      <w:r>
        <w:br/>
      </w:r>
      <w:r>
        <w:rPr>
          <w:rFonts w:ascii="Times New Roman"/>
          <w:b w:val="false"/>
          <w:i w:val="false"/>
          <w:color w:val="000000"/>
          <w:sz w:val="28"/>
        </w:rPr>
        <w:t>
      «беру жөнінде мемлекеттік» деген сөздер «беру» мемлекеттік»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кіріспе мынадай редакцияда жазылсын: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xml:space="preserve"> және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«Жеке қосалқы шаруашылықтың болуы туралы анықтама беру» мемлекеттік қызмет көрсету стандарты осы қаулыға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29 наурыздағы     </w:t>
      </w:r>
      <w:r>
        <w:br/>
      </w:r>
      <w:r>
        <w:rPr>
          <w:rFonts w:ascii="Times New Roman"/>
          <w:b w:val="false"/>
          <w:i w:val="false"/>
          <w:color w:val="000000"/>
          <w:sz w:val="28"/>
        </w:rPr>
        <w:t xml:space="preserve">
№ 283 қаулысына         </w:t>
      </w:r>
      <w:r>
        <w:br/>
      </w:r>
      <w:r>
        <w:rPr>
          <w:rFonts w:ascii="Times New Roman"/>
          <w:b w:val="false"/>
          <w:i w:val="false"/>
          <w:color w:val="000000"/>
          <w:sz w:val="28"/>
        </w:rPr>
        <w:t xml:space="preserve">
қосымша                </w:t>
      </w:r>
    </w:p>
    <w:bookmarkEnd w:id="1"/>
    <w:bookmarkStart w:name="z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31 желтоқсандағы   </w:t>
      </w:r>
      <w:r>
        <w:br/>
      </w:r>
      <w:r>
        <w:rPr>
          <w:rFonts w:ascii="Times New Roman"/>
          <w:b w:val="false"/>
          <w:i w:val="false"/>
          <w:color w:val="000000"/>
          <w:sz w:val="28"/>
        </w:rPr>
        <w:t xml:space="preserve">
№ 2318 қаулысымен        </w:t>
      </w:r>
      <w:r>
        <w:br/>
      </w:r>
      <w:r>
        <w:rPr>
          <w:rFonts w:ascii="Times New Roman"/>
          <w:b w:val="false"/>
          <w:i w:val="false"/>
          <w:color w:val="000000"/>
          <w:sz w:val="28"/>
        </w:rPr>
        <w:t xml:space="preserve">
бекітілген           </w:t>
      </w:r>
    </w:p>
    <w:bookmarkEnd w:id="2"/>
    <w:bookmarkStart w:name="z9" w:id="3"/>
    <w:p>
      <w:pPr>
        <w:spacing w:after="0"/>
        <w:ind w:left="0"/>
        <w:jc w:val="left"/>
      </w:pPr>
      <w:r>
        <w:rPr>
          <w:rFonts w:ascii="Times New Roman"/>
          <w:b/>
          <w:i w:val="false"/>
          <w:color w:val="000000"/>
        </w:rPr>
        <w:t xml:space="preserve"> 
«Жеке қосалқы шаруашылықтың болуы туралы анықтама беру» мемлекеттік қызмет стандарты</w:t>
      </w:r>
    </w:p>
    <w:bookmarkEnd w:id="3"/>
    <w:bookmarkStart w:name="z10" w:id="4"/>
    <w:p>
      <w:pPr>
        <w:spacing w:after="0"/>
        <w:ind w:left="0"/>
        <w:jc w:val="left"/>
      </w:pPr>
      <w:r>
        <w:rPr>
          <w:rFonts w:ascii="Times New Roman"/>
          <w:b/>
          <w:i w:val="false"/>
          <w:color w:val="000000"/>
        </w:rPr>
        <w:t xml:space="preserve"> 
1. Жалпы ережелер</w:t>
      </w:r>
    </w:p>
    <w:bookmarkEnd w:id="4"/>
    <w:bookmarkStart w:name="z11" w:id="5"/>
    <w:p>
      <w:pPr>
        <w:spacing w:after="0"/>
        <w:ind w:left="0"/>
        <w:jc w:val="both"/>
      </w:pPr>
      <w:r>
        <w:rPr>
          <w:rFonts w:ascii="Times New Roman"/>
          <w:b w:val="false"/>
          <w:i w:val="false"/>
          <w:color w:val="000000"/>
          <w:sz w:val="28"/>
        </w:rPr>
        <w:t xml:space="preserve">
      1. «Жеке қосалқы шаруашылықтың болуы туралы анықтама беру» мемлекеттік қызметін (бұдан әрі – мемлекеттік қызмет) осы стандартқа (бұдан әрі – стандарт) 1 және 2-қосымшаларда көрсетілген жергілікті атқарушы органдар (кенттер, ауыл (село), ауылдық (селолық) округтер әкімдері) (бұдан әрі – ЖАО), сондай-ақ баламалы негізде халыққа қызмет көрсету орталықтары (бұдан әрі – ХҚКО) ұсынады. </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«Мемелекеттік атаулы әлеуметтік көмек туралы» Қазақстан Республикасының 2001 жылғы 17 шілдедегі Заңының 3-бабы 1-тармағының 3) тармақшасы,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қызметті ұсыну туралы ақпарат және стандарт осы стандартқа 1 және 2-қосымшаларда көрсетілген ЖАО және ХҚКО интернет-ресурстарында, сондай-ақ осы стандартқа 1 және 2-қосымшаларда көрсетілген мемлекеттік қызмет көрсетілетін орындардағы стенділерде орналастырылған.</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жеке қосалқы шаруашылықтың болуы туралы анықтама (қағаз жеткізгіште) не мемлекеттік қызмет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ЖАО-ға өтініш берген кезде:</w:t>
      </w:r>
      <w:r>
        <w:br/>
      </w:r>
      <w:r>
        <w:rPr>
          <w:rFonts w:ascii="Times New Roman"/>
          <w:b w:val="false"/>
          <w:i w:val="false"/>
          <w:color w:val="000000"/>
          <w:sz w:val="28"/>
        </w:rPr>
        <w:t>
</w:t>
      </w:r>
      <w:r>
        <w:rPr>
          <w:rFonts w:ascii="Times New Roman"/>
          <w:b w:val="false"/>
          <w:i w:val="false"/>
          <w:color w:val="000000"/>
          <w:sz w:val="28"/>
        </w:rPr>
        <w:t>
      1) мемлекеттік қызмет өтініш берілген сәттен бастап ұсынылады;</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дейінгі күтудің ең жоғары шекті уақыты 10 (он)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қызметті тұтынушыға қызмет көрсетудің ең жоғары шекті уақыты 10 (он) минуттан аспайды;</w:t>
      </w:r>
      <w:r>
        <w:br/>
      </w:r>
      <w:r>
        <w:rPr>
          <w:rFonts w:ascii="Times New Roman"/>
          <w:b w:val="false"/>
          <w:i w:val="false"/>
          <w:color w:val="000000"/>
          <w:sz w:val="28"/>
        </w:rPr>
        <w:t>
      ХҚКО-ға өтініш берген кезде:</w:t>
      </w:r>
      <w:r>
        <w:br/>
      </w:r>
      <w:r>
        <w:rPr>
          <w:rFonts w:ascii="Times New Roman"/>
          <w:b w:val="false"/>
          <w:i w:val="false"/>
          <w:color w:val="000000"/>
          <w:sz w:val="28"/>
        </w:rPr>
        <w:t>
</w:t>
      </w:r>
      <w:r>
        <w:rPr>
          <w:rFonts w:ascii="Times New Roman"/>
          <w:b w:val="false"/>
          <w:i w:val="false"/>
          <w:color w:val="000000"/>
          <w:sz w:val="28"/>
        </w:rPr>
        <w:t>
      1) тұтынушы осы стандарттың 11-тармағында көрсетілген қажетті құжаттарды тапсырған сәттен бастап мемлекеттік қызмет көрсету мерзімі 2 (екі) күннен аспайды;</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дейінгі күтудің ең жоғары шекті уақыты 10 (он)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қызметті тұтынушыға қызмет көрсетудің ең жоғары шекті уақыты 10 (он)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қызметті ЖАО демалыс және мереке күндерінен басқа жұмыс күндері, сағат 13.00-ден 14.00-ге дейінгі түскі үзіліспен сағат 9.00-ден 18.00-ге дейін ұсынады. Қабылдау алдын ала жазылусыз және тездетілген қызмет көрсетусіз кезек күту тәртібімен жүзеге асырылады.</w:t>
      </w:r>
      <w:r>
        <w:br/>
      </w:r>
      <w:r>
        <w:rPr>
          <w:rFonts w:ascii="Times New Roman"/>
          <w:b w:val="false"/>
          <w:i w:val="false"/>
          <w:color w:val="000000"/>
          <w:sz w:val="28"/>
        </w:rPr>
        <w:t>
      Мемлекеттік қызметті ХҚКО демалыс және мереке күндерінен басқа жұмыс күндері, сағат 9.00-ден 20.00-ге дейін үзіліссіз ұсынады, ал ХҚКО-ның өкілдіктерінде және филиалдарында демалыс және мереке күндерінен басқа жұмыс күндері, сағат 13.00-ден 14.00-ге дейінгі түскі үзіліспен сағат 9.00-ден 19.00-ге дейін ұсынылады. Қабылдау алдын ала жазылусыз және тездетілген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күтуге және қажетті құжаттарды дайындауға жағдайлар жасалады (күтуге арналған зал, құжаттарды толтыру орындары қажетті құжаттар тізбесі және оларды толтыру үлгілері бар стенділермен жарақталады). ЖАО және ХҚКО ғимараттары физикалық мүмкіндіктері шектеулі адамдардың кіруіне арналған пандусы бар кіреберіспен жабдықталған.</w:t>
      </w:r>
    </w:p>
    <w:bookmarkEnd w:id="5"/>
    <w:bookmarkStart w:name="z27" w:id="6"/>
    <w:p>
      <w:pPr>
        <w:spacing w:after="0"/>
        <w:ind w:left="0"/>
        <w:jc w:val="left"/>
      </w:pPr>
      <w:r>
        <w:rPr>
          <w:rFonts w:ascii="Times New Roman"/>
          <w:b/>
          <w:i w:val="false"/>
          <w:color w:val="000000"/>
        </w:rPr>
        <w:t xml:space="preserve"> 
2. Мемлекеттік қызмет көрсету тәртібі</w:t>
      </w:r>
    </w:p>
    <w:bookmarkEnd w:id="6"/>
    <w:bookmarkStart w:name="z28" w:id="7"/>
    <w:p>
      <w:pPr>
        <w:spacing w:after="0"/>
        <w:ind w:left="0"/>
        <w:jc w:val="both"/>
      </w:pPr>
      <w:r>
        <w:rPr>
          <w:rFonts w:ascii="Times New Roman"/>
          <w:b w:val="false"/>
          <w:i w:val="false"/>
          <w:color w:val="000000"/>
          <w:sz w:val="28"/>
        </w:rPr>
        <w:t>
      11. Мемлекеттік қызметті алу үшін тұтынушы мынадай құжаттарды ұсынады:</w:t>
      </w:r>
      <w:r>
        <w:br/>
      </w:r>
      <w:r>
        <w:rPr>
          <w:rFonts w:ascii="Times New Roman"/>
          <w:b w:val="false"/>
          <w:i w:val="false"/>
          <w:color w:val="000000"/>
          <w:sz w:val="28"/>
        </w:rPr>
        <w:t>
      ЖАО-ға өтініш жасаған кезде тұтынушы жеке куәлігін ұсына отырып, ауызша нысанда жүгінеді.</w:t>
      </w:r>
      <w:r>
        <w:br/>
      </w:r>
      <w:r>
        <w:rPr>
          <w:rFonts w:ascii="Times New Roman"/>
          <w:b w:val="false"/>
          <w:i w:val="false"/>
          <w:color w:val="000000"/>
          <w:sz w:val="28"/>
        </w:rPr>
        <w:t>
      ХҚКО-ға өтініш жасаған кезде:</w:t>
      </w:r>
      <w:r>
        <w:br/>
      </w:r>
      <w:r>
        <w:rPr>
          <w:rFonts w:ascii="Times New Roman"/>
          <w:b w:val="false"/>
          <w:i w:val="false"/>
          <w:color w:val="000000"/>
          <w:sz w:val="28"/>
        </w:rPr>
        <w:t>
</w:t>
      </w:r>
      <w:r>
        <w:rPr>
          <w:rFonts w:ascii="Times New Roman"/>
          <w:b w:val="false"/>
          <w:i w:val="false"/>
          <w:color w:val="000000"/>
          <w:sz w:val="28"/>
        </w:rPr>
        <w:t>
      1) еркін нысандағы өтініш;</w:t>
      </w:r>
      <w:r>
        <w:br/>
      </w:r>
      <w:r>
        <w:rPr>
          <w:rFonts w:ascii="Times New Roman"/>
          <w:b w:val="false"/>
          <w:i w:val="false"/>
          <w:color w:val="000000"/>
          <w:sz w:val="28"/>
        </w:rPr>
        <w:t>
</w:t>
      </w:r>
      <w:r>
        <w:rPr>
          <w:rFonts w:ascii="Times New Roman"/>
          <w:b w:val="false"/>
          <w:i w:val="false"/>
          <w:color w:val="000000"/>
          <w:sz w:val="28"/>
        </w:rPr>
        <w:t>
      2) салыстырып тексеру үшін түпнұсқасын ұсына отырып, жеке куәліктің көшірмесі.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ЖАО-ға тұтынушы ауызша нысанда өтініш жасайды, ХҚКО-ға еркін нысанда өтініш береді.</w:t>
      </w:r>
      <w:r>
        <w:br/>
      </w:r>
      <w:r>
        <w:rPr>
          <w:rFonts w:ascii="Times New Roman"/>
          <w:b w:val="false"/>
          <w:i w:val="false"/>
          <w:color w:val="000000"/>
          <w:sz w:val="28"/>
        </w:rPr>
        <w:t>
</w:t>
      </w:r>
      <w:r>
        <w:rPr>
          <w:rFonts w:ascii="Times New Roman"/>
          <w:b w:val="false"/>
          <w:i w:val="false"/>
          <w:color w:val="000000"/>
          <w:sz w:val="28"/>
        </w:rPr>
        <w:t>
      13. ХҚКО арқылы мемлекеттік қызметті алу үшін: тұтынушы осы стандарттың 11-тармағында көрсетілген қажетті құжаттарды осы стандартқа 2-қосымшада көрсетілген мекенжайлар бойынша ХҚКО-ның лауазымды адамдарына тапсырады.</w:t>
      </w:r>
      <w:r>
        <w:br/>
      </w:r>
      <w:r>
        <w:rPr>
          <w:rFonts w:ascii="Times New Roman"/>
          <w:b w:val="false"/>
          <w:i w:val="false"/>
          <w:color w:val="000000"/>
          <w:sz w:val="28"/>
        </w:rPr>
        <w:t>
</w:t>
      </w:r>
      <w:r>
        <w:rPr>
          <w:rFonts w:ascii="Times New Roman"/>
          <w:b w:val="false"/>
          <w:i w:val="false"/>
          <w:color w:val="000000"/>
          <w:sz w:val="28"/>
        </w:rPr>
        <w:t>
      14. ХҚКО-да тұтынушыға тұтынушының мемлекеттік қызметті алу үшін барлық қажетті құжаттарды тапсырғанын растайтын анықтама беріледі, онда ХҚКО-ның мөртабаны және тұтынушының мемлекеттік қызметті алатын күні қамтылады.</w:t>
      </w:r>
      <w:r>
        <w:br/>
      </w:r>
      <w:r>
        <w:rPr>
          <w:rFonts w:ascii="Times New Roman"/>
          <w:b w:val="false"/>
          <w:i w:val="false"/>
          <w:color w:val="000000"/>
          <w:sz w:val="28"/>
        </w:rPr>
        <w:t>
</w:t>
      </w:r>
      <w:r>
        <w:rPr>
          <w:rFonts w:ascii="Times New Roman"/>
          <w:b w:val="false"/>
          <w:i w:val="false"/>
          <w:color w:val="000000"/>
          <w:sz w:val="28"/>
        </w:rPr>
        <w:t>
      15. Мемлекеттік қызмет тұтынушының жеке өзі келген кезде ұсынылады.</w:t>
      </w:r>
      <w:r>
        <w:br/>
      </w:r>
      <w:r>
        <w:rPr>
          <w:rFonts w:ascii="Times New Roman"/>
          <w:b w:val="false"/>
          <w:i w:val="false"/>
          <w:color w:val="000000"/>
          <w:sz w:val="28"/>
        </w:rPr>
        <w:t>
</w:t>
      </w:r>
      <w:r>
        <w:rPr>
          <w:rFonts w:ascii="Times New Roman"/>
          <w:b w:val="false"/>
          <w:i w:val="false"/>
          <w:color w:val="000000"/>
          <w:sz w:val="28"/>
        </w:rPr>
        <w:t>
      16. Тұтынушыға мемлекеттік қызметті ұсынудан мынадай жағдайларда:</w:t>
      </w:r>
      <w:r>
        <w:br/>
      </w:r>
      <w:r>
        <w:rPr>
          <w:rFonts w:ascii="Times New Roman"/>
          <w:b w:val="false"/>
          <w:i w:val="false"/>
          <w:color w:val="000000"/>
          <w:sz w:val="28"/>
        </w:rPr>
        <w:t>
</w:t>
      </w:r>
      <w:r>
        <w:rPr>
          <w:rFonts w:ascii="Times New Roman"/>
          <w:b w:val="false"/>
          <w:i w:val="false"/>
          <w:color w:val="000000"/>
          <w:sz w:val="28"/>
        </w:rPr>
        <w:t>
      1) осы стандарттың 11-тармағында көрсетілген құжаттардың толық емес пакетін ұсынғанда;</w:t>
      </w:r>
      <w:r>
        <w:br/>
      </w:r>
      <w:r>
        <w:rPr>
          <w:rFonts w:ascii="Times New Roman"/>
          <w:b w:val="false"/>
          <w:i w:val="false"/>
          <w:color w:val="000000"/>
          <w:sz w:val="28"/>
        </w:rPr>
        <w:t>
</w:t>
      </w:r>
      <w:r>
        <w:rPr>
          <w:rFonts w:ascii="Times New Roman"/>
          <w:b w:val="false"/>
          <w:i w:val="false"/>
          <w:color w:val="000000"/>
          <w:sz w:val="28"/>
        </w:rPr>
        <w:t>
      2) ЖАО-ның шаруашылық кітабында жеке қосалқы шаруашылықтың болуы туралы деректер жоқ болғанда бас тартылады.</w:t>
      </w:r>
    </w:p>
    <w:bookmarkEnd w:id="7"/>
    <w:bookmarkStart w:name="z38" w:id="8"/>
    <w:p>
      <w:pPr>
        <w:spacing w:after="0"/>
        <w:ind w:left="0"/>
        <w:jc w:val="left"/>
      </w:pPr>
      <w:r>
        <w:rPr>
          <w:rFonts w:ascii="Times New Roman"/>
          <w:b/>
          <w:i w:val="false"/>
          <w:color w:val="000000"/>
        </w:rPr>
        <w:t xml:space="preserve"> 
3. Жұмыс қағидаттары</w:t>
      </w:r>
    </w:p>
    <w:bookmarkEnd w:id="8"/>
    <w:bookmarkStart w:name="z39" w:id="9"/>
    <w:p>
      <w:pPr>
        <w:spacing w:after="0"/>
        <w:ind w:left="0"/>
        <w:jc w:val="both"/>
      </w:pPr>
      <w:r>
        <w:rPr>
          <w:rFonts w:ascii="Times New Roman"/>
          <w:b w:val="false"/>
          <w:i w:val="false"/>
          <w:color w:val="000000"/>
          <w:sz w:val="28"/>
        </w:rPr>
        <w:t>
      17. Мемлекеттік қызмет көрсетуші ЖАО-ның және ХҚКО-ның лауазымды адамдары өз қызметінде мынадай қағидаттарды басшылыққа алады:</w:t>
      </w:r>
      <w:r>
        <w:br/>
      </w:r>
      <w:r>
        <w:rPr>
          <w:rFonts w:ascii="Times New Roman"/>
          <w:b w:val="false"/>
          <w:i w:val="false"/>
          <w:color w:val="000000"/>
          <w:sz w:val="28"/>
        </w:rPr>
        <w:t>
</w:t>
      </w:r>
      <w:r>
        <w:rPr>
          <w:rFonts w:ascii="Times New Roman"/>
          <w:b w:val="false"/>
          <w:i w:val="false"/>
          <w:color w:val="000000"/>
          <w:sz w:val="28"/>
        </w:rPr>
        <w:t>
      1) қарапайымдық таныту, өзінің лауазымдық жағдайын баса көрсетпеу және пайдаланбау;</w:t>
      </w:r>
      <w:r>
        <w:br/>
      </w:r>
      <w:r>
        <w:rPr>
          <w:rFonts w:ascii="Times New Roman"/>
          <w:b w:val="false"/>
          <w:i w:val="false"/>
          <w:color w:val="000000"/>
          <w:sz w:val="28"/>
        </w:rPr>
        <w:t>
</w:t>
      </w:r>
      <w:r>
        <w:rPr>
          <w:rFonts w:ascii="Times New Roman"/>
          <w:b w:val="false"/>
          <w:i w:val="false"/>
          <w:color w:val="000000"/>
          <w:sz w:val="28"/>
        </w:rPr>
        <w:t>
      2) сыпайы және әдепті болу;</w:t>
      </w:r>
      <w:r>
        <w:br/>
      </w:r>
      <w:r>
        <w:rPr>
          <w:rFonts w:ascii="Times New Roman"/>
          <w:b w:val="false"/>
          <w:i w:val="false"/>
          <w:color w:val="000000"/>
          <w:sz w:val="28"/>
        </w:rPr>
        <w:t>
</w:t>
      </w:r>
      <w:r>
        <w:rPr>
          <w:rFonts w:ascii="Times New Roman"/>
          <w:b w:val="false"/>
          <w:i w:val="false"/>
          <w:color w:val="000000"/>
          <w:sz w:val="28"/>
        </w:rPr>
        <w:t>
      3) құжаттарды қарау кезінде төрешілдік пен сөзбұйдаға салу көріністеріне жол бермеу, олар бойынша белгіленген мерзімде қажетті шаралар қабылдау;</w:t>
      </w:r>
      <w:r>
        <w:br/>
      </w:r>
      <w:r>
        <w:rPr>
          <w:rFonts w:ascii="Times New Roman"/>
          <w:b w:val="false"/>
          <w:i w:val="false"/>
          <w:color w:val="000000"/>
          <w:sz w:val="28"/>
        </w:rPr>
        <w:t>
</w:t>
      </w:r>
      <w:r>
        <w:rPr>
          <w:rFonts w:ascii="Times New Roman"/>
          <w:b w:val="false"/>
          <w:i w:val="false"/>
          <w:color w:val="000000"/>
          <w:sz w:val="28"/>
        </w:rPr>
        <w:t>
      4) қызметті тұтынушы құжаттарының сақталуын, қорғалуын және мазмұны туралы ақпараттың құпиялығын қамтамасыз ету.</w:t>
      </w:r>
    </w:p>
    <w:bookmarkEnd w:id="9"/>
    <w:bookmarkStart w:name="z44" w:id="10"/>
    <w:p>
      <w:pPr>
        <w:spacing w:after="0"/>
        <w:ind w:left="0"/>
        <w:jc w:val="left"/>
      </w:pPr>
      <w:r>
        <w:rPr>
          <w:rFonts w:ascii="Times New Roman"/>
          <w:b/>
          <w:i w:val="false"/>
          <w:color w:val="000000"/>
        </w:rPr>
        <w:t xml:space="preserve"> 
4. Жұмыс нәтижелері</w:t>
      </w:r>
    </w:p>
    <w:bookmarkEnd w:id="10"/>
    <w:bookmarkStart w:name="z45" w:id="11"/>
    <w:p>
      <w:pPr>
        <w:spacing w:after="0"/>
        <w:ind w:left="0"/>
        <w:jc w:val="both"/>
      </w:pPr>
      <w:r>
        <w:rPr>
          <w:rFonts w:ascii="Times New Roman"/>
          <w:b w:val="false"/>
          <w:i w:val="false"/>
          <w:color w:val="000000"/>
          <w:sz w:val="28"/>
        </w:rPr>
        <w:t>
      18. Тұтынушыларға мемлекеттік қызмет көрсетудің нәтижелері осы стандартқа 3-қосымшаға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ЖАО-ның және ХҚКО-ның жұмысы бағаланатын мемлекеттік қызмет көрсетудің сапа және тиімділік көрсеткіштерінің нысаналы мәні Қазақстан Республикасы Ауыл шаруашылығы министрінің тиісті бұйрығымен бекітіледі.</w:t>
      </w:r>
    </w:p>
    <w:bookmarkEnd w:id="11"/>
    <w:bookmarkStart w:name="z47" w:id="12"/>
    <w:p>
      <w:pPr>
        <w:spacing w:after="0"/>
        <w:ind w:left="0"/>
        <w:jc w:val="left"/>
      </w:pPr>
      <w:r>
        <w:rPr>
          <w:rFonts w:ascii="Times New Roman"/>
          <w:b/>
          <w:i w:val="false"/>
          <w:color w:val="000000"/>
        </w:rPr>
        <w:t xml:space="preserve"> 
5. Шағымдану тәртібі</w:t>
      </w:r>
    </w:p>
    <w:bookmarkEnd w:id="12"/>
    <w:bookmarkStart w:name="z48" w:id="13"/>
    <w:p>
      <w:pPr>
        <w:spacing w:after="0"/>
        <w:ind w:left="0"/>
        <w:jc w:val="both"/>
      </w:pPr>
      <w:r>
        <w:rPr>
          <w:rFonts w:ascii="Times New Roman"/>
          <w:b w:val="false"/>
          <w:i w:val="false"/>
          <w:color w:val="000000"/>
          <w:sz w:val="28"/>
        </w:rPr>
        <w:t>
      20. ЖАО және ХҚКО лауазымды адамдарының әрекетіне (әрекетсіздігіне) шағым беру тәртібін түсіндіруді, сондай-ақ шағымды дайындауға көмек көрсетуді ЖАО және ХҚКО кеңсесінің лауазымды адамдары осы стандартқа 1 және 2-қосымшаларда көрсетілген мекенжайлар бойынша жүзеге асырады.</w:t>
      </w:r>
      <w:r>
        <w:br/>
      </w:r>
      <w:r>
        <w:rPr>
          <w:rFonts w:ascii="Times New Roman"/>
          <w:b w:val="false"/>
          <w:i w:val="false"/>
          <w:color w:val="000000"/>
          <w:sz w:val="28"/>
        </w:rPr>
        <w:t>
</w:t>
      </w:r>
      <w:r>
        <w:rPr>
          <w:rFonts w:ascii="Times New Roman"/>
          <w:b w:val="false"/>
          <w:i w:val="false"/>
          <w:color w:val="000000"/>
          <w:sz w:val="28"/>
        </w:rPr>
        <w:t>
      21. ЖАО-ның және ХҚКО-ның мемлекеттік қызметті ұсыну нәтижелерімен келіспеген жағдайда шағым осы стандартқа 1 және 2-қосымшаларда көрсетілген мекенжайлар бойынша аудан әкімінің және облыс әкімінің (тиісінше) атына беріледі, шағым ЖАО-ға демалыс және мереке күндерінен басқа жұмыс күндері, сағат 13.00-ден 14.00-ге дейінгі түскі үзіліспен сағат 9.00-ден 20.00-ге дейін, ал ХҚКО-ның филиалдары мен өкілдіктеріне жұмыс күндері 13.00-ден 14.00-ге дейінгі түскі үзіліспен, сағат 9.00-ден 19.00-ге дейін беріледі.</w:t>
      </w:r>
      <w:r>
        <w:br/>
      </w:r>
      <w:r>
        <w:rPr>
          <w:rFonts w:ascii="Times New Roman"/>
          <w:b w:val="false"/>
          <w:i w:val="false"/>
          <w:color w:val="000000"/>
          <w:sz w:val="28"/>
        </w:rPr>
        <w:t>
</w:t>
      </w:r>
      <w:r>
        <w:rPr>
          <w:rFonts w:ascii="Times New Roman"/>
          <w:b w:val="false"/>
          <w:i w:val="false"/>
          <w:color w:val="000000"/>
          <w:sz w:val="28"/>
        </w:rPr>
        <w:t>
      22. Дұрыс қызмет көрсетілмеген жағдайда шағым осы стандартқа 1 және 2-қосымшаларда көрсетілген мекенжайлар бойынша кент, ауыл (село), ауылдық округ әкімінің, ХҚКО директорының атына беріледі, шағым ЖАО-ға демалыс және мереке күндерінен басқа жұмыс күндері сағат 13.00-ден 14.00-ге дейінгі түскі үзіліспен сағат 9.00-ден 20.00-ге дейін, ал ХҚКО-ның филиалдары мен өкілдіктеріне жұмыс күндері сағат 13.00-ден 14.00-ге дейінгі түскі үзіліспен сағат 9.00-ден 19.00-ге дейін беріледі.</w:t>
      </w:r>
      <w:r>
        <w:br/>
      </w:r>
      <w:r>
        <w:rPr>
          <w:rFonts w:ascii="Times New Roman"/>
          <w:b w:val="false"/>
          <w:i w:val="false"/>
          <w:color w:val="000000"/>
          <w:sz w:val="28"/>
        </w:rPr>
        <w:t>
</w:t>
      </w:r>
      <w:r>
        <w:rPr>
          <w:rFonts w:ascii="Times New Roman"/>
          <w:b w:val="false"/>
          <w:i w:val="false"/>
          <w:color w:val="000000"/>
          <w:sz w:val="28"/>
        </w:rPr>
        <w:t>
      23. Көрсетілген мемелекеттік қызмет нәтижелерімен келіспеген жағдайда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Өтініш берушіге оның шағымының қабылданғанын растайтын күні мен уақыты, берілген шағымға жауап алудың мерзімі мен орны, шағымның қаралу барысы туралы білуге болатын ЖАО-ның және ХҚКО-ның лауазымды адамдарының байланыс деректері көрсетілген талон беріледі.</w:t>
      </w:r>
      <w:r>
        <w:br/>
      </w:r>
      <w:r>
        <w:rPr>
          <w:rFonts w:ascii="Times New Roman"/>
          <w:b w:val="false"/>
          <w:i w:val="false"/>
          <w:color w:val="000000"/>
          <w:sz w:val="28"/>
        </w:rPr>
        <w:t>
</w:t>
      </w:r>
      <w:r>
        <w:rPr>
          <w:rFonts w:ascii="Times New Roman"/>
          <w:b w:val="false"/>
          <w:i w:val="false"/>
          <w:color w:val="000000"/>
          <w:sz w:val="28"/>
        </w:rPr>
        <w:t>
      25. Қосымша ақпаратты осы стандартқа 1 және 2-қосымшаларда көрсетілген мекенжайлар бойынша ЖАО-дан және ХҚКО-дан алуға болады.</w:t>
      </w:r>
    </w:p>
    <w:bookmarkEnd w:id="13"/>
    <w:bookmarkStart w:name="z6" w:id="14"/>
    <w:p>
      <w:pPr>
        <w:spacing w:after="0"/>
        <w:ind w:left="0"/>
        <w:jc w:val="both"/>
      </w:pPr>
      <w:r>
        <w:rPr>
          <w:rFonts w:ascii="Times New Roman"/>
          <w:b w:val="false"/>
          <w:i w:val="false"/>
          <w:color w:val="000000"/>
          <w:sz w:val="28"/>
        </w:rPr>
        <w:t xml:space="preserve">
«Жеке қосалқы шаруашылықтың   </w:t>
      </w:r>
      <w:r>
        <w:br/>
      </w:r>
      <w:r>
        <w:rPr>
          <w:rFonts w:ascii="Times New Roman"/>
          <w:b w:val="false"/>
          <w:i w:val="false"/>
          <w:color w:val="000000"/>
          <w:sz w:val="28"/>
        </w:rPr>
        <w:t xml:space="preserve">
болуы туралы анықтама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14"/>
    <w:p>
      <w:pPr>
        <w:spacing w:after="0"/>
        <w:ind w:left="0"/>
        <w:jc w:val="left"/>
      </w:pPr>
      <w:r>
        <w:rPr>
          <w:rFonts w:ascii="Times New Roman"/>
          <w:b/>
          <w:i w:val="false"/>
          <w:color w:val="000000"/>
        </w:rPr>
        <w:t xml:space="preserve"> Аудандар (облыстық маңызы бар қалалар)</w:t>
      </w:r>
      <w:r>
        <w:br/>
      </w:r>
      <w:r>
        <w:rPr>
          <w:rFonts w:ascii="Times New Roman"/>
          <w:b/>
          <w:i w:val="false"/>
          <w:color w:val="000000"/>
        </w:rPr>
        <w:t>
әкімдіктерінің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3110"/>
        <w:gridCol w:w="4381"/>
        <w:gridCol w:w="4459"/>
      </w:tblGrid>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аудандар (облыстық маңызы бар қалалар) әкімдіктерінің атаулары</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 Абай к., 83.</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(7162) 25-79-22, 25-70-93 E-mail: economy_cx@mail.ru, kanz_akim@akmo.kz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 М. Әуезов к., 141.</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(7162) 25-28-45, E-mail: akymat_kokshetau@mail.ru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Степногор қ., 4 ш.а., 1 үй.</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(716245) 6-14-25, E-mail: stepoko1@mail.ru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Ақкөл ауданы, Ақкөл қ., Нұрмағамбетов к., 94.</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(71638) 2-02-82, Е-mail: akkol_orgotdel@mail.ru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 Аршалы к., Тәшенов к., 47.</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(71644) 2-11-68, Е-mail: archal_ak@inbox.ru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Астрахан ауданы, Астрахан а., Әл Фараби к., 50.</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(71641) 2-21-33, Е-mail: astr_zm@mail.ru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Атбасар ауданы, Атбасар қ., Уәлиханов к., 9.</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(71643) 2-43-43, Е-mail: atbasar_oko@ma 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Бұланды ауданы, Макинск қ., Некрасов к., 19.</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(71646) 2-12-92, Е-mail: bulakimat@mail.ru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Бурабай ауданы, Щучинск қ., Абылайхан к., 32.</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(71636) 4-33-54, Е-mail: lieve@kokshetau.online.kz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Егіндікөл ауданы, Егіндікөл а., Жеңіс к., 6.</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(71642) 2-14-33, Е-mail: egin_akm@mail.ru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Еңбекшілдер ауданы, Степняк қ., Біржан сал к., 23.</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(71639) 2-15-41, Е-mail: enbek21@rambler.ru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Ерейментау ауданы, Ерейментау қ., Құнанбаев к., 121.</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(71633) 2-13-33, Е-mail: orgotd_erem@mail.ru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Есіл ауданы, Есіл қ., Қонаев к., 6.</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(71647) 2-14-47, Е-mail: esil_org@mail.kz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ауданы, Жақсы а., Достық к., 3.</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(71635) 2-15-61, Е-mail: jaksakimat@mail.ru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Жарқайың ауданы, Державинск қ., Ленин к., 34.</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(71648) 9-10-01, Е-mail: akm-jarkain@mail.kz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Зеренді ауданы, Зеренді а., Бейбітшілік к., 67.</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(71632) 2-12-70, Е-mail: akim_zer@kokshetau.online.kz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 Қорғалжын а., Болғанбаев к.,9.</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(71637) 2 13-66, Е-mail: korgakim@mail.kz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Сандықтау ауданы, Балқашино а., Абылайхан к., 117.</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(71640) 9-17-42, Е-mail: sand_akimat@mail.kz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Целиноград ауданы, Ақмол а., Гагарин к., 14.</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(71651) 3-11-02, Е-mail: apparat@mail.kz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Шортанды ауданы, Шортанды а., Абылайхан к., 20.</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(71631) 2-12-13, Е-mail: shortakim@mail.ru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 Әбілқайыр хан д-лы, 40.</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(7132) 54-28-63, факс: 56-49-07; E-mail: </w:t>
            </w:r>
            <w:r>
              <w:rPr>
                <w:rFonts w:ascii="Times New Roman"/>
                <w:b w:val="false"/>
                <w:i w:val="false"/>
                <w:color w:val="000000"/>
                <w:sz w:val="20"/>
              </w:rPr>
              <w:t>social_sfera_@mail.ru</w:t>
            </w:r>
            <w:r>
              <w:rPr>
                <w:rFonts w:ascii="Times New Roman"/>
                <w:b w:val="false"/>
                <w:i w:val="false"/>
                <w:color w:val="000000"/>
                <w:sz w:val="20"/>
              </w:rPr>
              <w:t xml:space="preserve">, </w:t>
            </w:r>
            <w:r>
              <w:rPr>
                <w:rFonts w:ascii="Times New Roman"/>
                <w:b w:val="false"/>
                <w:i w:val="false"/>
                <w:color w:val="000000"/>
                <w:sz w:val="20"/>
              </w:rPr>
              <w:t>ainura_aktobe@mail.ru</w:t>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Әйтеке би ауданы, Комсомол а., Т. Жүргенов к., 45.</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тел/факс 8 (71339) 21-2-16 E-mail: </w:t>
            </w:r>
            <w:r>
              <w:rPr>
                <w:rFonts w:ascii="Times New Roman"/>
                <w:b w:val="false"/>
                <w:i w:val="false"/>
                <w:color w:val="000000"/>
                <w:sz w:val="20"/>
              </w:rPr>
              <w:t>аitekebi_akimat@mail.ru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Алға ауданы, Алға қ., 5 ш.а., 4 үй.</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(71337) 3-32-03, 3-32-04, факс: 3-34-76 E-mail:</w:t>
            </w:r>
            <w:r>
              <w:rPr>
                <w:rFonts w:ascii="Times New Roman"/>
                <w:b w:val="false"/>
                <w:i w:val="false"/>
                <w:color w:val="000000"/>
                <w:sz w:val="20"/>
              </w:rPr>
              <w:t>algaaconomotdel@mail.ru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Байғанин ауданы,  Қарауылкелді а., Д. Қонаев к., 36.</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(71345) 22-8-74,</w:t>
            </w:r>
            <w:r>
              <w:br/>
            </w:r>
            <w:r>
              <w:rPr>
                <w:rFonts w:ascii="Times New Roman"/>
                <w:b w:val="false"/>
                <w:i w:val="false"/>
                <w:color w:val="000000"/>
                <w:sz w:val="20"/>
              </w:rPr>
              <w:t>
</w:t>
            </w:r>
            <w:r>
              <w:rPr>
                <w:rFonts w:ascii="Times New Roman"/>
                <w:b w:val="false"/>
                <w:i w:val="false"/>
                <w:color w:val="000000"/>
                <w:sz w:val="20"/>
              </w:rPr>
              <w:t>факс: 22-2-30 E-mail:</w:t>
            </w:r>
            <w:r>
              <w:br/>
            </w:r>
            <w:r>
              <w:rPr>
                <w:rFonts w:ascii="Times New Roman"/>
                <w:b w:val="false"/>
                <w:i w:val="false"/>
                <w:color w:val="000000"/>
                <w:sz w:val="20"/>
              </w:rPr>
              <w:t>
</w:t>
            </w:r>
            <w:r>
              <w:rPr>
                <w:rFonts w:ascii="Times New Roman"/>
                <w:b w:val="false"/>
                <w:i w:val="false"/>
                <w:color w:val="000000"/>
                <w:sz w:val="20"/>
              </w:rPr>
              <w:t>eralin@mail.ru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Алтынсарин к., 7.</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(71343) 21-5-74, факс: 21-3-11 E-mail: </w:t>
            </w:r>
            <w:r>
              <w:rPr>
                <w:rFonts w:ascii="Times New Roman"/>
                <w:b w:val="false"/>
                <w:i w:val="false"/>
                <w:color w:val="000000"/>
                <w:sz w:val="20"/>
              </w:rPr>
              <w:t>irgizplan@mail.ru</w:t>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ауданы, Бадамша а., Әбілқайыр хан к., 38.</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(71342) 22-7-92, факс: 23-1-03 E-mail: </w:t>
            </w:r>
            <w:r>
              <w:rPr>
                <w:rFonts w:ascii="Times New Roman"/>
                <w:b w:val="false"/>
                <w:i w:val="false"/>
                <w:color w:val="000000"/>
                <w:sz w:val="20"/>
              </w:rPr>
              <w:t>ekonom_kargala.5@mail.ru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Қобда ауданы, Қобда а., Астана к., 48.</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(71341) 21-5-52,  факс: 21-4-51 E-mail: </w:t>
            </w:r>
            <w:r>
              <w:rPr>
                <w:rFonts w:ascii="Times New Roman"/>
                <w:b w:val="false"/>
                <w:i w:val="false"/>
                <w:color w:val="000000"/>
                <w:sz w:val="20"/>
              </w:rPr>
              <w:t>kobdaeconomika@rambler.ru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Мәртөк ауданы,  Мәртөк а., Сейфуллин к., 36.</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(71331) 21-8-77,  факс: 21-5-55 E-mail: </w:t>
            </w:r>
            <w:r>
              <w:rPr>
                <w:rFonts w:ascii="Times New Roman"/>
                <w:b w:val="false"/>
                <w:i w:val="false"/>
                <w:color w:val="000000"/>
                <w:sz w:val="20"/>
              </w:rPr>
              <w:t>ekonomplan.mar@mail.ru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Қандыагаш қ., Гагарин к., 6.</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(71333) 3-64-14, факс: 54-17-39 E-mail:</w:t>
            </w:r>
            <w:r>
              <w:rPr>
                <w:rFonts w:ascii="Times New Roman"/>
                <w:b w:val="false"/>
                <w:i w:val="false"/>
                <w:color w:val="000000"/>
                <w:sz w:val="20"/>
              </w:rPr>
              <w:t>mugalekonomotdel@mail.ru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Темір ауданы, Шұбарқұдық к., Желтоқсан к., 8.</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(71346) 2-25-19, факс: 2-22-50 E-mail: </w:t>
            </w:r>
            <w:r>
              <w:rPr>
                <w:rFonts w:ascii="Times New Roman"/>
                <w:b w:val="false"/>
                <w:i w:val="false"/>
                <w:color w:val="000000"/>
                <w:sz w:val="20"/>
              </w:rPr>
              <w:t>temir_econom@mail.ru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Ойыл ауданы, Ойыл а., Құрманғазы к., 43.</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(71332) 2-19-32, факс: 2-17-11 E-mail: </w:t>
            </w:r>
            <w:r>
              <w:rPr>
                <w:rFonts w:ascii="Times New Roman"/>
                <w:b w:val="false"/>
                <w:i w:val="false"/>
                <w:color w:val="000000"/>
                <w:sz w:val="20"/>
              </w:rPr>
              <w:t>econuil@mail.ru</w:t>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Хромтау ауданы, Хромтау қ., М. Горький к., 9.</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(71336) 21-1-41, факс: 27-5-68 E-mail: </w:t>
            </w:r>
            <w:r>
              <w:rPr>
                <w:rFonts w:ascii="Times New Roman"/>
                <w:b w:val="false"/>
                <w:i w:val="false"/>
                <w:color w:val="000000"/>
                <w:sz w:val="20"/>
              </w:rPr>
              <w:t>hromtaubydhzet08@rambler.ru</w:t>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Шалқар қ., Есет Көтібарұлы к., 33.</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(71335) 21-4-35,  21-4-32, 23-4-62 E-mail: </w:t>
            </w:r>
            <w:r>
              <w:rPr>
                <w:rFonts w:ascii="Times New Roman"/>
                <w:b w:val="false"/>
                <w:i w:val="false"/>
                <w:color w:val="000000"/>
                <w:sz w:val="20"/>
              </w:rPr>
              <w:t>Shalkar-ekonom@mail.ru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Талдықорған қ. Тәуелсіздік к., 38.</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(7282) 27-13-46, 27-18-33, 27-07-43; E-mail: </w:t>
            </w:r>
            <w:r>
              <w:rPr>
                <w:rFonts w:ascii="Times New Roman"/>
                <w:b w:val="false"/>
                <w:i w:val="false"/>
                <w:color w:val="000000"/>
                <w:sz w:val="20"/>
              </w:rPr>
              <w:t>obl_dsh@almaty-reg.kz</w:t>
            </w:r>
            <w:r>
              <w:rPr>
                <w:rFonts w:ascii="Times New Roman"/>
                <w:b w:val="false"/>
                <w:i w:val="false"/>
                <w:color w:val="000000"/>
                <w:sz w:val="20"/>
              </w:rPr>
              <w:t>, tkoblakimat@global.kz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Ақсу ауданы, Жансүгіров к., Желтоқсан к., 5.</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факс: 8 (72832) 2-17-52, 2-15-51</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Алакөл ауданы,  Үшарал қ., Қонаев к., 74.</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(72833) 2-27-71,  2-12-82</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Балқаш ауданы, Бақанас а., Қонаев к., 68.</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(72773) 9-11-40,  9-53-98</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Еңбекшіқазақ ауданы, Есік қ., Жамбыл д-лы, 21а.</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(72775) 4-15-66, 4-04-36</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Ескелді ауданы, Қарабұлақ к., Оразбеков к., 67.</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(72836) 3-01-90, 3-23-74</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Жамбыл ауданы, Ұзынағаш а., Абай к., 56.</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(72770) 2-25-37, 2-07-92</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Іле ауданы, Өтеген Батыр к., Батталханов к., 8.</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(72752) 2-18-72, 2-48-49</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ауданы, Қаскелең қ., Абылайхан к., 213.</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(72771) 2-39-99, 2-29-07</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Қаратал ауданы, Үштөбе қ., Д. Қонаев к., 9.</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(72834) 2-21-95, 3-13-43</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Кербұлақ ауданы, Сарыөзек к., Б. Момышұлы к., 10.</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(72840) 3-14-41, 3-12-24</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Көксу ауданы, Балпық би к., Мырзабеков к., 40.</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(72838) 2-02-57, 2-06-57</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ауданы, Жаркент қ., Н. Головацкий к., 129.</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(72831) 5-13-65, 5-38-78</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Райымбек ауданы, Кеген а., Б. Момышұлы к., 9.</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(72777) 2-17-23, 2-12-80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Сарқанд ауданы, Сарқанд қ., Тәуелсіздік к., 111.</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(72839) 2-10-80,  2-33-74</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Талғар ауданы, Талғар қ., Қонаев к., 65.</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(72774) 2-01-84, 2-30-20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Ұйғыр ауданы, Шонжы а., Раджибаев к., 73.</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(72778) 2-11-52, 2-10-59</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Қапшағай ауданы, Қапшағай қ., Жамбыл к., 13.</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(72772) 4-11-74, 4-18-83</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әкімнің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Талдықорған к., Абай к., 256.</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(7282) 27-02-39, 27-22-84, 27-20-00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Атырау қ., Әйтеке би к., 77.</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(7122) 32-54-58; факс 35-45-91; E-mail: аtirauagro@mail.ru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қ., Махамбет д-лы., 20.</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(71237) 5-11-55,  5-12-42, факс 5-11-55, 5-15-09 E-mail: </w:t>
            </w:r>
            <w:r>
              <w:rPr>
                <w:rFonts w:ascii="Times New Roman"/>
                <w:b w:val="false"/>
                <w:i w:val="false"/>
                <w:color w:val="000000"/>
                <w:sz w:val="20"/>
              </w:rPr>
              <w:t>O_gulnaz@inbox.ru</w:t>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к., Қонаев к., 14.</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(71234) 2-11-92, 2-12-43, факс: 2-10-93, 2-12-74 E-mail: </w:t>
            </w:r>
            <w:r>
              <w:rPr>
                <w:rFonts w:ascii="Times New Roman"/>
                <w:b w:val="false"/>
                <w:i w:val="false"/>
                <w:color w:val="000000"/>
                <w:sz w:val="20"/>
              </w:rPr>
              <w:t>akimat.inder@mail.ru</w:t>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а., Егемен Қазақстан к. 12.</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(71231) 2-03-48, факс: 2-02-94, 2-03-52 E-mail: </w:t>
            </w:r>
            <w:r>
              <w:rPr>
                <w:rFonts w:ascii="Times New Roman"/>
                <w:b w:val="false"/>
                <w:i w:val="false"/>
                <w:color w:val="000000"/>
                <w:sz w:val="20"/>
              </w:rPr>
              <w:t>Isatai_raiakimat@mail.ru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 Қарабалин к., 26.</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(71238) 2-13-86, 2-13-45, факс: 2-11-81, 2-11-99 E-mail: </w:t>
            </w:r>
            <w:r>
              <w:rPr>
                <w:rFonts w:ascii="Times New Roman"/>
                <w:b w:val="false"/>
                <w:i w:val="false"/>
                <w:color w:val="000000"/>
                <w:sz w:val="20"/>
              </w:rPr>
              <w:t>kizilkoga_akimat@mail.ru</w:t>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Ганюшкино а., Көшекбаев к., 25.</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(71233) 2-06-90, 2-12-92, факс: 2-12-92, 2-13-76 E-mail: </w:t>
            </w:r>
            <w:r>
              <w:rPr>
                <w:rFonts w:ascii="Times New Roman"/>
                <w:b w:val="false"/>
                <w:i w:val="false"/>
                <w:color w:val="000000"/>
                <w:sz w:val="20"/>
              </w:rPr>
              <w:t>org_otdel_akimat@mail.ru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 Мақат а., Орталық алаң, 1.</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(71239) 3-02-99, 3-03-99, факс: 3-21-75, 3-02-76 E-mail: </w:t>
            </w:r>
            <w:r>
              <w:rPr>
                <w:rFonts w:ascii="Times New Roman"/>
                <w:b w:val="false"/>
                <w:i w:val="false"/>
                <w:color w:val="000000"/>
                <w:sz w:val="20"/>
              </w:rPr>
              <w:t>makatorg@mail.ru</w:t>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 Абай к., 13.</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(71236) 2-15-38, 2-12-42, факс: 2-24-04, 2-22-56 E-mail: </w:t>
            </w:r>
            <w:r>
              <w:rPr>
                <w:rFonts w:ascii="Times New Roman"/>
                <w:b w:val="false"/>
                <w:i w:val="false"/>
                <w:color w:val="000000"/>
                <w:sz w:val="20"/>
              </w:rPr>
              <w:t>kurmanbaevar@mail.ru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 М. Горький к., 40.</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(7232) 57-82-10, E-mail: abitova@economica.ustk.kz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 Пермитин к., 17.</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(7232) 24-12-38, E-mail: uprEconomika@oskemen.kz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Семей қ., Интернациональная к., 8.</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(7222) 52-27-63, E- mail: economsemey@mail.ru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Риддер қ., Семенов к., 19.</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(72336) 4-62-26, Е-mail: есо@ridder.kz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Абай ауданы, Қарауыл а., Құнанбай к., 5.</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(72252) 9-15-59, Е-mail: Abay_ekonom@mail.kz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Аякөз ауданы, Аякөз қ., Абай д-лы, 14.</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(72237) 3-03-31, Е-mail: ekonom_agz@mail.kz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«Бесқарағай ауданы әкімінің аппараты» ММ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Бесқарағай ауданы, Бесқарағай а., Сейфуллин к., 144.</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(72236) 9-03-45, Е-mail: beskaragay1_ekon@mail.ru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Бородулиха ауданы, Бородулиха а., Тәуелсіздік к., 69.</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(72351) 2-15-57, Е-mail: economica-bor2007@ mail.kz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«Глубоковский ауданы әкімінің аппараты» ММ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Глубоковский ауданы, Глубокое к., Попович к., 11а.</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(72331) 2-30-60, Е-mail: glubokoe_ekonom@mail.ru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Жарма ауданы, Қалбатау а., Достық к., 105.</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(72347) 6-53-93, Е-mail: zharma_ekonom@mail.ru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Зайсан ауданы, Зайсан қ., Жангелдин к., 54.</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(72340) 2-16-06, Е-mail: ecoplan-zaisan@mail.ru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«Зырянов ауданы әкімінің аппараты» ММ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Зырянов ауданы, Зыряновск қ., Советская к., 20.</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(72335) 4-03-20, Е-mail: Zur_ Economica@mail.ru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 Қарағай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Катон Қарағай ауданы, Үлкен Нарын а.,  Абылайхан к., 102.</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(72341) 2-95-31, Е-mail: economica_katon@mail.ru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«Көкпекті ауданы әкімінің аппараты» ММ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Көкпекті ауданы, Көкпекті а., Ш.Фахрутдинов к., 44а.</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(72348) 2-12-83, Е-mail: Kok_econom@mail.ru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ауданы әкімінің аппараты» ММ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 Күршім а., Ибіжанов к., 23.</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(72339) 2-22-06, Е-mail: doszakup_kurchum@mail.ru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 Ақсуат а., Абылайхан к., 13.</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(72346) 2-20-54, Е-mail: tarbag_econ@mail.</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Ұлан ауданы, Молодежный к., 1. үй.</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тел.8 (72338) 2-71-56, Е-mail: ulan_econom@mail.ru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Үржар а., Абылайхан к., 122.</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тел..8 (72230) 3-53-03, Е-mail: urdzharecon@list.ru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Шемонаиха ауданы, Шемонаиха қ., Советская к., 59.</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(72332) 3-32-93, Е- mail: economicshem@mail.kz</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Тараз қ., Абай к., 119.</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(7262) 45-54-86, 45-88-31, 45-42-30, 45-60-21 факс: 45-42-05, 45-46-28 Е-mail: </w:t>
            </w:r>
            <w:r>
              <w:rPr>
                <w:rFonts w:ascii="Times New Roman"/>
                <w:b w:val="false"/>
                <w:i w:val="false"/>
                <w:color w:val="000000"/>
                <w:sz w:val="20"/>
              </w:rPr>
              <w:t>ush_taraz@mail.ru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Байзақ ауданы, Сарыкемер а., Байзақ батыр к., 107.</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тел/факс: 8 (72637) 2-11-52, 2-11-80, 2-28-05 Е-mail: </w:t>
            </w:r>
            <w:r>
              <w:rPr>
                <w:rFonts w:ascii="Times New Roman"/>
                <w:b w:val="false"/>
                <w:i w:val="false"/>
                <w:color w:val="000000"/>
                <w:sz w:val="20"/>
              </w:rPr>
              <w:t>kuanishbekov.nur@mail.ru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Жамбыл ауданы, Асы а., Абай к., 123.</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(72633) 2-14-36, 2-19-36, 2-12-51 Е-mail: zhambyl_asa_akim@mail.ru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Б. Момышұлы а., Жамбыл к., 12.</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тел/факс: 8 (72635) 2-13-65, 2-11-65, 2-12-69 Е-mail: </w:t>
            </w:r>
            <w:r>
              <w:rPr>
                <w:rFonts w:ascii="Times New Roman"/>
                <w:b w:val="false"/>
                <w:i w:val="false"/>
                <w:color w:val="000000"/>
                <w:sz w:val="20"/>
              </w:rPr>
              <w:t>Akim_jualin@mail.ru</w:t>
            </w:r>
            <w:r>
              <w:rPr>
                <w:rFonts w:ascii="Times New Roman"/>
                <w:b w:val="false"/>
                <w:i w:val="false"/>
                <w:color w:val="000000"/>
                <w:sz w:val="20"/>
              </w:rPr>
              <w:t xml:space="preserve">, </w:t>
            </w:r>
            <w:r>
              <w:rPr>
                <w:rFonts w:ascii="Times New Roman"/>
                <w:b w:val="false"/>
                <w:i w:val="false"/>
                <w:color w:val="000000"/>
                <w:sz w:val="20"/>
              </w:rPr>
              <w:t>nurhzan_85@mail.ru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Қордай ауданы, Қордай а., Төле би к., 106.</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тел/факс: 8 (72636) 2-13-08, 2-11-47  Е-mail: </w:t>
            </w:r>
            <w:r>
              <w:rPr>
                <w:rFonts w:ascii="Times New Roman"/>
                <w:b w:val="false"/>
                <w:i w:val="false"/>
                <w:color w:val="000000"/>
                <w:sz w:val="20"/>
              </w:rPr>
              <w:t>oshkordai@mail.ru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Мерке ауданы, Мерке а., Исмайылов к., 169.</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тел/факс: 8 (72632) 2-12-61, 2-23-81 Е-mail: </w:t>
            </w:r>
            <w:r>
              <w:rPr>
                <w:rFonts w:ascii="Times New Roman"/>
                <w:b w:val="false"/>
                <w:i w:val="false"/>
                <w:color w:val="000000"/>
                <w:sz w:val="20"/>
              </w:rPr>
              <w:t>merkekense@gmail.com</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Мойынқұм ауданы, Мойынқұм а., Аманкелді к., 147.</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тел/факс: 8 (72642) 2-49-71, 2-46-53 Е-mail: </w:t>
            </w:r>
            <w:r>
              <w:rPr>
                <w:rFonts w:ascii="Times New Roman"/>
                <w:b w:val="false"/>
                <w:i w:val="false"/>
                <w:color w:val="000000"/>
                <w:sz w:val="20"/>
              </w:rPr>
              <w:t>moinkum_rsxy@mail.ru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 Рысқұлов ауданы, Құлан а., Жібек жолы к., 75.</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тел/факс: 8 (72631) 2-16-34, 2-15-36 Е-mail: </w:t>
            </w:r>
            <w:r>
              <w:rPr>
                <w:rFonts w:ascii="Times New Roman"/>
                <w:b w:val="false"/>
                <w:i w:val="false"/>
                <w:color w:val="000000"/>
                <w:sz w:val="20"/>
              </w:rPr>
              <w:t>aigul271258@mail.ru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Сарысу ауданы, Жаңатас қ., Бейбітшілік к., 1.</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тел/факс: 8 (72634) 6-29-27, 6-19-41, 6-22-42 Е-mail: </w:t>
            </w:r>
            <w:r>
              <w:rPr>
                <w:rFonts w:ascii="Times New Roman"/>
                <w:b w:val="false"/>
                <w:i w:val="false"/>
                <w:color w:val="000000"/>
                <w:sz w:val="20"/>
              </w:rPr>
              <w:t>Tokaev@maіl.ru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Талас ауданы, Қаратау қ., Достық алаңы, 1 үй.</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тел/факс: 8 (72644) 6-17-77, 8 (72641) 2-12-58 Е-mail: </w:t>
            </w:r>
            <w:r>
              <w:rPr>
                <w:rFonts w:ascii="Times New Roman"/>
                <w:b w:val="false"/>
                <w:i w:val="false"/>
                <w:color w:val="000000"/>
                <w:sz w:val="20"/>
              </w:rPr>
              <w:t>akkul-selhoz@mail.ru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Шу ауданы, Төле би а., Төле би к., 274.</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тел/факс: 8 (72638) 3-28-38, 3-18-22 Е-mail: </w:t>
            </w:r>
            <w:r>
              <w:rPr>
                <w:rFonts w:ascii="Times New Roman"/>
                <w:b w:val="false"/>
                <w:i w:val="false"/>
                <w:color w:val="000000"/>
                <w:sz w:val="20"/>
              </w:rPr>
              <w:t>b_ainura@mail.ru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Орал қ., К. Аманжолов к., 75.</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тел/факс 8 (7112) 51-10-65, E-mail: </w:t>
            </w:r>
            <w:r>
              <w:rPr>
                <w:rFonts w:ascii="Times New Roman"/>
                <w:b w:val="false"/>
                <w:i w:val="false"/>
                <w:color w:val="000000"/>
                <w:sz w:val="20"/>
              </w:rPr>
              <w:t>dshzko-zemotdel@rambler.ru</w:t>
            </w:r>
            <w:r>
              <w:rPr>
                <w:rFonts w:ascii="Times New Roman"/>
                <w:b w:val="false"/>
                <w:i w:val="false"/>
                <w:color w:val="000000"/>
                <w:sz w:val="20"/>
              </w:rPr>
              <w:t>, dshko-admotdel@rambler.ru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Ақжайық а., Д. Қонаев к., 70.</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(71136) 92-302, 8 (71136) 92-135; Berik-63@mail.ru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Бөкейорда ауданы, Сайқын а., Т. Жароков к., 31.</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(71140) 21-120, 8 (71140) 21-210; akimat_B@mail.kz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 Ақсай қ., Советская к., 99.</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71133) 20-368, 8 (71133) 20-888;</w:t>
            </w:r>
            <w:r>
              <w:rPr>
                <w:rFonts w:ascii="Times New Roman"/>
                <w:b w:val="false"/>
                <w:i w:val="false"/>
                <w:color w:val="000000"/>
                <w:sz w:val="20"/>
              </w:rPr>
              <w:t>Shamgonova_G@mail.ru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Жаңақала ауданы, Жаңақала а., Халық Достығы к., 44.</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(71141) 21-835, 8 (71141) 21-869;</w:t>
            </w:r>
            <w:r>
              <w:rPr>
                <w:rFonts w:ascii="Times New Roman"/>
                <w:b w:val="false"/>
                <w:i w:val="false"/>
                <w:color w:val="000000"/>
                <w:sz w:val="20"/>
              </w:rPr>
              <w:t>zmereke@mail.ru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Жәнібек а., Г. Қараш к., 61.</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(7135) 21-343, 8 (71141) 21-869;</w:t>
            </w:r>
            <w:r>
              <w:rPr>
                <w:rFonts w:ascii="Times New Roman"/>
                <w:b w:val="false"/>
                <w:i w:val="false"/>
                <w:color w:val="000000"/>
                <w:sz w:val="20"/>
              </w:rPr>
              <w:t>janibek-kz@bk.ru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Переметное а., Ю. Гагарин к., 134.</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(71130) 22-444, 8 (71130) 22-547; Zelenovekonom@mail.ru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Қазталов ауданы, Қазталов а., Шарафутдинов к., 1.</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(71144) 31-545, 8 (71144) 31-515;</w:t>
            </w:r>
            <w:r>
              <w:rPr>
                <w:rFonts w:ascii="Times New Roman"/>
                <w:b w:val="false"/>
                <w:i w:val="false"/>
                <w:color w:val="000000"/>
                <w:sz w:val="20"/>
              </w:rPr>
              <w:t>Kader_63@mail.ru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Қаратөбе ауданы, Қаратөбе а., Ғ. Құрманғалиев к., 19.</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(71145) 31-172, 8 (71145) 31-172; Zhangaliev76@mail.ru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Сырым ауданы, Жымпиты а., Қазақстан к., 8.</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(71134) 31-127, 8 (71134) 31-171;</w:t>
            </w:r>
            <w:r>
              <w:rPr>
                <w:rFonts w:ascii="Times New Roman"/>
                <w:b w:val="false"/>
                <w:i w:val="false"/>
                <w:color w:val="000000"/>
                <w:sz w:val="20"/>
              </w:rPr>
              <w:t>Sirim_econom@mail.ru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Тасқала ауданы, Тасқала а. Абай к., 23.</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(71139) 22-036, 8 (71139) 22-416;</w:t>
            </w:r>
            <w:r>
              <w:rPr>
                <w:rFonts w:ascii="Times New Roman"/>
                <w:b w:val="false"/>
                <w:i w:val="false"/>
                <w:color w:val="000000"/>
                <w:sz w:val="20"/>
              </w:rPr>
              <w:t>Taskala-econ@rambler.ru</w:t>
            </w:r>
          </w:p>
        </w:tc>
      </w:tr>
      <w:tr>
        <w:trPr>
          <w:trHeight w:val="6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 Федоров а., Юбилейная к., 18.</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тел/факс 8 (71132) 23-147, 8 (71132) 23-023; </w:t>
            </w:r>
            <w:r>
              <w:rPr>
                <w:rFonts w:ascii="Times New Roman"/>
                <w:b w:val="false"/>
                <w:i w:val="false"/>
                <w:color w:val="000000"/>
                <w:sz w:val="20"/>
              </w:rPr>
              <w:t>Ekonom_terekta@mail.ru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Шыңғырлау ауданы, Шыңғырлау а., Қылышев к., 95.</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(71137) 33-445, 8 (71137) 34-286;</w:t>
            </w:r>
            <w:r>
              <w:rPr>
                <w:rFonts w:ascii="Times New Roman"/>
                <w:b w:val="false"/>
                <w:i w:val="false"/>
                <w:color w:val="000000"/>
                <w:sz w:val="20"/>
              </w:rPr>
              <w:t>nazgul_04@mail.ru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Қарағанды қ., Бейбітшілік бульвары, 39.</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(7212) 42-10-67, E-mail: kancelyaria@krg.gov.kz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Абай қ., Жеңіс д-лы, 3.</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(72131) 4-65-23, 4-42-26; E-mail: abay-kontrol@mail.ru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Ақтоғай а., Бөкейхан к., 43.</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(71037) 2-12-33; E-mail:</w:t>
            </w:r>
            <w:r>
              <w:rPr>
                <w:rFonts w:ascii="Times New Roman"/>
                <w:b w:val="false"/>
                <w:i w:val="false"/>
                <w:color w:val="000000"/>
                <w:sz w:val="20"/>
              </w:rPr>
              <w:t>Erjan_77@mail.ru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 Жырау ауданы әкімінің аппараты» ММ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Ботақара к., Абылайхан к., 39.</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(72154) 2-14-60, 2-11-18; E-mail:</w:t>
            </w:r>
            <w:r>
              <w:rPr>
                <w:rFonts w:ascii="Times New Roman"/>
                <w:b w:val="false"/>
                <w:i w:val="false"/>
                <w:color w:val="000000"/>
                <w:sz w:val="20"/>
              </w:rPr>
              <w:t>bukharfarhad@topmail.kz</w:t>
            </w:r>
            <w:r>
              <w:rPr>
                <w:rFonts w:ascii="Times New Roman"/>
                <w:b w:val="false"/>
                <w:i w:val="false"/>
                <w:color w:val="000000"/>
                <w:sz w:val="20"/>
              </w:rPr>
              <w:t>,</w:t>
            </w:r>
            <w:r>
              <w:rPr>
                <w:rFonts w:ascii="Times New Roman"/>
                <w:b w:val="false"/>
                <w:i w:val="false"/>
                <w:color w:val="000000"/>
                <w:sz w:val="20"/>
              </w:rPr>
              <w:t>gasik@topmail.kz</w:t>
            </w:r>
            <w:r>
              <w:rPr>
                <w:rFonts w:ascii="Times New Roman"/>
                <w:b w:val="false"/>
                <w:i w:val="false"/>
                <w:color w:val="000000"/>
                <w:sz w:val="20"/>
              </w:rPr>
              <w:t>, b-jirauakimat@mail.ru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Жаңаарқа ауданы, Атасу к., Тәуелсіздік д-лы, 5.</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(71030) 2-62-88; E-mail: zhanaarka_akimat@mail.ru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Қарқаралы ауданы, Қарқаралы қ., Т. Әубәкіров к., 23.</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(72146) 3-13-68, 3-13-66; E-mail: karkar_org@krg.gov.kz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Киевка к., Мыңбаев к., 44.</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(72154) 2-26-31; E-mail:</w:t>
            </w:r>
            <w:r>
              <w:rPr>
                <w:rFonts w:ascii="Times New Roman"/>
                <w:b w:val="false"/>
                <w:i w:val="false"/>
                <w:color w:val="000000"/>
                <w:sz w:val="20"/>
              </w:rPr>
              <w:t>akimat_nura@mail.ru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Осакаров ауданы, Осакаровка к., Новая к., 33.</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(72149) 4-12-67, 4-18-42; E-mail:</w:t>
            </w:r>
            <w:r>
              <w:rPr>
                <w:rFonts w:ascii="Times New Roman"/>
                <w:b w:val="false"/>
                <w:i w:val="false"/>
                <w:color w:val="000000"/>
                <w:sz w:val="20"/>
              </w:rPr>
              <w:t>Osak-izbirkom@mail.kz</w:t>
            </w:r>
            <w:r>
              <w:rPr>
                <w:rFonts w:ascii="Times New Roman"/>
                <w:b w:val="false"/>
                <w:i w:val="false"/>
                <w:color w:val="000000"/>
                <w:sz w:val="20"/>
              </w:rPr>
              <w:t>, Osak-akimat@mail.kz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Ұлытау ауданы, Ұлытау а., Абай к., 27.</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(71035) 2-12-40; E-mail: ulytauakim@krg.gov.kz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Шет ауданы, Ақсу Аюлы а., Шортанбай к., 24.</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(71031) 2-14-17, 2-15-09; E-mail:</w:t>
            </w:r>
            <w:r>
              <w:rPr>
                <w:rFonts w:ascii="Times New Roman"/>
                <w:b w:val="false"/>
                <w:i w:val="false"/>
                <w:color w:val="000000"/>
                <w:sz w:val="20"/>
              </w:rPr>
              <w:t>akimshet@mail.ru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Жезқазған қ., Алашахан к., 1.</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тел/факс 8 (7102) 73-61-35; E-mail: </w:t>
            </w:r>
            <w:r>
              <w:rPr>
                <w:rFonts w:ascii="Times New Roman"/>
                <w:b w:val="false"/>
                <w:i w:val="false"/>
                <w:color w:val="000000"/>
                <w:sz w:val="20"/>
              </w:rPr>
              <w:t>zhez_org@krg.gov.</w:t>
            </w:r>
            <w:r>
              <w:rPr>
                <w:rFonts w:ascii="Times New Roman"/>
                <w:b w:val="false"/>
                <w:i w:val="false"/>
                <w:color w:val="000000"/>
                <w:sz w:val="20"/>
              </w:rPr>
              <w:t>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Сәтбаев қ., Қ. Сәтбаев д-лы, 108.</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(71063) 3-36-36; E-mail:</w:t>
            </w:r>
            <w:r>
              <w:rPr>
                <w:rFonts w:ascii="Times New Roman"/>
                <w:b w:val="false"/>
                <w:i w:val="false"/>
                <w:color w:val="000000"/>
                <w:sz w:val="20"/>
              </w:rPr>
              <w:t>satpaevakimat@mail.ru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 Әл-Фараби д-лы, 66.</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(7142) 51-17-82; E-mail: dsh-zem@ kostanay.kz, www. kostanay.kz; e.kostanay.kz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Алтынсарин ауданы, Обаған а., Ленин к., 4.</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(71445) 3-42-20, E-mail: altynsar@kostanay.kz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Аманкелді ауданы, Аманкелді а., Майлин к., 14.</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(71440) 2-11-00, E-mail: amangeldy@kostanay.kz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ауданы, Әулиекөл а., 1 Май к., 44.</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(71453) 2-10-00, E-mail: auliekol@kostanay.kz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 ауданы, Денисов а., Калинин к., 5.</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(71434) 2-14-42, E-mail: denisovka@kostanay.kz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Жангелдин ауданы, Торғай к., Алтынсарин к., 4.</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(71439) 2-16-88, E-mail: jangeldy@kostanay.kz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ауданы, Жітіқара қ., 6 ш.а.., 65 үй.</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(71435) 2-33-16, E-mail: zhitikara@kostanay.kz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Камысты ауданы, Қамысты а., Ержанов к., 61.</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(71437) 2-13-00, E-mail: kamysty@kostanay.kz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к., Космонавттар к., 31.</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(71441) 3-31-57, E-mail: karabalyk@kostanay.kz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 Исаков к., 73.</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(71452) 2-11-05, E-mail: karasu@kostanay.kz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ауданы, Затобол к., Калинин к., 65.</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(71455) 2-30-50, E-mail: kost_region@kostanay.kz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Боровской а., Королев к., 5.</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(71443) 2-15-71, E-mail: mendikara@kostanay.kz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Қарамеңді а., Ш. Жәнібек к., 1.</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(71454) 2-11-44, E-mail: naurzum@kostanay.kz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ауданы, Сарыкөл к., Ленин к., 72.</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(71451) 2-11-38, E-mail: sarykol@kostanay.kz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 ауданы, Таран а., Калинин к., 60.</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(71436) 3-61-44, E-mail: taranovka@kostanay.kz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 Мүсірепов к., 14.</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(71444) 2-12-55, E-mail: uzunkol@kostanay.kz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 Федоров а., Калинин к., 53.</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(71442) 2-16-32, E-mail: fedorovka@kostanay.kz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 Мәуленов к., 21.</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(7142) 57-57-01, E-mail: gorakimat@kostanay.kz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 Абай д-лы, 29.</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(71430) 7-12-42, E-mail: arkalyk@kostanay.kz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 қ., Бейбітшілік к., 31.</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(71433) 3-40-50, E-mail: lisakovsk@kostanay.kz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 Фрунзе к., 14.</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(71431) 9-04-23, E-mail: </w:t>
            </w:r>
            <w:r>
              <w:rPr>
                <w:rFonts w:ascii="Times New Roman"/>
                <w:b w:val="false"/>
                <w:i w:val="false"/>
                <w:color w:val="000000"/>
                <w:sz w:val="20"/>
              </w:rPr>
              <w:t>rudny@kostanay.kz</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13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 Ы.Жақаев к.,76.</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(7242) 27-63-73, 23-55-81, факс: 26-12-25, 23-55-79 E-mail:</w:t>
            </w:r>
            <w:r>
              <w:rPr>
                <w:rFonts w:ascii="Times New Roman"/>
                <w:b w:val="false"/>
                <w:i w:val="false"/>
                <w:color w:val="000000"/>
                <w:sz w:val="20"/>
              </w:rPr>
              <w:t>oblKorda@nursat.kz</w:t>
            </w:r>
            <w:r>
              <w:rPr>
                <w:rFonts w:ascii="Times New Roman"/>
                <w:b w:val="false"/>
                <w:i w:val="false"/>
                <w:color w:val="000000"/>
                <w:sz w:val="20"/>
              </w:rPr>
              <w:t xml:space="preserve">, </w:t>
            </w:r>
            <w:r>
              <w:rPr>
                <w:rFonts w:ascii="Times New Roman"/>
                <w:b w:val="false"/>
                <w:i w:val="false"/>
                <w:color w:val="000000"/>
                <w:sz w:val="20"/>
              </w:rPr>
              <w:t>sh_kyzyl@mail.ru</w:t>
            </w:r>
            <w:r>
              <w:rPr>
                <w:rFonts w:ascii="Times New Roman"/>
                <w:b w:val="false"/>
                <w:i w:val="false"/>
                <w:color w:val="000000"/>
                <w:sz w:val="20"/>
              </w:rPr>
              <w:t>, sx_kyzyl@mail.ru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 Әйтеке би к., Әйтеке би к., 60.</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 8 (72438) 2-12-90 E-mail: Kazaly_akimat@mail.ru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 Арал қ., Школьная к., 33.</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(72433) 2-11-62, 2-13-80, E- mail: aralkalasy@mail ru, aral_akimat@mail.ru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әкімінің аппараты» ММ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Қармақшы ауданы, Қармақшы к., Қорқыт Ата к., 1.</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(72437) 2-12-34, E- mail: KarmaKent@mail.ru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Шиелі к., Т. Рысқұлов к., 6.</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(72432) 4-28-00, 4-15-90 E- mail: akimat_shieli@mail.ru </w:t>
            </w:r>
          </w:p>
        </w:tc>
      </w:tr>
      <w:tr>
        <w:trPr>
          <w:trHeight w:val="5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 Жаңақорған к., М. Көкенов к., 37.</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(72435) 2-24-29 E- mail: org_acim@mail.</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ауданы әкімінің аппараты» ММ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Сырдария ауданы, Тереңөзек к., Абай к., 1.</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(72436) 2-13-53 </w:t>
            </w:r>
            <w:r>
              <w:rPr>
                <w:rFonts w:ascii="Times New Roman"/>
                <w:b w:val="false"/>
                <w:i w:val="false"/>
                <w:color w:val="000000"/>
                <w:sz w:val="20"/>
              </w:rPr>
              <w:t>E-mail: syrdarya_akimat@mail.ru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 әкімінің аппараты» ММ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ауданы, Жалағаш к., Әйтеке би к., 12.</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(72431) 3-13-45 E-mail: jalkorda@topmail.kz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 Бөкейхан к., н/ж.</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(7242) 23-67-00 ф: 23-84-66 E-mail: Gorakimat_kz@list.ru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Ақтау қ., 14 ш.а.., 1 үй.</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(7292) 31-42-15; факс: 8 (7292) 43-45-52, тел: 8 (7292) 31-30-42; факс: 8 (7292) 42-12-71, E-mail: akimmangistau@mail.kz, s_sfera@list.ru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Ақтау қ., 4 ш.а., 72 үй.</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(7292) 33-65-00; факс: 8 (7292) 33-65-11, E-mail: aktau_apparat@mail.ru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 Сәтбаев к., 1.</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(72934) 3-19-81; факс: 8 (72934) 3-13-50, E-mail: akimat-uzen@mail.ru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Бейнеу ауданы, Бейнеу а., Д. Тәжиев к., аудан әкімдігі.</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(72932) 2-11-42; факс: 8 (72932) 2-21-10, E-mail: apparat_ beineu@ 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Қарақия ауданы,  Құрық а., Досан Батыр к., 8.</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(72937) 2-13-85; факс: 8 (72937) 2-21-91, E-mail: kuryk_apparat_akima@mail.kz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Маңғыстау ауданы, Шетпе а., Орталық к., 1.</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(72931) 2-11-31; факс: 8 (72931) 2-24-42, E-mail: lazym81@mail.ru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Мұнайлы ауданы, Маңғыстау а., аудан әкімдігі.</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(7292) 46-62-00, факс: 8 (7292) 46-62-16 E-mail: munaily-akimat@mail.ru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Түпқараған ауданы, Форт-Шевченко қ. Д. Тәжіұлы к., 13.</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(72938) 2-21-12; факс: 8 (72938) 2-24-62, E-mail: fort_akimat@mail.ru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қ.,  Академик Сәтбаев к., 49.</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(7182) 32-22-09, 32-72-32 E-mail: </w:t>
            </w:r>
            <w:r>
              <w:rPr>
                <w:rFonts w:ascii="Times New Roman"/>
                <w:b w:val="false"/>
                <w:i w:val="false"/>
                <w:color w:val="000000"/>
                <w:sz w:val="20"/>
              </w:rPr>
              <w:t>kense.dsh@pavlodar.gov.kz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Ақтоғай ауданы, Ақтоғай а., Абай к., 75.</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тел/факс: 8 (71841) 2-14-50, E-mail: </w:t>
            </w:r>
            <w:r>
              <w:rPr>
                <w:rFonts w:ascii="Times New Roman"/>
                <w:b w:val="false"/>
                <w:i w:val="false"/>
                <w:color w:val="000000"/>
                <w:sz w:val="20"/>
              </w:rPr>
              <w:t>kense.aakr@pavlodar.gov.kz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Баянауыл ауданы, Баянауыл а., Сәтбаев к., 45.</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(71840) 9-12-03, факс: 9-18-03 E-mail:</w:t>
            </w:r>
            <w:r>
              <w:rPr>
                <w:rFonts w:ascii="Times New Roman"/>
                <w:b w:val="false"/>
                <w:i w:val="false"/>
                <w:color w:val="000000"/>
                <w:sz w:val="20"/>
              </w:rPr>
              <w:t>kense.abr@pavlodar.gov.kz, bayanadm@pavlakimat.kz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Железинский ауданы, Железинка а., Әуезов к., 19.</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(71831) 2-21-40, E-mail:</w:t>
            </w:r>
            <w:r>
              <w:rPr>
                <w:rFonts w:ascii="Times New Roman"/>
                <w:b w:val="false"/>
                <w:i w:val="false"/>
                <w:color w:val="000000"/>
                <w:sz w:val="20"/>
              </w:rPr>
              <w:t>kense.azhr@pavlodar.gov.kz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Ертіс а., Қажымұқан к., 118.</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(71832) 2-10-68, факс: 2-12-58 E-mail:</w:t>
            </w:r>
            <w:r>
              <w:rPr>
                <w:rFonts w:ascii="Times New Roman"/>
                <w:b w:val="false"/>
                <w:i w:val="false"/>
                <w:color w:val="000000"/>
                <w:sz w:val="20"/>
              </w:rPr>
              <w:t>kense.aer@pavlodar.gov.kz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Қашыр ауданы, Қашыр а., Елгин к., 172.</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(71833) 2-15-70, E-mail:</w:t>
            </w:r>
            <w:r>
              <w:rPr>
                <w:rFonts w:ascii="Times New Roman"/>
                <w:b w:val="false"/>
                <w:i w:val="false"/>
                <w:color w:val="000000"/>
                <w:sz w:val="20"/>
              </w:rPr>
              <w:t>kense.akr@pavlodar.gov.kz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«Лебяжье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Лебяжье ауданы, Лебяжье а., Вс. Иванов к., 93.</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(71839) 2-10-32, E-mail:</w:t>
            </w:r>
            <w:r>
              <w:rPr>
                <w:rFonts w:ascii="Times New Roman"/>
                <w:b w:val="false"/>
                <w:i w:val="false"/>
                <w:color w:val="000000"/>
                <w:sz w:val="20"/>
              </w:rPr>
              <w:t>kense.alr@pavlodar.gov.kz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Май а., Қазыбек би к., 23.</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(71838) 9-11-07, E-mail:</w:t>
            </w:r>
            <w:r>
              <w:rPr>
                <w:rFonts w:ascii="Times New Roman"/>
                <w:b w:val="false"/>
                <w:i w:val="false"/>
                <w:color w:val="000000"/>
                <w:sz w:val="20"/>
              </w:rPr>
              <w:t>kense.amr.@pavlodar.gov.kz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ауданы, Павлодар қ., Қайырбаев к., 32.</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(7182) 32-42-95, E-mail:</w:t>
            </w:r>
            <w:r>
              <w:rPr>
                <w:rFonts w:ascii="Times New Roman"/>
                <w:b w:val="false"/>
                <w:i w:val="false"/>
                <w:color w:val="000000"/>
                <w:sz w:val="20"/>
              </w:rPr>
              <w:t>kense.apr@pavlodar.gov.kz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Успен ауданы, Успенка а., Ленин к., 71.</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(71834) 9-19-37, E-mail:</w:t>
            </w:r>
            <w:r>
              <w:rPr>
                <w:rFonts w:ascii="Times New Roman"/>
                <w:b w:val="false"/>
                <w:i w:val="false"/>
                <w:color w:val="000000"/>
                <w:sz w:val="20"/>
              </w:rPr>
              <w:t>kense.aur@pavlodar.gov.kz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Шарбақты а., Кеңес к., 51.</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(71836) 2-19-91, факс: 2-11-72 E-mail:</w:t>
            </w:r>
            <w:r>
              <w:rPr>
                <w:rFonts w:ascii="Times New Roman"/>
                <w:b w:val="false"/>
                <w:i w:val="false"/>
                <w:color w:val="000000"/>
                <w:sz w:val="20"/>
              </w:rPr>
              <w:t>kebse.ashr@pavlodar.gov.kz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 Бейбітшілік к., 52.</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(71837) 5-10-63, E-mail:</w:t>
            </w:r>
            <w:r>
              <w:rPr>
                <w:rFonts w:ascii="Times New Roman"/>
                <w:b w:val="false"/>
                <w:i w:val="false"/>
                <w:color w:val="000000"/>
                <w:sz w:val="20"/>
              </w:rPr>
              <w:t>kense.aa@pavlodar.gov.kz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қ., Қайырбаев к., 32.</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(7182) 32-01-80, факс: 32-17-86 E-mail:</w:t>
            </w:r>
            <w:r>
              <w:rPr>
                <w:rFonts w:ascii="Times New Roman"/>
                <w:b w:val="false"/>
                <w:i w:val="false"/>
                <w:color w:val="000000"/>
                <w:sz w:val="20"/>
              </w:rPr>
              <w:t>kense.ap@pavlodar.gov.kz, kense.aap@pavlodar.gov.kz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 Ленин к., 45.</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(71873) 4-09-35,  E-mail:</w:t>
            </w:r>
            <w:r>
              <w:rPr>
                <w:rFonts w:ascii="Times New Roman"/>
                <w:b w:val="false"/>
                <w:i w:val="false"/>
                <w:color w:val="000000"/>
                <w:sz w:val="20"/>
              </w:rPr>
              <w:t>kense.aer@pavlodar.gov.kz</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 Қазақстан Конституциясы к., 58.</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(7152) 33-19-20, 46-28-95, факс: 36-07-45 E-mail:</w:t>
            </w:r>
            <w:r>
              <w:rPr>
                <w:rFonts w:ascii="Times New Roman"/>
                <w:b w:val="false"/>
                <w:i w:val="false"/>
                <w:color w:val="000000"/>
                <w:sz w:val="20"/>
              </w:rPr>
              <w:t>akimat@sko.kz</w:t>
            </w:r>
            <w:r>
              <w:rPr>
                <w:rFonts w:ascii="Times New Roman"/>
                <w:b w:val="false"/>
                <w:i w:val="false"/>
                <w:color w:val="000000"/>
                <w:sz w:val="20"/>
              </w:rPr>
              <w:t>,</w:t>
            </w:r>
            <w:r>
              <w:rPr>
                <w:rFonts w:ascii="Times New Roman"/>
                <w:b w:val="false"/>
                <w:i w:val="false"/>
                <w:color w:val="000000"/>
                <w:sz w:val="20"/>
              </w:rPr>
              <w:t>departament_sk@mail.ru</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Саумалкөл а.,  Ш. Уәлиханов к., 44.</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(71533) 2-11-02, 2-16-66, факс: 2-11-02, 2-16-66 E-mail: </w:t>
            </w:r>
            <w:r>
              <w:rPr>
                <w:rFonts w:ascii="Times New Roman"/>
                <w:b w:val="false"/>
                <w:i w:val="false"/>
                <w:color w:val="000000"/>
                <w:sz w:val="20"/>
              </w:rPr>
              <w:t>airtay-akimat@sko.kz</w:t>
            </w:r>
            <w:r>
              <w:rPr>
                <w:rFonts w:ascii="Times New Roman"/>
                <w:b w:val="false"/>
                <w:i w:val="false"/>
                <w:color w:val="000000"/>
                <w:sz w:val="20"/>
              </w:rPr>
              <w:t xml:space="preserve">, </w:t>
            </w:r>
            <w:r>
              <w:rPr>
                <w:rFonts w:ascii="Times New Roman"/>
                <w:b w:val="false"/>
                <w:i w:val="false"/>
                <w:color w:val="000000"/>
                <w:sz w:val="20"/>
              </w:rPr>
              <w:t>dsh15@mail.ru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 Талшық а., Целинная к., 15.</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(71546) 2-14-41, 2-12-67, факс: 2-11-24, 2-17-98 E-mail: </w:t>
            </w:r>
            <w:r>
              <w:rPr>
                <w:rFonts w:ascii="Times New Roman"/>
                <w:b w:val="false"/>
                <w:i w:val="false"/>
                <w:color w:val="000000"/>
                <w:sz w:val="20"/>
              </w:rPr>
              <w:t>akzhar@sko.kz</w:t>
            </w:r>
            <w:r>
              <w:rPr>
                <w:rFonts w:ascii="Times New Roman"/>
                <w:b w:val="false"/>
                <w:i w:val="false"/>
                <w:color w:val="000000"/>
                <w:sz w:val="20"/>
              </w:rPr>
              <w:t>,</w:t>
            </w:r>
            <w:r>
              <w:rPr>
                <w:rFonts w:ascii="Times New Roman"/>
                <w:b w:val="false"/>
                <w:i w:val="false"/>
                <w:color w:val="000000"/>
                <w:sz w:val="20"/>
              </w:rPr>
              <w:t>moldir-05@mail.ru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Смирново а., Народная к., 50.</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(71532) 2-12-64, факс: 2-12-77, 2-11-75 E-mail:</w:t>
            </w:r>
            <w:r>
              <w:rPr>
                <w:rFonts w:ascii="Times New Roman"/>
                <w:b w:val="false"/>
                <w:i w:val="false"/>
                <w:color w:val="000000"/>
                <w:sz w:val="20"/>
              </w:rPr>
              <w:t>akkain-akimat@sko.kz</w:t>
            </w:r>
            <w:r>
              <w:rPr>
                <w:rFonts w:ascii="Times New Roman"/>
                <w:b w:val="false"/>
                <w:i w:val="false"/>
                <w:color w:val="000000"/>
                <w:sz w:val="20"/>
              </w:rPr>
              <w:t xml:space="preserve">, </w:t>
            </w:r>
            <w:r>
              <w:rPr>
                <w:rFonts w:ascii="Times New Roman"/>
                <w:b w:val="false"/>
                <w:i w:val="false"/>
                <w:color w:val="000000"/>
                <w:sz w:val="20"/>
              </w:rPr>
              <w:t>akksh@mail.ru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Явленка а., Ленин к., 20.</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(71543 2-15-01, 2-11-67,  факс: 2-15-01, 2-11-65 E-mail: </w:t>
            </w:r>
            <w:r>
              <w:rPr>
                <w:rFonts w:ascii="Times New Roman"/>
                <w:b w:val="false"/>
                <w:i w:val="false"/>
                <w:color w:val="000000"/>
                <w:sz w:val="20"/>
              </w:rPr>
              <w:t>Esil-akimat@sko.kz</w:t>
            </w:r>
            <w:r>
              <w:rPr>
                <w:rFonts w:ascii="Times New Roman"/>
                <w:b w:val="false"/>
                <w:i w:val="false"/>
                <w:color w:val="000000"/>
                <w:sz w:val="20"/>
              </w:rPr>
              <w:t xml:space="preserve">, </w:t>
            </w:r>
            <w:r>
              <w:rPr>
                <w:rFonts w:ascii="Times New Roman"/>
                <w:b w:val="false"/>
                <w:i w:val="false"/>
                <w:color w:val="000000"/>
                <w:sz w:val="20"/>
              </w:rPr>
              <w:t>Esilsh@mail.ru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Пресновка а., Достық к., 10.</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(71544) 2-12-32, 2-12-06,  факс: 2-12-33, 2-15-62 E-mail: </w:t>
            </w:r>
            <w:r>
              <w:rPr>
                <w:rFonts w:ascii="Times New Roman"/>
                <w:b w:val="false"/>
                <w:i w:val="false"/>
                <w:color w:val="000000"/>
                <w:sz w:val="20"/>
              </w:rPr>
              <w:t>zhb@sko.kz</w:t>
            </w:r>
            <w:r>
              <w:rPr>
                <w:rFonts w:ascii="Times New Roman"/>
                <w:b w:val="false"/>
                <w:i w:val="false"/>
                <w:color w:val="000000"/>
                <w:sz w:val="20"/>
              </w:rPr>
              <w:t xml:space="preserve">, </w:t>
            </w:r>
            <w:r>
              <w:rPr>
                <w:rFonts w:ascii="Times New Roman"/>
                <w:b w:val="false"/>
                <w:i w:val="false"/>
                <w:color w:val="000000"/>
                <w:sz w:val="20"/>
              </w:rPr>
              <w:t>dsh14@mail.kz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 Жұмабаев ауданы, Булаево қ., Юбилейная к., 56.</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(71531) 2-15-57, 2-00-10, факс: 2-01-26, 2-13-88 E-mail: </w:t>
            </w:r>
            <w:r>
              <w:rPr>
                <w:rFonts w:ascii="Times New Roman"/>
                <w:b w:val="false"/>
                <w:i w:val="false"/>
                <w:color w:val="000000"/>
                <w:sz w:val="20"/>
              </w:rPr>
              <w:t>RSmagulov@sko.kz</w:t>
            </w:r>
            <w:r>
              <w:rPr>
                <w:rFonts w:ascii="Times New Roman"/>
                <w:b w:val="false"/>
                <w:i w:val="false"/>
                <w:color w:val="000000"/>
                <w:sz w:val="20"/>
              </w:rPr>
              <w:t>,</w:t>
            </w:r>
            <w:r>
              <w:rPr>
                <w:rFonts w:ascii="Times New Roman"/>
                <w:b w:val="false"/>
                <w:i w:val="false"/>
                <w:color w:val="000000"/>
                <w:sz w:val="20"/>
              </w:rPr>
              <w:t>Vzhumabaeva-akimat@sko.kz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Бескөл а., Гагарин к., 11.</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2-12-01, 2-11-70, факс: 2-12-01, 2-29-06 E-mail:</w:t>
            </w:r>
            <w:r>
              <w:rPr>
                <w:rFonts w:ascii="Times New Roman"/>
                <w:b w:val="false"/>
                <w:i w:val="false"/>
                <w:color w:val="000000"/>
                <w:sz w:val="20"/>
              </w:rPr>
              <w:t>Kyzylzhar-akimat@sko/kz</w:t>
            </w:r>
            <w:r>
              <w:rPr>
                <w:rFonts w:ascii="Times New Roman"/>
                <w:b w:val="false"/>
                <w:i w:val="false"/>
                <w:color w:val="000000"/>
                <w:sz w:val="20"/>
              </w:rPr>
              <w:t>,</w:t>
            </w:r>
            <w:r>
              <w:rPr>
                <w:rFonts w:ascii="Times New Roman"/>
                <w:b w:val="false"/>
                <w:i w:val="false"/>
                <w:color w:val="000000"/>
                <w:sz w:val="20"/>
              </w:rPr>
              <w:t xml:space="preserve"> dsh05@mail.ru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Мамлютка қ., С. Мұқанов к., 12.</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(71541) 2-15-90, 2-19-75,  факс: 2-17-88, 2-19-75 E-mail:</w:t>
            </w:r>
            <w:r>
              <w:rPr>
                <w:rFonts w:ascii="Times New Roman"/>
                <w:b w:val="false"/>
                <w:i w:val="false"/>
                <w:color w:val="000000"/>
                <w:sz w:val="20"/>
              </w:rPr>
              <w:t>Maml_akimat@mail.ru</w:t>
            </w:r>
            <w:r>
              <w:rPr>
                <w:rFonts w:ascii="Times New Roman"/>
                <w:b w:val="false"/>
                <w:i w:val="false"/>
                <w:color w:val="000000"/>
                <w:sz w:val="20"/>
              </w:rPr>
              <w:t xml:space="preserve">, </w:t>
            </w:r>
            <w:r>
              <w:rPr>
                <w:rFonts w:ascii="Times New Roman"/>
                <w:b w:val="false"/>
                <w:i w:val="false"/>
                <w:color w:val="000000"/>
                <w:sz w:val="20"/>
              </w:rPr>
              <w:t>maml-osh@mail.ru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 Мүсірепов атындағы аудан, Новоишимское а.,  Абылайхан к., 28.</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(71535) 2-13-07, 2-16-36,  факс: 2-11-48, 2-13-71 E-mail:</w:t>
            </w:r>
            <w:r>
              <w:rPr>
                <w:rFonts w:ascii="Times New Roman"/>
                <w:b w:val="false"/>
                <w:i w:val="false"/>
                <w:color w:val="000000"/>
                <w:sz w:val="20"/>
              </w:rPr>
              <w:t>dsh10@host.kz</w:t>
            </w:r>
            <w:r>
              <w:rPr>
                <w:rFonts w:ascii="Times New Roman"/>
                <w:b w:val="false"/>
                <w:i w:val="false"/>
                <w:color w:val="000000"/>
                <w:sz w:val="20"/>
              </w:rPr>
              <w:t>,</w:t>
            </w:r>
            <w:r>
              <w:rPr>
                <w:rFonts w:ascii="Times New Roman"/>
                <w:b w:val="false"/>
                <w:i w:val="false"/>
                <w:color w:val="000000"/>
                <w:sz w:val="20"/>
              </w:rPr>
              <w:t>gmusrepova-akimat@sko.kz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Тайынша қ., Қазақстан Конституциясы к., 197.</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(71536) 2-16-65, 2-14-70, факс: 2-16-65, 2-11-54 E-mail: </w:t>
            </w:r>
            <w:r>
              <w:rPr>
                <w:rFonts w:ascii="Times New Roman"/>
                <w:b w:val="false"/>
                <w:i w:val="false"/>
                <w:color w:val="000000"/>
                <w:sz w:val="20"/>
              </w:rPr>
              <w:t>tainsha-akimat@sko.kz</w:t>
            </w:r>
            <w:r>
              <w:rPr>
                <w:rFonts w:ascii="Times New Roman"/>
                <w:b w:val="false"/>
                <w:i w:val="false"/>
                <w:color w:val="000000"/>
                <w:sz w:val="20"/>
              </w:rPr>
              <w:t xml:space="preserve">, </w:t>
            </w:r>
            <w:r>
              <w:rPr>
                <w:rFonts w:ascii="Times New Roman"/>
                <w:b w:val="false"/>
                <w:i w:val="false"/>
                <w:color w:val="000000"/>
                <w:sz w:val="20"/>
              </w:rPr>
              <w:t>dsh07@bk.ru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 Тимирязев а., Ш. Уәлиханов к., 1.</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(71537) 2-00-03, 2-15-33, факс 2-00-03, 2-14-74 E-mail:</w:t>
            </w:r>
            <w:r>
              <w:rPr>
                <w:rFonts w:ascii="Times New Roman"/>
                <w:b w:val="false"/>
                <w:i w:val="false"/>
                <w:color w:val="000000"/>
                <w:sz w:val="20"/>
              </w:rPr>
              <w:t>timiryazevo-osh@sko.kz</w:t>
            </w:r>
            <w:r>
              <w:rPr>
                <w:rFonts w:ascii="Times New Roman"/>
                <w:b w:val="false"/>
                <w:i w:val="false"/>
                <w:color w:val="000000"/>
                <w:sz w:val="20"/>
              </w:rPr>
              <w:t>,</w:t>
            </w:r>
            <w:r>
              <w:rPr>
                <w:rFonts w:ascii="Times New Roman"/>
                <w:b w:val="false"/>
                <w:i w:val="false"/>
                <w:color w:val="000000"/>
                <w:sz w:val="20"/>
              </w:rPr>
              <w:t>Timiryazevo-akimat@sko.kz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Кішкенекөл а., Ш. Уәлиханов к., 85.</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(71542) 2-12-44, 2-18-21, факс: 2-17-84, 2-12-71 E-mail: </w:t>
            </w:r>
            <w:r>
              <w:rPr>
                <w:rFonts w:ascii="Times New Roman"/>
                <w:b w:val="false"/>
                <w:i w:val="false"/>
                <w:color w:val="000000"/>
                <w:sz w:val="20"/>
              </w:rPr>
              <w:t>ualihan-akimat@sko.kz</w:t>
            </w:r>
            <w:r>
              <w:rPr>
                <w:rFonts w:ascii="Times New Roman"/>
                <w:b w:val="false"/>
                <w:i w:val="false"/>
                <w:color w:val="000000"/>
                <w:sz w:val="20"/>
              </w:rPr>
              <w:t>,</w:t>
            </w:r>
            <w:r>
              <w:rPr>
                <w:rFonts w:ascii="Times New Roman"/>
                <w:b w:val="false"/>
                <w:i w:val="false"/>
                <w:color w:val="000000"/>
                <w:sz w:val="20"/>
              </w:rPr>
              <w:t>dsh09@mail.online.kz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Сергеевка қ., Жеңіс к., 35.</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2-12-41, 2-03-84, факс: 2-12-48, 2-07-16 E-mail:</w:t>
            </w:r>
            <w:r>
              <w:rPr>
                <w:rFonts w:ascii="Times New Roman"/>
                <w:b w:val="false"/>
                <w:i w:val="false"/>
                <w:color w:val="000000"/>
                <w:sz w:val="20"/>
              </w:rPr>
              <w:t>shalakyn-akimat@sko.kz</w:t>
            </w:r>
            <w:r>
              <w:rPr>
                <w:rFonts w:ascii="Times New Roman"/>
                <w:b w:val="false"/>
                <w:i w:val="false"/>
                <w:color w:val="000000"/>
                <w:sz w:val="20"/>
              </w:rPr>
              <w:t>,</w:t>
            </w:r>
            <w:r>
              <w:rPr>
                <w:rFonts w:ascii="Times New Roman"/>
                <w:b w:val="false"/>
                <w:i w:val="false"/>
                <w:color w:val="000000"/>
                <w:sz w:val="20"/>
              </w:rPr>
              <w:t>dsh_shlk@mail.ru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 Тоқаев к., 17.</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(7252) 53-91-86, 53-03-71 факс: 54-00-60, 53-05-13 E-mail: </w:t>
            </w:r>
            <w:r>
              <w:rPr>
                <w:rFonts w:ascii="Times New Roman"/>
                <w:b w:val="false"/>
                <w:i w:val="false"/>
                <w:color w:val="000000"/>
                <w:sz w:val="20"/>
              </w:rPr>
              <w:t xml:space="preserve">dsh_uko@mail.ru </w:t>
            </w:r>
            <w:r>
              <w:rPr>
                <w:rFonts w:ascii="Times New Roman"/>
                <w:b w:val="false"/>
                <w:i w:val="false"/>
                <w:color w:val="000000"/>
                <w:sz w:val="20"/>
              </w:rPr>
              <w:t>E-mail:</w:t>
            </w:r>
            <w:r>
              <w:rPr>
                <w:rFonts w:ascii="Times New Roman"/>
                <w:b w:val="false"/>
                <w:i w:val="false"/>
                <w:color w:val="000000"/>
                <w:sz w:val="20"/>
              </w:rPr>
              <w:t>regprogram@mail.ru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Бәйдібек ауданы, Шаян а., Б. Қарашаұлы к., 49.</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(72548) 2-22-68 E-mail: </w:t>
            </w:r>
            <w:r>
              <w:rPr>
                <w:rFonts w:ascii="Times New Roman"/>
                <w:b w:val="false"/>
                <w:i w:val="false"/>
                <w:color w:val="000000"/>
                <w:sz w:val="20"/>
              </w:rPr>
              <w:t>nyrjan82</w:t>
            </w:r>
            <w:r>
              <w:rPr>
                <w:rFonts w:ascii="Times New Roman"/>
                <w:b w:val="false"/>
                <w:i w:val="false"/>
                <w:color w:val="000000"/>
                <w:sz w:val="20"/>
              </w:rPr>
              <w:t>@mail.ru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Қазығұрт ауданы, Қазығұрт а., Қонаев к., 95.</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(72539) 2-31-31 E-mail: akim_kazgurt@mail.ru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 Жетісай қ., М. Әуезов к., 20.</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(72534) 6-15-67 E-mail: </w:t>
            </w:r>
            <w:r>
              <w:rPr>
                <w:rFonts w:ascii="Times New Roman"/>
                <w:b w:val="false"/>
                <w:i w:val="false"/>
                <w:color w:val="000000"/>
                <w:sz w:val="20"/>
              </w:rPr>
              <w:t>timur_kz78</w:t>
            </w:r>
            <w:r>
              <w:rPr>
                <w:rFonts w:ascii="Times New Roman"/>
                <w:b w:val="false"/>
                <w:i w:val="false"/>
                <w:color w:val="000000"/>
                <w:sz w:val="20"/>
              </w:rPr>
              <w:t>@mail.ru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ауданы, Темірлан а., Т. Әубәкіров к., 4.</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(72530) 2-13-00 E-mail: </w:t>
            </w:r>
            <w:r>
              <w:rPr>
                <w:rFonts w:ascii="Times New Roman"/>
                <w:b w:val="false"/>
                <w:i w:val="false"/>
                <w:color w:val="000000"/>
                <w:sz w:val="20"/>
              </w:rPr>
              <w:t>ordasy_org</w:t>
            </w:r>
            <w:r>
              <w:rPr>
                <w:rFonts w:ascii="Times New Roman"/>
                <w:b w:val="false"/>
                <w:i w:val="false"/>
                <w:color w:val="000000"/>
                <w:sz w:val="20"/>
              </w:rPr>
              <w:t>@mail.ru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Отырар ауданы, Шәуелдер а., Жібек жолы д-лы, 25.</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(72544) 2-14-42 E-mail: </w:t>
            </w:r>
            <w:r>
              <w:rPr>
                <w:rFonts w:ascii="Times New Roman"/>
                <w:b w:val="false"/>
                <w:i w:val="false"/>
                <w:color w:val="000000"/>
                <w:sz w:val="20"/>
              </w:rPr>
              <w:t>otrar_akimat</w:t>
            </w:r>
            <w:r>
              <w:rPr>
                <w:rFonts w:ascii="Times New Roman"/>
                <w:b w:val="false"/>
                <w:i w:val="false"/>
                <w:color w:val="000000"/>
                <w:sz w:val="20"/>
              </w:rPr>
              <w:t>@mail.ru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Сайрам ауданы, Ақсукент а., Жібек жолы к., 95.</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(72531) 2-03-50 E-mail: </w:t>
            </w:r>
            <w:r>
              <w:rPr>
                <w:rFonts w:ascii="Times New Roman"/>
                <w:b w:val="false"/>
                <w:i w:val="false"/>
                <w:color w:val="000000"/>
                <w:sz w:val="20"/>
              </w:rPr>
              <w:t>sairam_adm</w:t>
            </w:r>
            <w:r>
              <w:rPr>
                <w:rFonts w:ascii="Times New Roman"/>
                <w:b w:val="false"/>
                <w:i w:val="false"/>
                <w:color w:val="000000"/>
                <w:sz w:val="20"/>
              </w:rPr>
              <w:t>@mail.ru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 Сарыағаш қ., Исмайылов к., 37.</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(72537) 2-26-28 E-mail: </w:t>
            </w:r>
            <w:r>
              <w:rPr>
                <w:rFonts w:ascii="Times New Roman"/>
                <w:b w:val="false"/>
                <w:i w:val="false"/>
                <w:color w:val="000000"/>
                <w:sz w:val="20"/>
              </w:rPr>
              <w:t>saryagashakim</w:t>
            </w:r>
            <w:r>
              <w:rPr>
                <w:rFonts w:ascii="Times New Roman"/>
                <w:b w:val="false"/>
                <w:i w:val="false"/>
                <w:color w:val="000000"/>
                <w:sz w:val="20"/>
              </w:rPr>
              <w:t>@mail.ru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ауданы әкімінің аппараты» ММ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 Шолаққорған а., Жібек жолы, н/ж.</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(72546) 4-14-89 E-mail: </w:t>
            </w:r>
            <w:r>
              <w:rPr>
                <w:rFonts w:ascii="Times New Roman"/>
                <w:b w:val="false"/>
                <w:i w:val="false"/>
                <w:color w:val="000000"/>
                <w:sz w:val="20"/>
              </w:rPr>
              <w:t>suzak-akim</w:t>
            </w:r>
            <w:r>
              <w:rPr>
                <w:rFonts w:ascii="Times New Roman"/>
                <w:b w:val="false"/>
                <w:i w:val="false"/>
                <w:color w:val="000000"/>
                <w:sz w:val="20"/>
              </w:rPr>
              <w:t>@mail.ru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Төлеби ауданы, Леңгір қ., ул. Әйтеке би к., 28.</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(72547) 6-21-35 E-mail: </w:t>
            </w:r>
            <w:r>
              <w:rPr>
                <w:rFonts w:ascii="Times New Roman"/>
                <w:b w:val="false"/>
                <w:i w:val="false"/>
                <w:color w:val="000000"/>
                <w:sz w:val="20"/>
              </w:rPr>
              <w:t>tolebi.akim</w:t>
            </w:r>
            <w:r>
              <w:rPr>
                <w:rFonts w:ascii="Times New Roman"/>
                <w:b w:val="false"/>
                <w:i w:val="false"/>
                <w:color w:val="000000"/>
                <w:sz w:val="20"/>
              </w:rPr>
              <w:t>@mail.ru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«Түлкібас ауданы әкімінің аппараты» ММ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Түлкібас ауданы, Т. Рысқұлов а., Т. Рысқұлов к., 201.</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(72538) 5-33-00 E-mail: </w:t>
            </w:r>
            <w:r>
              <w:rPr>
                <w:rFonts w:ascii="Times New Roman"/>
                <w:b w:val="false"/>
                <w:i w:val="false"/>
                <w:color w:val="000000"/>
                <w:sz w:val="20"/>
              </w:rPr>
              <w:t>trkoo</w:t>
            </w:r>
            <w:r>
              <w:rPr>
                <w:rFonts w:ascii="Times New Roman"/>
                <w:b w:val="false"/>
                <w:i w:val="false"/>
                <w:color w:val="000000"/>
                <w:sz w:val="20"/>
              </w:rPr>
              <w:t>@mail.ru</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ауданы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Шардара ауданы, Шардара қ., Төле би к., 41.</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(72535) 2-28-70 E-mail: baha1980_80@mail.ru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Арыс қ., Әл Фараби к., 3.</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(72540) 2-28-77 E-mail: orgotdel_arys@mail.ru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Кентау қ., Яссауи к., 87.</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(72536) 3-72-44 E-mail: akimat_kentay@mail.ru</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әкімінің аппараты» ММ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Түркістан қ., Есім хан алаңы, 3.</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(72533) 4-10-05 E-mail: tur_akimat@mail.ru</w:t>
            </w:r>
          </w:p>
        </w:tc>
      </w:tr>
    </w:tbl>
    <w:bookmarkStart w:name="z5" w:id="15"/>
    <w:p>
      <w:pPr>
        <w:spacing w:after="0"/>
        <w:ind w:left="0"/>
        <w:jc w:val="both"/>
      </w:pPr>
      <w:r>
        <w:rPr>
          <w:rFonts w:ascii="Times New Roman"/>
          <w:b w:val="false"/>
          <w:i w:val="false"/>
          <w:color w:val="000000"/>
          <w:sz w:val="28"/>
        </w:rPr>
        <w:t xml:space="preserve">
«Жеке қосалқы шаруашылықтың   </w:t>
      </w:r>
      <w:r>
        <w:br/>
      </w:r>
      <w:r>
        <w:rPr>
          <w:rFonts w:ascii="Times New Roman"/>
          <w:b w:val="false"/>
          <w:i w:val="false"/>
          <w:color w:val="000000"/>
          <w:sz w:val="28"/>
        </w:rPr>
        <w:t xml:space="preserve">
болуы туралы анықтама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15"/>
    <w:p>
      <w:pPr>
        <w:spacing w:after="0"/>
        <w:ind w:left="0"/>
        <w:jc w:val="left"/>
      </w:pPr>
      <w:r>
        <w:rPr>
          <w:rFonts w:ascii="Times New Roman"/>
          <w:b/>
          <w:i w:val="false"/>
          <w:color w:val="000000"/>
        </w:rPr>
        <w:t xml:space="preserve"> Халыққа қызмет көрсету орталықтарының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513"/>
        <w:gridCol w:w="4053"/>
        <w:gridCol w:w="20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ХҚҚО атаулары</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орналасқан мекенжайы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ХҚҚО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Әуезов к., 189 «а» үй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ХҚҚО</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Тургенев к., 109 үй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56-57-87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ХҚҚО</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Тәуелсіздік к., 67 «б» үй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ХҚҚО</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Баймұханов к., 6 үй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28-40-14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 1 ХҚҚО</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Белинский к., 37 «а» үй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51-03-46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 2 ХҚҚО</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408-ші квартал., 21 үй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ХҚҚО</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Қойгелді к., 158 «а» үй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ХҚҚО</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 Жамбыл к., 81 үй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23-68-81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ХҚҚО</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 7 үй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ХҚҚО</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Таран к., 114 үй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ХҚҚО</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Мұратбаев к., н/ж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23-08-46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ХҚҚО</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15 мкр., 67 «б» үй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ХҚҚО</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Павлов к., 48 үй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ХҚҚО</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Әуезов к., 157 үй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ХҚҚО</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 қожа н/ж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 ХҚҚО</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Бөгенбай батыр к., 221 үй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263-82-51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 ХҚҚО</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Ходжанов к., 9 үй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 ХҚҚО</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Төле би к., 155 үй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378-47-01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ХҚҚО</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Марков к., 44 үй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Түріксіб ауданы ХҚҚО</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Зорге к., 9 үй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234-09-35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 № 1 ХҚҚО</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 2 үй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 № 2 ХҚҚО</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70 «а» көше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 № 1 ХҚҚО</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Пушкин к., 97 үй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32-42-79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 № 2 ХҚҚО</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81 көше., 85 үй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w:t>
            </w:r>
          </w:p>
        </w:tc>
      </w:tr>
    </w:tbl>
    <w:bookmarkStart w:name="z4" w:id="16"/>
    <w:p>
      <w:pPr>
        <w:spacing w:after="0"/>
        <w:ind w:left="0"/>
        <w:jc w:val="both"/>
      </w:pPr>
      <w:r>
        <w:rPr>
          <w:rFonts w:ascii="Times New Roman"/>
          <w:b w:val="false"/>
          <w:i w:val="false"/>
          <w:color w:val="000000"/>
          <w:sz w:val="28"/>
        </w:rPr>
        <w:t xml:space="preserve">
«Жеке қосалқы шаруашылықтың   </w:t>
      </w:r>
      <w:r>
        <w:br/>
      </w:r>
      <w:r>
        <w:rPr>
          <w:rFonts w:ascii="Times New Roman"/>
          <w:b w:val="false"/>
          <w:i w:val="false"/>
          <w:color w:val="000000"/>
          <w:sz w:val="28"/>
        </w:rPr>
        <w:t xml:space="preserve">
болуы туралы анықтама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16"/>
    <w:p>
      <w:pPr>
        <w:spacing w:after="0"/>
        <w:ind w:left="0"/>
        <w:jc w:val="left"/>
      </w:pPr>
      <w:r>
        <w:rPr>
          <w:rFonts w:ascii="Times New Roman"/>
          <w:b/>
          <w:i w:val="false"/>
          <w:color w:val="000000"/>
        </w:rPr>
        <w:t xml:space="preserve"> Кесте. Тиімділік және сапалық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9"/>
        <w:gridCol w:w="2643"/>
        <w:gridCol w:w="2728"/>
        <w:gridCol w:w="3170"/>
      </w:tblGrid>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Уақытылылығы</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 тапсырылған сәттен бастап белгіленген мерзімде қызметті ұсыну жағдайларының %-ы (үлесі)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10 минуттан аспайтын уақыт күткен тұтынушылардың %-ы (үлесі)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көрсету үдерісінің сапасына қанағаттанған тұтынушылардың %-ы (үлесі)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адам дұрыс рәсімдеген жағдайлардың (жүргізілген төлемдер, есеп айырысулар және тағы басқалар) %-ы (үлесі)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жеткізуі</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тәртібі туралы сапаға және ақпаратқа қанағаттанған тұтынушылардың %-ы (үлесі)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3.2.тұтынушы құжаттарды дұрыс толтырған және бастапқыдан тапсырған жағдайлардың %-ы (үлесі)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ақпарат Интернет арқылы қол жеткізуге болатын қызметтердің %-ы (үлесі)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-ы (үлесі)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%-ы (үлесі)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%-ы (үлесі)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%-ы (үлесі)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персоналдың сыпайылығына қанағаттанған тұтынушылардың %-ы (үлесі)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