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8ef60" w14:textId="318ef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2004 жылғы 16 қаңтардағы № 42 және 2004 жылғы 31 желтоқсандағы № 1469 қаулыларына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2011 жылғы 29 наурыздағы № 286 Қаулысы. Күші жойылды - Қазақстан Республикасы Үкiметiнiң 2015 жылғы 31 қазандағы № 870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ҚР Үкiметiнiң 31.10.2015 </w:t>
      </w:r>
      <w:r>
        <w:rPr>
          <w:rFonts w:ascii="Times New Roman"/>
          <w:b w:val="false"/>
          <w:i w:val="false"/>
          <w:color w:val="ff0000"/>
          <w:sz w:val="28"/>
        </w:rPr>
        <w:t>№ 870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күнiнен кейін күнтiзбелiк он күн өткен соң қолданысқа енгiзіледі) қаулысымен.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Үкіметінің кейбір шешімдеріне мынадай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«Су қорғау аймақтары мен белдеулерін белгілеу ережесін бекіту туралы» Қазақстан Республикасы Үкіметінің 2004 жылғы 16 қаңтардағы № 42 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2004 ж., № 1, 20-құжат):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Су қорғау аймақтары мен белдеулерін белгілеу </w:t>
      </w:r>
      <w:r>
        <w:rPr>
          <w:rFonts w:ascii="Times New Roman"/>
          <w:b w:val="false"/>
          <w:i w:val="false"/>
          <w:color w:val="000000"/>
          <w:sz w:val="28"/>
        </w:rPr>
        <w:t>ережесінде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4-тармақтағы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«жиырма» деген сөз «отыз бес» деген сөздерімен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8-тармақта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бірінші бөліктегі кестеде: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«Көгал, пішендеме» деген жолдағы «30» деген цифрлар «35» деген цифрлармен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«Орман, бұта» деген жолдағы «25» цифрлар «35» цифрлармен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төртінші бөліктің екінші абзацындағы «20» деген цифрлар «35» деген цифрлармен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ҚР Үкіметінің 04.09.2015 </w:t>
      </w:r>
      <w:r>
        <w:rPr>
          <w:rFonts w:ascii="Times New Roman"/>
          <w:b w:val="false"/>
          <w:i w:val="false"/>
          <w:color w:val="000000"/>
          <w:sz w:val="28"/>
        </w:rPr>
        <w:t>№ 745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1-тармаққа өзгеріс енгізілді - ҚР Үкіметінің 04.09.2015 </w:t>
      </w:r>
      <w:r>
        <w:rPr>
          <w:rFonts w:ascii="Times New Roman"/>
          <w:b w:val="false"/>
          <w:i w:val="false"/>
          <w:color w:val="000000"/>
          <w:sz w:val="28"/>
        </w:rPr>
        <w:t>№ 745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жарияланғанынан кейін күнтізбелік он күн өткен соң қолданысқа енгізілді.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 К. Мәсімов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29 наурыздағы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286 қаулысына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1-қосымша      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Күші жойылды - ҚР Үкіметінің 04.09.2015 </w:t>
      </w:r>
      <w:r>
        <w:rPr>
          <w:rFonts w:ascii="Times New Roman"/>
          <w:b w:val="false"/>
          <w:i w:val="false"/>
          <w:color w:val="ff0000"/>
          <w:sz w:val="28"/>
        </w:rPr>
        <w:t>№ 745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29 наурыздағы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285 қаулысына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2-қосымша          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Күші жойылды - ҚР Үкіметінің 04.09.2015 </w:t>
      </w:r>
      <w:r>
        <w:rPr>
          <w:rFonts w:ascii="Times New Roman"/>
          <w:b w:val="false"/>
          <w:i w:val="false"/>
          <w:color w:val="ff0000"/>
          <w:sz w:val="28"/>
        </w:rPr>
        <w:t>№ 745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29 наурыздағы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285 қаулысына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3-қосымша         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Күші жойылды - ҚР Үкіметінің 04.09.2015 </w:t>
      </w:r>
      <w:r>
        <w:rPr>
          <w:rFonts w:ascii="Times New Roman"/>
          <w:b w:val="false"/>
          <w:i w:val="false"/>
          <w:color w:val="ff0000"/>
          <w:sz w:val="28"/>
        </w:rPr>
        <w:t>№ 745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