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a43b" w14:textId="3f2a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жылгы 24 қыркүйектегі № 881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31 наурыздағы № 310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«Алматы қаласын және Алматы облысын экономикалық ұстанымдаудың 2015 жылға дейінгі ұзақ мерзімді тұжырымдамасы туралы» Қазақстан Республикасы Үкіметінің 2008 жылғы 24 қыркүйектегі № 881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  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