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ceb4" w14:textId="44dc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монополия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31 наурыздағы № 312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мемлекеттік монополия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заңнамалық актілерiне</w:t>
      </w:r>
      <w:r>
        <w:br/>
      </w:r>
      <w:r>
        <w:rPr>
          <w:rFonts w:ascii="Times New Roman"/>
          <w:b/>
          <w:i w:val="false"/>
          <w:color w:val="000000"/>
        </w:rPr>
        <w:t>
мемлекеттiк монополия мәселелерi бойынша өзгерiстер мен</w:t>
      </w:r>
      <w:r>
        <w:br/>
      </w:r>
      <w:r>
        <w:rPr>
          <w:rFonts w:ascii="Times New Roman"/>
          <w:b/>
          <w:i w:val="false"/>
          <w:color w:val="000000"/>
        </w:rPr>
        <w:t>
толықтырулар енгiзу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 24-құжаттар, 146-құжат; 2011 жылғы 12 наурыздағы № 90-91 «Казахстанская правда»; 2011 жылғы 10 наурыздағы № 72-75 (26477) «Егемен Қазақстан»; 2011 жылғы 11 наурыздағы № 76-80 (26482) газеттерінде жарияланған «Қазақстан Республикасының кейбір заңнамалық актілеріне мемлекеттік меншік мәселелері бойынша өзгерістер мен толықтырулар енгізу туралы» Қазақстан Республикасының Заңы):</w:t>
      </w:r>
      <w:r>
        <w:br/>
      </w:r>
      <w:r>
        <w:rPr>
          <w:rFonts w:ascii="Times New Roman"/>
          <w:b w:val="false"/>
          <w:i w:val="false"/>
          <w:color w:val="000000"/>
          <w:sz w:val="28"/>
        </w:rPr>
        <w:t>
      152-баптың үшінші бөлігінде:</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«Қазақстан Республикасының мемлекеттік жер кадастрын жүргізу жөніндегі қызмет мемлекеттік монополияға жатады және оны шаруашылық жүргізу құқығындағы мамандандырылған республикалық мемлекеттік кәсіпорындар жүзеге асырады, орталық уәкілетті орган оларға қатысты мемлекеттік басқару органы болып табылады.»;</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«Мемлекеттік монополия субъектісі көрсететін қызметтердің бағасын Қазақстан Республикасының Үкіметі белгілейді.»;</w:t>
      </w:r>
      <w:r>
        <w:br/>
      </w:r>
      <w:r>
        <w:rPr>
          <w:rFonts w:ascii="Times New Roman"/>
          <w:b w:val="false"/>
          <w:i w:val="false"/>
          <w:color w:val="000000"/>
          <w:sz w:val="28"/>
        </w:rPr>
        <w:t>
      153-бап мынадай редакцияда жазылсын:</w:t>
      </w:r>
      <w:r>
        <w:br/>
      </w:r>
      <w:r>
        <w:rPr>
          <w:rFonts w:ascii="Times New Roman"/>
          <w:b w:val="false"/>
          <w:i w:val="false"/>
          <w:color w:val="000000"/>
          <w:sz w:val="28"/>
        </w:rPr>
        <w:t xml:space="preserve">
      «153-бап. Мемлекеттiк жер кадастрының мазмұны </w:t>
      </w:r>
      <w:r>
        <w:br/>
      </w:r>
      <w:r>
        <w:rPr>
          <w:rFonts w:ascii="Times New Roman"/>
          <w:b w:val="false"/>
          <w:i w:val="false"/>
          <w:color w:val="000000"/>
          <w:sz w:val="28"/>
        </w:rPr>
        <w:t>
      Мемлекеттік жер кадастры мынадай жұмыс түрлерін:</w:t>
      </w:r>
      <w:r>
        <w:br/>
      </w:r>
      <w:r>
        <w:rPr>
          <w:rFonts w:ascii="Times New Roman"/>
          <w:b w:val="false"/>
          <w:i w:val="false"/>
          <w:color w:val="000000"/>
          <w:sz w:val="28"/>
        </w:rPr>
        <w:t xml:space="preserve">
      1) жер учаскесінің кадастрлық ісін қалыптастыруды; </w:t>
      </w:r>
      <w:r>
        <w:br/>
      </w:r>
      <w:r>
        <w:rPr>
          <w:rFonts w:ascii="Times New Roman"/>
          <w:b w:val="false"/>
          <w:i w:val="false"/>
          <w:color w:val="000000"/>
          <w:sz w:val="28"/>
        </w:rPr>
        <w:t>
      2) оларды экономикалық бағалауды және жер мониторингін жүргізуді, топырақты зерттеуді, геоботаникалық, агрохимиялық зерттеулерді және топырақты бағалауды жүргізуді қамтитын жердің сапасын есепке алуды;</w:t>
      </w:r>
      <w:r>
        <w:br/>
      </w:r>
      <w:r>
        <w:rPr>
          <w:rFonts w:ascii="Times New Roman"/>
          <w:b w:val="false"/>
          <w:i w:val="false"/>
          <w:color w:val="000000"/>
          <w:sz w:val="28"/>
        </w:rPr>
        <w:t>
      3) мемлекеттік тіркеу мақсаттары үшін жердің мөлшерін, жер учаскелерінің меншік иелері мен жер пайдаланушыларды, сондай-ақ жер құқығы қатынастарының басқа да субъектілерін есепке алуды;</w:t>
      </w:r>
      <w:r>
        <w:br/>
      </w:r>
      <w:r>
        <w:rPr>
          <w:rFonts w:ascii="Times New Roman"/>
          <w:b w:val="false"/>
          <w:i w:val="false"/>
          <w:color w:val="000000"/>
          <w:sz w:val="28"/>
        </w:rPr>
        <w:t>
      4) жер учаскелерiнің кадастрлық (бағалау) құнын айқындауды; онда жер учаскелері үшін төлемақының базалық ставкаларына түзету коэффициенттерін белгілей отырып, елдi мекендердегі бағалау аймақтары шекараларының схемаларын жасауды; жер учаскелерi үшiн төлемақының базалық ставкаларының есебін; ауыл шаруашылығын жүргізумен байланысты емес мақсаттар үшiн ауыл шаруашылығы алқаптарын алып қойған кездегі ауыл шаруашылығы өндiрiсiндегi шығасыны айқындауды қамтитын жерді мемлекеттік кадастрлық бағалауды;</w:t>
      </w:r>
      <w:r>
        <w:br/>
      </w:r>
      <w:r>
        <w:rPr>
          <w:rFonts w:ascii="Times New Roman"/>
          <w:b w:val="false"/>
          <w:i w:val="false"/>
          <w:color w:val="000000"/>
          <w:sz w:val="28"/>
        </w:rPr>
        <w:t xml:space="preserve">
      5) жер учаскелері мен олардың субъектілері туралы деректер банкін, сондай-ақ басқа да жер-кадастрлық ақпаратты қағаз бетінде және электрондық түрде жинақтауды, өңдеу мен жүргізуді; </w:t>
      </w:r>
      <w:r>
        <w:br/>
      </w:r>
      <w:r>
        <w:rPr>
          <w:rFonts w:ascii="Times New Roman"/>
          <w:b w:val="false"/>
          <w:i w:val="false"/>
          <w:color w:val="000000"/>
          <w:sz w:val="28"/>
        </w:rPr>
        <w:t>
      6) мемлекеттік жер кадастрының автоматтандырылған ақпараттық жүйесін жүргізуді;</w:t>
      </w:r>
      <w:r>
        <w:br/>
      </w:r>
      <w:r>
        <w:rPr>
          <w:rFonts w:ascii="Times New Roman"/>
          <w:b w:val="false"/>
          <w:i w:val="false"/>
          <w:color w:val="000000"/>
          <w:sz w:val="28"/>
        </w:rPr>
        <w:t>
      7) жер-кадастры карталарын, оның ішінде цифрлық карталарды дайындау мен жүргізуді;</w:t>
      </w:r>
      <w:r>
        <w:br/>
      </w:r>
      <w:r>
        <w:rPr>
          <w:rFonts w:ascii="Times New Roman"/>
          <w:b w:val="false"/>
          <w:i w:val="false"/>
          <w:color w:val="000000"/>
          <w:sz w:val="28"/>
        </w:rPr>
        <w:t>
      8) жер-кадастры кітабі мен бірыңғай мемлекеттік жер тізілімін жүргізуді;</w:t>
      </w:r>
      <w:r>
        <w:br/>
      </w:r>
      <w:r>
        <w:rPr>
          <w:rFonts w:ascii="Times New Roman"/>
          <w:b w:val="false"/>
          <w:i w:val="false"/>
          <w:color w:val="000000"/>
          <w:sz w:val="28"/>
        </w:rPr>
        <w:t>
      9) жер учаскесіне сәйкестендіру құжаттарын дайындауды;</w:t>
      </w:r>
      <w:r>
        <w:br/>
      </w:r>
      <w:r>
        <w:rPr>
          <w:rFonts w:ascii="Times New Roman"/>
          <w:b w:val="false"/>
          <w:i w:val="false"/>
          <w:color w:val="000000"/>
          <w:sz w:val="28"/>
        </w:rPr>
        <w:t>
      10) жер учаскелеріне кадастрлық нөмірлер беруді;</w:t>
      </w:r>
      <w:r>
        <w:br/>
      </w:r>
      <w:r>
        <w:rPr>
          <w:rFonts w:ascii="Times New Roman"/>
          <w:b w:val="false"/>
          <w:i w:val="false"/>
          <w:color w:val="000000"/>
          <w:sz w:val="28"/>
        </w:rPr>
        <w:t>
      11) жер учаскелерінің паспорттарын дайындауды қамтиды.</w:t>
      </w:r>
      <w:r>
        <w:br/>
      </w:r>
      <w:r>
        <w:rPr>
          <w:rFonts w:ascii="Times New Roman"/>
          <w:b w:val="false"/>
          <w:i w:val="false"/>
          <w:color w:val="000000"/>
          <w:sz w:val="28"/>
        </w:rPr>
        <w:t>
      Мемлекеттік жер кадастрын жүргізумен технологиялық байланысты жұмыстарға:</w:t>
      </w:r>
      <w:r>
        <w:br/>
      </w:r>
      <w:r>
        <w:rPr>
          <w:rFonts w:ascii="Times New Roman"/>
          <w:b w:val="false"/>
          <w:i w:val="false"/>
          <w:color w:val="000000"/>
          <w:sz w:val="28"/>
        </w:rPr>
        <w:t>
      белгiлi бiр жерде әкiмшiлiк-аумақтық құрылымдардың, ерекше қорғалатын табиғи аумақтардың, мемлекеттік орман және су қорлары жерлерінің шекарасын белгiлеу;</w:t>
      </w:r>
      <w:r>
        <w:br/>
      </w:r>
      <w:r>
        <w:rPr>
          <w:rFonts w:ascii="Times New Roman"/>
          <w:b w:val="false"/>
          <w:i w:val="false"/>
          <w:color w:val="000000"/>
          <w:sz w:val="28"/>
        </w:rPr>
        <w:t>
      жер пайдалануды қалыптастыру жөнiндегi жобаларды, бүлiнген жердi жаңғырту жобаларын жасау, мемлекет меншігіндегі жерден жер учаскелерi берілген кезде белгiлi бiр жерде олардың шекарасын белгiлеу;</w:t>
      </w:r>
      <w:r>
        <w:br/>
      </w:r>
      <w:r>
        <w:rPr>
          <w:rFonts w:ascii="Times New Roman"/>
          <w:b w:val="false"/>
          <w:i w:val="false"/>
          <w:color w:val="000000"/>
          <w:sz w:val="28"/>
        </w:rPr>
        <w:t>
      мемлекет меншігіндегі және ауыл шаруашылығы өндірісін жүргізу үшiн жер пайдалануға берілген жер учаскелері бойынша шаруашылық iшiндегi жерге орналастыру жобаларын әзірлеу жатады.».</w:t>
      </w:r>
      <w:r>
        <w:br/>
      </w:r>
      <w:r>
        <w:rPr>
          <w:rFonts w:ascii="Times New Roman"/>
          <w:b w:val="false"/>
          <w:i w:val="false"/>
          <w:color w:val="000000"/>
          <w:sz w:val="28"/>
        </w:rPr>
        <w:t xml:space="preserve">
      2.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w:t>
      </w:r>
      <w:r>
        <w:br/>
      </w:r>
      <w:r>
        <w:rPr>
          <w:rFonts w:ascii="Times New Roman"/>
          <w:b w:val="false"/>
          <w:i w:val="false"/>
          <w:color w:val="000000"/>
          <w:sz w:val="28"/>
        </w:rPr>
        <w:t>
      4-баптың 17) тармақшасы мынадай редакцияда жазылсын:</w:t>
      </w:r>
      <w:r>
        <w:br/>
      </w:r>
      <w:r>
        <w:rPr>
          <w:rFonts w:ascii="Times New Roman"/>
          <w:b w:val="false"/>
          <w:i w:val="false"/>
          <w:color w:val="000000"/>
          <w:sz w:val="28"/>
        </w:rPr>
        <w:t xml:space="preserve">
      «17) мемлекеттiк орман орналастыру ұйымы – орман шаруашылығы саласындағы уәкiлеттi органның қарауында болатын республикалық мемлекеттік қазыналық кәсіпорын;»; </w:t>
      </w:r>
      <w:r>
        <w:br/>
      </w:r>
      <w:r>
        <w:rPr>
          <w:rFonts w:ascii="Times New Roman"/>
          <w:b w:val="false"/>
          <w:i w:val="false"/>
          <w:color w:val="000000"/>
          <w:sz w:val="28"/>
        </w:rPr>
        <w:t>
      55-бапта:</w:t>
      </w:r>
      <w:r>
        <w:br/>
      </w:r>
      <w:r>
        <w:rPr>
          <w:rFonts w:ascii="Times New Roman"/>
          <w:b w:val="false"/>
          <w:i w:val="false"/>
          <w:color w:val="000000"/>
          <w:sz w:val="28"/>
        </w:rPr>
        <w:t>
      1-тармақтың екінші бөлігінде:</w:t>
      </w:r>
      <w:r>
        <w:br/>
      </w:r>
      <w:r>
        <w:rPr>
          <w:rFonts w:ascii="Times New Roman"/>
          <w:b w:val="false"/>
          <w:i w:val="false"/>
          <w:color w:val="000000"/>
          <w:sz w:val="28"/>
        </w:rPr>
        <w:t>
      4) тармақшадағы «анықтау» деген сөз «белгілеу» деген сөзбен ауыстырылсын;</w:t>
      </w:r>
      <w:r>
        <w:br/>
      </w:r>
      <w:r>
        <w:rPr>
          <w:rFonts w:ascii="Times New Roman"/>
          <w:b w:val="false"/>
          <w:i w:val="false"/>
          <w:color w:val="000000"/>
          <w:sz w:val="28"/>
        </w:rPr>
        <w:t>
      12) тармақшадағы «негізгі» деген сөз «жалпы» деген сөзбен ауыстырылсын;</w:t>
      </w:r>
      <w:r>
        <w:br/>
      </w:r>
      <w:r>
        <w:rPr>
          <w:rFonts w:ascii="Times New Roman"/>
          <w:b w:val="false"/>
          <w:i w:val="false"/>
          <w:color w:val="000000"/>
          <w:sz w:val="28"/>
        </w:rPr>
        <w:t>
      13) тармақша алып тасталсын;</w:t>
      </w:r>
      <w:r>
        <w:br/>
      </w:r>
      <w:r>
        <w:rPr>
          <w:rFonts w:ascii="Times New Roman"/>
          <w:b w:val="false"/>
          <w:i w:val="false"/>
          <w:color w:val="000000"/>
          <w:sz w:val="28"/>
        </w:rPr>
        <w:t>
      2-тармақта:</w:t>
      </w:r>
      <w:r>
        <w:br/>
      </w:r>
      <w:r>
        <w:rPr>
          <w:rFonts w:ascii="Times New Roman"/>
          <w:b w:val="false"/>
          <w:i w:val="false"/>
          <w:color w:val="000000"/>
          <w:sz w:val="28"/>
        </w:rPr>
        <w:t>
      «Мемлекеттiк орман қоры учаскелерiнде» деген сөздер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«Мемлекеттік монополия субъектісі көрсететін қызметтердің бағасын Қазақстан Республикасының Үкіметі белгілейді.»;</w:t>
      </w:r>
      <w:r>
        <w:br/>
      </w:r>
      <w:r>
        <w:rPr>
          <w:rFonts w:ascii="Times New Roman"/>
          <w:b w:val="false"/>
          <w:i w:val="false"/>
          <w:color w:val="000000"/>
          <w:sz w:val="28"/>
        </w:rPr>
        <w:t>
      77-баптың 3-тармағындағы «уәкiлеттi орган белгiлеген тәртiппен оның маманданған ұйымдары» деген сөздер «уәкілетті орган белгілеген тәртіппен осы салада мамандандырылатын ұйымдар» деген сөздермен ауыстырылсын;</w:t>
      </w:r>
      <w:r>
        <w:br/>
      </w:r>
      <w:r>
        <w:rPr>
          <w:rFonts w:ascii="Times New Roman"/>
          <w:b w:val="false"/>
          <w:i w:val="false"/>
          <w:color w:val="000000"/>
          <w:sz w:val="28"/>
        </w:rPr>
        <w:t>
      78-баптың 3-1-тармағындағы «уәкiлеттi органның мамандандырылған ұйымдары өздерi белгiлеген тәртiппен» деген сөздер «уәкілетті орган белгілеген тәртіппен осы салада мамандандырылатын ұйымдар» деген сөздермен ауыстырылсын.</w:t>
      </w:r>
      <w:r>
        <w:br/>
      </w:r>
      <w:r>
        <w:rPr>
          <w:rFonts w:ascii="Times New Roman"/>
          <w:b w:val="false"/>
          <w:i w:val="false"/>
          <w:color w:val="000000"/>
          <w:sz w:val="28"/>
        </w:rPr>
        <w:t xml:space="preserve">
      3.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w:t>
      </w:r>
      <w:r>
        <w:br/>
      </w:r>
      <w:r>
        <w:rPr>
          <w:rFonts w:ascii="Times New Roman"/>
          <w:b w:val="false"/>
          <w:i w:val="false"/>
          <w:color w:val="000000"/>
          <w:sz w:val="28"/>
        </w:rPr>
        <w:t>
      28-баптың 5-тармағы мынадай редакцияда жазылсын:</w:t>
      </w:r>
      <w:r>
        <w:br/>
      </w:r>
      <w:r>
        <w:rPr>
          <w:rFonts w:ascii="Times New Roman"/>
          <w:b w:val="false"/>
          <w:i w:val="false"/>
          <w:color w:val="000000"/>
          <w:sz w:val="28"/>
        </w:rPr>
        <w:t>
      «5. Эмиссиялар нормативтерiн белгiлеу кезiнде қоршаған ортаның іс жүзiндегi ластануы ескерiледi. Қоршаған орта сапасы параметрлерiнiң фондық шоғырлануы жөнiндегi деректер жобаның тапсырыс берушiсi немесе меншік құқығында не өзге де заң негізінде материалдық-техникалық базасы мен білікті мамандары бар гидрометеорология саласында мамандандырылатын ұйымдардың жобалау ұйымымен жасалған шарт бойынша табыс етіледi.</w:t>
      </w:r>
      <w:r>
        <w:br/>
      </w:r>
      <w:r>
        <w:rPr>
          <w:rFonts w:ascii="Times New Roman"/>
          <w:b w:val="false"/>
          <w:i w:val="false"/>
          <w:color w:val="000000"/>
          <w:sz w:val="28"/>
        </w:rPr>
        <w:t>
      274-баптың 8-тармағындағы «мамандандырылған кәсіпорынның» деген сөздер «осы салада мамандандырылатын ұйымдардың» деген сөздермен ауыстырылсын;</w:t>
      </w:r>
      <w:r>
        <w:br/>
      </w:r>
      <w:r>
        <w:rPr>
          <w:rFonts w:ascii="Times New Roman"/>
          <w:b w:val="false"/>
          <w:i w:val="false"/>
          <w:color w:val="000000"/>
          <w:sz w:val="28"/>
        </w:rPr>
        <w:t>
      292-бапта:</w:t>
      </w:r>
      <w:r>
        <w:br/>
      </w:r>
      <w:r>
        <w:rPr>
          <w:rFonts w:ascii="Times New Roman"/>
          <w:b w:val="false"/>
          <w:i w:val="false"/>
          <w:color w:val="000000"/>
          <w:sz w:val="28"/>
        </w:rPr>
        <w:t>
      4-тармақта:</w:t>
      </w:r>
      <w:r>
        <w:br/>
      </w:r>
      <w:r>
        <w:rPr>
          <w:rFonts w:ascii="Times New Roman"/>
          <w:b w:val="false"/>
          <w:i w:val="false"/>
          <w:color w:val="000000"/>
          <w:sz w:val="28"/>
        </w:rPr>
        <w:t>
      «тасымалдауды» деген сөзден кейін «және жинауды» деген сөздермен толықтырылсын;</w:t>
      </w:r>
      <w:r>
        <w:br/>
      </w:r>
      <w:r>
        <w:rPr>
          <w:rFonts w:ascii="Times New Roman"/>
          <w:b w:val="false"/>
          <w:i w:val="false"/>
          <w:color w:val="000000"/>
          <w:sz w:val="28"/>
        </w:rPr>
        <w:t>
      «мамандандырылған кәсіпорындар» деген сөздер «осы салада мамандандырылатын ұйымдар» деген сөздермен ауыстырылсын;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Коммуналдық қалдықтарды көмуді, қалдықтар полигондарын құруды және пайдалануды коммуналдық мемлекеттік кәсіпорындар және осы салада мамандандырылатын өзге де ұйымдар жүзеге асырады.».</w:t>
      </w:r>
      <w:r>
        <w:br/>
      </w:r>
      <w:r>
        <w:rPr>
          <w:rFonts w:ascii="Times New Roman"/>
          <w:b w:val="false"/>
          <w:i w:val="false"/>
          <w:color w:val="000000"/>
          <w:sz w:val="28"/>
        </w:rPr>
        <w:t xml:space="preserve">
      4.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2011 жылғы 26 қаңтарда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2011 жылғы 19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17-баптың 3-тармағы мынадай редакцияда жазылсын:</w:t>
      </w:r>
      <w:r>
        <w:br/>
      </w:r>
      <w:r>
        <w:rPr>
          <w:rFonts w:ascii="Times New Roman"/>
          <w:b w:val="false"/>
          <w:i w:val="false"/>
          <w:color w:val="000000"/>
          <w:sz w:val="28"/>
        </w:rPr>
        <w:t>
      «3. Дәрілік заттардың, медициналық мақсаттағы бұйымдар мен медициналық техниканың сәйкестігін растау мемлекеттік монополияға жатады және тек қана дәрілік заттардың, медициналық мақсаттағы бұйымдар мен медициналық техниканың айналысы саласындағы мемлекеттік сараптама ұйымы болып табылатын шаруашылық жүргізу құқығындағы республикалық мемлекеттік кәсіпорын жүзеге асырады.</w:t>
      </w:r>
      <w:r>
        <w:br/>
      </w:r>
      <w:r>
        <w:rPr>
          <w:rFonts w:ascii="Times New Roman"/>
          <w:b w:val="false"/>
          <w:i w:val="false"/>
          <w:color w:val="000000"/>
          <w:sz w:val="28"/>
        </w:rPr>
        <w:t>
      Мемлекеттік монополия субъектісі көрсететін қызметтердің бағасын Қазақстан Республикасының Үкіметі белгілейді.»;</w:t>
      </w:r>
      <w:r>
        <w:br/>
      </w:r>
      <w:r>
        <w:rPr>
          <w:rFonts w:ascii="Times New Roman"/>
          <w:b w:val="false"/>
          <w:i w:val="false"/>
          <w:color w:val="000000"/>
          <w:sz w:val="28"/>
        </w:rPr>
        <w:t>
      63-баптың 2-тармағы мынадай редакцияда жазылсын:</w:t>
      </w:r>
      <w:r>
        <w:br/>
      </w:r>
      <w:r>
        <w:rPr>
          <w:rFonts w:ascii="Times New Roman"/>
          <w:b w:val="false"/>
          <w:i w:val="false"/>
          <w:color w:val="000000"/>
          <w:sz w:val="28"/>
        </w:rPr>
        <w:t>
      «2. Дәрілік заттардың, медициналық мақсаттағы бұйымдар мен медициналық техниканың қауіпсіздігін, тиімділігі мен сапасын бағалау жөніндегі қызмет мемлекеттік монополияға жатады және тек қана дәрілік заттардың, медициналық мақсаттағы бұйымдар мен медициналық техниканың айналысы саласындағы мемлекеттік сараптама ұйымы болып табылатын шаруашылық жүргізу құқығындағы республикалық мемлекеттік кәсіпорын жүзеге асырады.</w:t>
      </w:r>
      <w:r>
        <w:br/>
      </w:r>
      <w:r>
        <w:rPr>
          <w:rFonts w:ascii="Times New Roman"/>
          <w:b w:val="false"/>
          <w:i w:val="false"/>
          <w:color w:val="000000"/>
          <w:sz w:val="28"/>
        </w:rPr>
        <w:t>
      Мемлекеттік монополия субъектісі көрсететін қызметтердің бағасын Қазақстан Республикасының Үкіметі белгілейді.».</w:t>
      </w:r>
      <w:r>
        <w:br/>
      </w:r>
      <w:r>
        <w:rPr>
          <w:rFonts w:ascii="Times New Roman"/>
          <w:b w:val="false"/>
          <w:i w:val="false"/>
          <w:color w:val="000000"/>
          <w:sz w:val="28"/>
        </w:rPr>
        <w:t xml:space="preserve">
      5.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w:t>
      </w:r>
      <w:r>
        <w:br/>
      </w:r>
      <w:r>
        <w:rPr>
          <w:rFonts w:ascii="Times New Roman"/>
          <w:b w:val="false"/>
          <w:i w:val="false"/>
          <w:color w:val="000000"/>
          <w:sz w:val="28"/>
        </w:rPr>
        <w:t>
      мынадай мазмұндағы 40-1-баппен толықтырылсын:</w:t>
      </w:r>
      <w:r>
        <w:br/>
      </w:r>
      <w:r>
        <w:rPr>
          <w:rFonts w:ascii="Times New Roman"/>
          <w:b w:val="false"/>
          <w:i w:val="false"/>
          <w:color w:val="000000"/>
          <w:sz w:val="28"/>
        </w:rPr>
        <w:t>
      «40-1-бап. Банкноттарды, сондай-ақ құжаттамалық бағалы</w:t>
      </w:r>
      <w:r>
        <w:br/>
      </w:r>
      <w:r>
        <w:rPr>
          <w:rFonts w:ascii="Times New Roman"/>
          <w:b w:val="false"/>
          <w:i w:val="false"/>
          <w:color w:val="000000"/>
          <w:sz w:val="28"/>
        </w:rPr>
        <w:t>
                 қағаздарды, чек кітапшаларын және арнайы қорғау</w:t>
      </w:r>
      <w:r>
        <w:br/>
      </w:r>
      <w:r>
        <w:rPr>
          <w:rFonts w:ascii="Times New Roman"/>
          <w:b w:val="false"/>
          <w:i w:val="false"/>
          <w:color w:val="000000"/>
          <w:sz w:val="28"/>
        </w:rPr>
        <w:t>
                 дәрежесі талап етілетін басқа да баспа өнімін жасап</w:t>
      </w:r>
      <w:r>
        <w:br/>
      </w:r>
      <w:r>
        <w:rPr>
          <w:rFonts w:ascii="Times New Roman"/>
          <w:b w:val="false"/>
          <w:i w:val="false"/>
          <w:color w:val="000000"/>
          <w:sz w:val="28"/>
        </w:rPr>
        <w:t>
                 шығару саласындағы мемлекеттік монополия</w:t>
      </w:r>
      <w:r>
        <w:br/>
      </w:r>
      <w:r>
        <w:rPr>
          <w:rFonts w:ascii="Times New Roman"/>
          <w:b w:val="false"/>
          <w:i w:val="false"/>
          <w:color w:val="000000"/>
          <w:sz w:val="28"/>
        </w:rPr>
        <w:t>
      Банкноттарды, сондай-ақ құжаттамалық бағалы қағаздарды, чек кітапшаларын және арнайы қорғау дәрежесі талап етілетін басқа да баспа өнімін жасап шығару мемлекеттік монополияға жатады және Қазақстан Республикасы Ұлттық Банкі құрған шаруашылық жүргізу құқығындағы мемлекеттік кәсіпорын жүзеге асырады.</w:t>
      </w:r>
      <w:r>
        <w:br/>
      </w:r>
      <w:r>
        <w:rPr>
          <w:rFonts w:ascii="Times New Roman"/>
          <w:b w:val="false"/>
          <w:i w:val="false"/>
          <w:color w:val="000000"/>
          <w:sz w:val="28"/>
        </w:rPr>
        <w:t>
      Қорғау дәрежесі талап етілетін баспа өнімінің тізбесін Қазақстан Республикасының Үкіметі айқындайды.</w:t>
      </w:r>
      <w:r>
        <w:br/>
      </w:r>
      <w:r>
        <w:rPr>
          <w:rFonts w:ascii="Times New Roman"/>
          <w:b w:val="false"/>
          <w:i w:val="false"/>
          <w:color w:val="000000"/>
          <w:sz w:val="28"/>
        </w:rPr>
        <w:t>
      Мемлекеттік монополия субъектісі ұсынатын қызметтердің бағасын Қазақстан Ұлттық Банкінің Директорлар кеңесі белгілейді.».</w:t>
      </w:r>
      <w:r>
        <w:br/>
      </w:r>
      <w:r>
        <w:rPr>
          <w:rFonts w:ascii="Times New Roman"/>
          <w:b w:val="false"/>
          <w:i w:val="false"/>
          <w:color w:val="000000"/>
          <w:sz w:val="28"/>
        </w:rPr>
        <w:t xml:space="preserve">
      6. «Авариялық-құтқару қызметi және құтқарушылардың мәртебесi туралы» 1997 жылғы 27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6, 69-құжат; 1998 ж., № 24, 436-құжат; 2000 ж., № 8, 187-құжат; 2004 ж., № 11-12, 67-құжат; № 23, 142-құжат; 2006 ж., № 1, 5-құжат; 2007ж., № 2, 18-құжат; № 8, 52-құжат; № 9, 67-құжат; № 20, 152-құжат; 2008 ж., № 6-7, 27-құжат; № 21, 97-құжат; 2011 жылғы № 1, 7-құжат):</w:t>
      </w:r>
      <w:r>
        <w:br/>
      </w:r>
      <w:r>
        <w:rPr>
          <w:rFonts w:ascii="Times New Roman"/>
          <w:b w:val="false"/>
          <w:i w:val="false"/>
          <w:color w:val="000000"/>
          <w:sz w:val="28"/>
        </w:rPr>
        <w:t>
      7-баптың 2-тармағындағы «республикалық (оның iшiнде республикалық мемлекеттiк кәсiпорындар) және аумақтық» деген сөздер «мемлекеттік мекемелер» деген сөздермен ауыстырылсын.</w:t>
      </w:r>
      <w:r>
        <w:br/>
      </w:r>
      <w:r>
        <w:rPr>
          <w:rFonts w:ascii="Times New Roman"/>
          <w:b w:val="false"/>
          <w:i w:val="false"/>
          <w:color w:val="000000"/>
          <w:sz w:val="28"/>
        </w:rPr>
        <w:t xml:space="preserve">
      7.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наурыз, № 5, 23-құжат; № 7, 28-құжат; № 15, 71-құжат; № 24, 140-құжат; 2011 жылғы № 1, 3-құжат):</w:t>
      </w:r>
      <w:r>
        <w:br/>
      </w:r>
      <w:r>
        <w:rPr>
          <w:rFonts w:ascii="Times New Roman"/>
          <w:b w:val="false"/>
          <w:i w:val="false"/>
          <w:color w:val="000000"/>
          <w:sz w:val="28"/>
        </w:rPr>
        <w:t>
      1-баптың 49) тармақшасы мынадай редакцияда жазылсын:</w:t>
      </w:r>
      <w:r>
        <w:br/>
      </w:r>
      <w:r>
        <w:rPr>
          <w:rFonts w:ascii="Times New Roman"/>
          <w:b w:val="false"/>
          <w:i w:val="false"/>
          <w:color w:val="000000"/>
          <w:sz w:val="28"/>
        </w:rPr>
        <w:t>
      «49) уәкілетті ұйым (бұдан әрі – Орталық) – осы Заңның талаптарындағы қызмет түрлерін жүзеге асыру үшін Қазақстан Республикасының Үкіметі құратын шаруашылық жүргізу құқығындағы республикалық мемлекеттік кәсіпорын.»;</w:t>
      </w:r>
      <w:r>
        <w:br/>
      </w:r>
      <w:r>
        <w:rPr>
          <w:rFonts w:ascii="Times New Roman"/>
          <w:b w:val="false"/>
          <w:i w:val="false"/>
          <w:color w:val="000000"/>
          <w:sz w:val="28"/>
        </w:rPr>
        <w:t>
      18-бап мынадай редакцияда жазылсын:</w:t>
      </w:r>
      <w:r>
        <w:br/>
      </w:r>
      <w:r>
        <w:rPr>
          <w:rFonts w:ascii="Times New Roman"/>
          <w:b w:val="false"/>
          <w:i w:val="false"/>
          <w:color w:val="000000"/>
          <w:sz w:val="28"/>
        </w:rPr>
        <w:t xml:space="preserve">
      «18-бап. Зейнетақымен қамсыздандыру саласындағы </w:t>
      </w:r>
      <w:r>
        <w:br/>
      </w:r>
      <w:r>
        <w:rPr>
          <w:rFonts w:ascii="Times New Roman"/>
          <w:b w:val="false"/>
          <w:i w:val="false"/>
          <w:color w:val="000000"/>
          <w:sz w:val="28"/>
        </w:rPr>
        <w:t>
               мемлекеттік монополия</w:t>
      </w:r>
      <w:r>
        <w:br/>
      </w:r>
      <w:r>
        <w:rPr>
          <w:rFonts w:ascii="Times New Roman"/>
          <w:b w:val="false"/>
          <w:i w:val="false"/>
          <w:color w:val="000000"/>
          <w:sz w:val="28"/>
        </w:rPr>
        <w:t>
      1. Орталық мемлекеттік монополияға жататын мынадай қызмет түрлерін:</w:t>
      </w:r>
      <w:r>
        <w:br/>
      </w:r>
      <w:r>
        <w:rPr>
          <w:rFonts w:ascii="Times New Roman"/>
          <w:b w:val="false"/>
          <w:i w:val="false"/>
          <w:color w:val="000000"/>
          <w:sz w:val="28"/>
        </w:rPr>
        <w:t xml:space="preserve">
      1) Қазақстан Республикасының заңнамасына сәйкес зейнетақы, жәрдемақы, біржолғы төлемдер мен өзге де төлемдерді ұйымдастыруды және жүзеге асыруды; </w:t>
      </w:r>
      <w:r>
        <w:br/>
      </w:r>
      <w:r>
        <w:rPr>
          <w:rFonts w:ascii="Times New Roman"/>
          <w:b w:val="false"/>
          <w:i w:val="false"/>
          <w:color w:val="000000"/>
          <w:sz w:val="28"/>
        </w:rPr>
        <w:t>
      2) мiндеттi зейнетақы жарналарын дербес тұрғыдан есепке алуды жүзеге асыруды;</w:t>
      </w:r>
      <w:r>
        <w:br/>
      </w:r>
      <w:r>
        <w:rPr>
          <w:rFonts w:ascii="Times New Roman"/>
          <w:b w:val="false"/>
          <w:i w:val="false"/>
          <w:color w:val="000000"/>
          <w:sz w:val="28"/>
        </w:rPr>
        <w:t>
      3) әлеуметтiк жеке кодтар берудi;</w:t>
      </w:r>
      <w:r>
        <w:br/>
      </w:r>
      <w:r>
        <w:rPr>
          <w:rFonts w:ascii="Times New Roman"/>
          <w:b w:val="false"/>
          <w:i w:val="false"/>
          <w:color w:val="000000"/>
          <w:sz w:val="28"/>
        </w:rPr>
        <w:t>
      4) Қазақстан Республикасының Үкiметі белгiлеген тәртiппен мiндеттi зейнетақы жарналары бойынша салымшылардың (алушылардың) деректер базасын және міндеттi зейнетақы жарналары есебiнен зейнетақымен қамсыздандыру туралы шарт жасасқан жеке тұлғалардың бiрыңғай тiзiмiн қалыптастыруды;</w:t>
      </w:r>
      <w:r>
        <w:br/>
      </w:r>
      <w:r>
        <w:rPr>
          <w:rFonts w:ascii="Times New Roman"/>
          <w:b w:val="false"/>
          <w:i w:val="false"/>
          <w:color w:val="000000"/>
          <w:sz w:val="28"/>
        </w:rPr>
        <w:t>
      5) уәкілетті органның төлемді тағайындауы үшін зейнетақыларды, жәрдемақыларды алушылардың іс-қағаздар макетін қалыптастыруды;</w:t>
      </w:r>
      <w:r>
        <w:br/>
      </w:r>
      <w:r>
        <w:rPr>
          <w:rFonts w:ascii="Times New Roman"/>
          <w:b w:val="false"/>
          <w:i w:val="false"/>
          <w:color w:val="000000"/>
          <w:sz w:val="28"/>
        </w:rPr>
        <w:t>
      6) салымшы зейнетақы төлемдеріне құқық алған кезде нақты енгізген міндетті зейнетақы жарналарының мөлшерін келесі қаржы жылына инфляцияның жобалы деңгейін ескеріп анықтауды;</w:t>
      </w:r>
      <w:r>
        <w:br/>
      </w:r>
      <w:r>
        <w:rPr>
          <w:rFonts w:ascii="Times New Roman"/>
          <w:b w:val="false"/>
          <w:i w:val="false"/>
          <w:color w:val="000000"/>
          <w:sz w:val="28"/>
        </w:rPr>
        <w:t xml:space="preserve">
      7) зейнетақыны, жәрдемақыны және өзге де төлемдерді алушылардың орталықтандырылған деректер базасын қалыптастыруды және дербес тұрғыдан есепке алуды; </w:t>
      </w:r>
      <w:r>
        <w:br/>
      </w:r>
      <w:r>
        <w:rPr>
          <w:rFonts w:ascii="Times New Roman"/>
          <w:b w:val="false"/>
          <w:i w:val="false"/>
          <w:color w:val="000000"/>
          <w:sz w:val="28"/>
        </w:rPr>
        <w:t>
      8) мiндеттi зейнетақы жарналарын агенттерден жинақтаушы зейнетақы қорларына, жинақтаушы зейнетақы қорынан басқа жинақтаушы қорға аударуды және:</w:t>
      </w:r>
      <w:r>
        <w:br/>
      </w:r>
      <w:r>
        <w:rPr>
          <w:rFonts w:ascii="Times New Roman"/>
          <w:b w:val="false"/>
          <w:i w:val="false"/>
          <w:color w:val="000000"/>
          <w:sz w:val="28"/>
        </w:rPr>
        <w:t>
      міндетті зейнетақы жарналары есебінен зейнетақымен қамсыздандыру туралы шарт жасаспаған;</w:t>
      </w:r>
      <w:r>
        <w:br/>
      </w:r>
      <w:r>
        <w:rPr>
          <w:rFonts w:ascii="Times New Roman"/>
          <w:b w:val="false"/>
          <w:i w:val="false"/>
          <w:color w:val="000000"/>
          <w:sz w:val="28"/>
        </w:rPr>
        <w:t>
      әлеуметтiк жеке кодты беру туралы куәлігі жоқ;</w:t>
      </w:r>
      <w:r>
        <w:br/>
      </w:r>
      <w:r>
        <w:rPr>
          <w:rFonts w:ascii="Times New Roman"/>
          <w:b w:val="false"/>
          <w:i w:val="false"/>
          <w:color w:val="000000"/>
          <w:sz w:val="28"/>
        </w:rPr>
        <w:t>
      деректемелерінде қателер жіберілген;</w:t>
      </w:r>
      <w:r>
        <w:br/>
      </w:r>
      <w:r>
        <w:rPr>
          <w:rFonts w:ascii="Times New Roman"/>
          <w:b w:val="false"/>
          <w:i w:val="false"/>
          <w:color w:val="000000"/>
          <w:sz w:val="28"/>
        </w:rPr>
        <w:t>
      жеке сәйкестендіру нөмірлері (ЖСН) жоқ тұлғалардан міндетті зейнетақы жарналарын қайтаруды;</w:t>
      </w:r>
      <w:r>
        <w:br/>
      </w:r>
      <w:r>
        <w:rPr>
          <w:rFonts w:ascii="Times New Roman"/>
          <w:b w:val="false"/>
          <w:i w:val="false"/>
          <w:color w:val="000000"/>
          <w:sz w:val="28"/>
        </w:rPr>
        <w:t>
      9) міндетті зейнетақы жарналарын есепке алу, аудару, қайтару мәселелері жөнінде агенттермен және жинақтаушы зейнетақы қорларымен өзара іс-қимылды;</w:t>
      </w:r>
      <w:r>
        <w:br/>
      </w:r>
      <w:r>
        <w:rPr>
          <w:rFonts w:ascii="Times New Roman"/>
          <w:b w:val="false"/>
          <w:i w:val="false"/>
          <w:color w:val="000000"/>
          <w:sz w:val="28"/>
        </w:rPr>
        <w:t>
      10) салымшы (алушы) міндетті зейнетақы жарналары есебінен зейнетақымен қамсыздандыру туралы бір жыл ішінде екі рет шарт жасасқан жағдайда, міндетті зейнетақы жарналары есебінен зейнетақымен қамсыздандыру туралы шарт жасасқан жеке тұлғалардың мәліметтерін бірыңғай тізімге енгізуден бас тартуларды ресімдеуді;</w:t>
      </w:r>
      <w:r>
        <w:br/>
      </w:r>
      <w:r>
        <w:rPr>
          <w:rFonts w:ascii="Times New Roman"/>
          <w:b w:val="false"/>
          <w:i w:val="false"/>
          <w:color w:val="000000"/>
          <w:sz w:val="28"/>
        </w:rPr>
        <w:t>
      11) салымшылардың (алушылардың) жинақталған зейнетақы қаражатын Қазақстан Республикасының Үкіметі белгілеген тәртіппен аудару кезінде туындаған жинақтаушы зейнетақы қорларының міндеттемелері бойынша өзара есеп айырысуды жүзеге асыруды;</w:t>
      </w:r>
      <w:r>
        <w:br/>
      </w:r>
      <w:r>
        <w:rPr>
          <w:rFonts w:ascii="Times New Roman"/>
          <w:b w:val="false"/>
          <w:i w:val="false"/>
          <w:color w:val="000000"/>
          <w:sz w:val="28"/>
        </w:rPr>
        <w:t>
      12) мемлекет алдындағы салықтық мiндеттемелердің орындалуына салықтық бақылауды қамтамасыз ететiн орталық атқарушы органға агенттердiң Орталық есебiнен аударылған және Орталықтан агентке қайтарылған мiндеттi зейнетақы жарналарының сомалары бойынша тiзілімдер мен төлем құжаттарын табыс етудi;</w:t>
      </w:r>
      <w:r>
        <w:br/>
      </w:r>
      <w:r>
        <w:rPr>
          <w:rFonts w:ascii="Times New Roman"/>
          <w:b w:val="false"/>
          <w:i w:val="false"/>
          <w:color w:val="000000"/>
          <w:sz w:val="28"/>
        </w:rPr>
        <w:t>
      13) еңбек және халықты әлеуметтік қорғау саласында уәкілетті органның бірыңғай ақпараттық жүйесінің жұмыс істеу қабілетін қамтамасыз ету жөніндегі іс-шараларды ұйымдастыруды;</w:t>
      </w:r>
      <w:r>
        <w:br/>
      </w:r>
      <w:r>
        <w:rPr>
          <w:rFonts w:ascii="Times New Roman"/>
          <w:b w:val="false"/>
          <w:i w:val="false"/>
          <w:color w:val="000000"/>
          <w:sz w:val="28"/>
        </w:rPr>
        <w:t>
      14) жинақталған зейнетақы қаражаты құпиясының сақталуын қамтамасыз ету бойынша Қазақстан Республикасының заңнамасының талабын ескере отырып, әлеуметтік-еңбек саласында заңды және жеке тұлғаларға және Орталықтың қызмет түрлері бойынша ақпараттық қызметтерді, оның ішінде қағаз және электрондық тасығыштарда ұсынуды;</w:t>
      </w:r>
      <w:r>
        <w:br/>
      </w:r>
      <w:r>
        <w:rPr>
          <w:rFonts w:ascii="Times New Roman"/>
          <w:b w:val="false"/>
          <w:i w:val="false"/>
          <w:color w:val="000000"/>
          <w:sz w:val="28"/>
        </w:rPr>
        <w:t xml:space="preserve">
      15) Қазақстан Республикасының заңнамалық актілерінде көзделген қызметтің өзге де түрлерін жүзеге асыруды жүзеге асырады. </w:t>
      </w:r>
      <w:r>
        <w:br/>
      </w:r>
      <w:r>
        <w:rPr>
          <w:rFonts w:ascii="Times New Roman"/>
          <w:b w:val="false"/>
          <w:i w:val="false"/>
          <w:color w:val="000000"/>
          <w:sz w:val="28"/>
        </w:rPr>
        <w:t>
      2. Мемлекеттік монополия субъектісі көрсететін қызметтердің бағасын Қазақстан Республикасының Үкіметі белгілейді.».</w:t>
      </w:r>
      <w:r>
        <w:br/>
      </w:r>
      <w:r>
        <w:rPr>
          <w:rFonts w:ascii="Times New Roman"/>
          <w:b w:val="false"/>
          <w:i w:val="false"/>
          <w:color w:val="000000"/>
          <w:sz w:val="28"/>
        </w:rPr>
        <w:t xml:space="preserve">
      8.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жылғы № 1, 2, 3-құжаттар):</w:t>
      </w:r>
      <w:r>
        <w:br/>
      </w:r>
      <w:r>
        <w:rPr>
          <w:rFonts w:ascii="Times New Roman"/>
          <w:b w:val="false"/>
          <w:i w:val="false"/>
          <w:color w:val="000000"/>
          <w:sz w:val="28"/>
        </w:rPr>
        <w:t>
      1-баптың 12) тармақшасындағы «мемлекеттік кәсіпорын» деген сөздер «шаруашылық жүргізу құқығындағы республикалық мемлекеттік кәсіпорын» деген сөздермен ауыстырылсын;</w:t>
      </w:r>
      <w:r>
        <w:br/>
      </w:r>
      <w:r>
        <w:rPr>
          <w:rFonts w:ascii="Times New Roman"/>
          <w:b w:val="false"/>
          <w:i w:val="false"/>
          <w:color w:val="000000"/>
          <w:sz w:val="28"/>
        </w:rPr>
        <w:t>
      7-1-баптың 3-тармағының екінші сөйлемі алып тасталсын.</w:t>
      </w:r>
      <w:r>
        <w:br/>
      </w:r>
      <w:r>
        <w:rPr>
          <w:rFonts w:ascii="Times New Roman"/>
          <w:b w:val="false"/>
          <w:i w:val="false"/>
          <w:color w:val="000000"/>
          <w:sz w:val="28"/>
        </w:rPr>
        <w:t>
      7-2-бап мынадай редакцияда жазылсын:</w:t>
      </w:r>
      <w:r>
        <w:br/>
      </w:r>
      <w:r>
        <w:rPr>
          <w:rFonts w:ascii="Times New Roman"/>
          <w:b w:val="false"/>
          <w:i w:val="false"/>
          <w:color w:val="000000"/>
          <w:sz w:val="28"/>
        </w:rPr>
        <w:t xml:space="preserve">
      «7-2-бап. Өсімдіктер карантині саласындағы </w:t>
      </w:r>
      <w:r>
        <w:br/>
      </w:r>
      <w:r>
        <w:rPr>
          <w:rFonts w:ascii="Times New Roman"/>
          <w:b w:val="false"/>
          <w:i w:val="false"/>
          <w:color w:val="000000"/>
          <w:sz w:val="28"/>
        </w:rPr>
        <w:t>
                мемлекеттік монополия</w:t>
      </w:r>
      <w:r>
        <w:br/>
      </w:r>
      <w:r>
        <w:rPr>
          <w:rFonts w:ascii="Times New Roman"/>
          <w:b w:val="false"/>
          <w:i w:val="false"/>
          <w:color w:val="000000"/>
          <w:sz w:val="28"/>
        </w:rPr>
        <w:t>
      1. Өсімдіктер карантинін қамтамасыз ету жөніндегі республикалық мемлекеттік кәсіпорын мемлекеттік монополияға жататын мынадай қызмет түрлерін:</w:t>
      </w:r>
      <w:r>
        <w:br/>
      </w:r>
      <w:r>
        <w:rPr>
          <w:rFonts w:ascii="Times New Roman"/>
          <w:b w:val="false"/>
          <w:i w:val="false"/>
          <w:color w:val="000000"/>
          <w:sz w:val="28"/>
        </w:rPr>
        <w:t xml:space="preserve">
      1) карантинге жатқызылған өнімге фитосанитариялық сараптаманы, карантинді объектілердің таралу ошақтарын оқшаулау мен жоюды; </w:t>
      </w:r>
      <w:r>
        <w:br/>
      </w:r>
      <w:r>
        <w:rPr>
          <w:rFonts w:ascii="Times New Roman"/>
          <w:b w:val="false"/>
          <w:i w:val="false"/>
          <w:color w:val="000000"/>
          <w:sz w:val="28"/>
        </w:rPr>
        <w:t>
      2) импорттық, эспорттық, транзиттік карантинге жатқызылған өнімді залалсыздандыруды жүзеге асырады.</w:t>
      </w:r>
      <w:r>
        <w:br/>
      </w:r>
      <w:r>
        <w:rPr>
          <w:rFonts w:ascii="Times New Roman"/>
          <w:b w:val="false"/>
          <w:i w:val="false"/>
          <w:color w:val="000000"/>
          <w:sz w:val="28"/>
        </w:rPr>
        <w:t>
      Карантинге жатқызылған өнімді фумигациялауды жүзеге асыру жөніндегі қызмет карантинді объектілердің таралу ошақтарын оқшаулау мен жою және импорттық, экспорттық, транзиттік карантинге жатқызылған өнімді залалсыздандыру жөніндегі қызмет түрлерімен технологиялық байланысты болып табылады.</w:t>
      </w:r>
      <w:r>
        <w:br/>
      </w:r>
      <w:r>
        <w:rPr>
          <w:rFonts w:ascii="Times New Roman"/>
          <w:b w:val="false"/>
          <w:i w:val="false"/>
          <w:color w:val="000000"/>
          <w:sz w:val="28"/>
        </w:rPr>
        <w:t>
      2. Мемлекеттік монополия субъектісі көрсететін қызметтердің бағасын Қазақстан Республикасының Үкіметі белгілейді.».</w:t>
      </w:r>
      <w:r>
        <w:br/>
      </w:r>
      <w:r>
        <w:rPr>
          <w:rFonts w:ascii="Times New Roman"/>
          <w:b w:val="false"/>
          <w:i w:val="false"/>
          <w:color w:val="000000"/>
          <w:sz w:val="28"/>
        </w:rPr>
        <w:t xml:space="preserve">
      9.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 2011 жылғы № 1, 7-құжат):</w:t>
      </w:r>
      <w:r>
        <w:br/>
      </w:r>
      <w:r>
        <w:rPr>
          <w:rFonts w:ascii="Times New Roman"/>
          <w:b w:val="false"/>
          <w:i w:val="false"/>
          <w:color w:val="000000"/>
          <w:sz w:val="28"/>
        </w:rPr>
        <w:t>
      3-2-бап мынадай редакцияда жазылсын:</w:t>
      </w:r>
      <w:r>
        <w:br/>
      </w:r>
      <w:r>
        <w:rPr>
          <w:rFonts w:ascii="Times New Roman"/>
          <w:b w:val="false"/>
          <w:i w:val="false"/>
          <w:color w:val="000000"/>
          <w:sz w:val="28"/>
        </w:rPr>
        <w:t xml:space="preserve">
      «3-2-бап. Селекциялық жетістіктерді қорғау </w:t>
      </w:r>
      <w:r>
        <w:br/>
      </w:r>
      <w:r>
        <w:rPr>
          <w:rFonts w:ascii="Times New Roman"/>
          <w:b w:val="false"/>
          <w:i w:val="false"/>
          <w:color w:val="000000"/>
          <w:sz w:val="28"/>
        </w:rPr>
        <w:t>
                саласындағы мемлекеттік монополия</w:t>
      </w:r>
      <w:r>
        <w:br/>
      </w:r>
      <w:r>
        <w:rPr>
          <w:rFonts w:ascii="Times New Roman"/>
          <w:b w:val="false"/>
          <w:i w:val="false"/>
          <w:color w:val="000000"/>
          <w:sz w:val="28"/>
        </w:rPr>
        <w:t>
      1. Селекциялық жетiстiктерге өтiнiмдер қабылдау, селекциялық жетістіктерге алдын ала сараптама жүргізу, патентті немесе селекциялық жетістікке патент алу құқығын басқаға беру шарттарына, лицензиялық немесе сублицензиялық шарттарға сараптама жүргізу, Селекциялық жетістіктердің мемлекеттік тізілімін жүргізу, қорғау құжаттарын беруге дайындау жөнінде қызмет көрсету, сондай-ақ Қазақстан Республикасының заңнамаларында және халықаралық шарттарда көзделген функциялар мемлекеттік монополияға жатады және шаруашылық жүргізу құқығындағы республикалық мемлекеттік кәсіпорынның ұйымдық-құқықтық нысанында құрылған сараптама ұйымы жүзеге асырады.</w:t>
      </w:r>
      <w:r>
        <w:br/>
      </w:r>
      <w:r>
        <w:rPr>
          <w:rFonts w:ascii="Times New Roman"/>
          <w:b w:val="false"/>
          <w:i w:val="false"/>
          <w:color w:val="000000"/>
          <w:sz w:val="28"/>
        </w:rPr>
        <w:t xml:space="preserve">
      Сараптама ұйымының негізгі қызметімен технологиялық байланысты қызметтер көрсету кәсіпорынның жарғысына сәйкес жүзеге асырылады. </w:t>
      </w:r>
      <w:r>
        <w:br/>
      </w:r>
      <w:r>
        <w:rPr>
          <w:rFonts w:ascii="Times New Roman"/>
          <w:b w:val="false"/>
          <w:i w:val="false"/>
          <w:color w:val="000000"/>
          <w:sz w:val="28"/>
        </w:rPr>
        <w:t>
      2. Мемлекеттік монополия субъектісі көрсететін қызметтердің бағасын Қазақстан Республикасының Үкіметі белгілейді.»;</w:t>
      </w:r>
      <w:r>
        <w:br/>
      </w:r>
      <w:r>
        <w:rPr>
          <w:rFonts w:ascii="Times New Roman"/>
          <w:b w:val="false"/>
          <w:i w:val="false"/>
          <w:color w:val="000000"/>
          <w:sz w:val="28"/>
        </w:rPr>
        <w:t>
      25-бап мынадай редакцияда жазылсын:</w:t>
      </w:r>
      <w:r>
        <w:br/>
      </w:r>
      <w:r>
        <w:rPr>
          <w:rFonts w:ascii="Times New Roman"/>
          <w:b w:val="false"/>
          <w:i w:val="false"/>
          <w:color w:val="000000"/>
          <w:sz w:val="28"/>
        </w:rPr>
        <w:t>
      «25-бап. Заңдық маңызы бар әрекеттерге ақы төлеу</w:t>
      </w:r>
      <w:r>
        <w:br/>
      </w:r>
      <w:r>
        <w:rPr>
          <w:rFonts w:ascii="Times New Roman"/>
          <w:b w:val="false"/>
          <w:i w:val="false"/>
          <w:color w:val="000000"/>
          <w:sz w:val="28"/>
        </w:rPr>
        <w:t>
      Уәкілетті органның патент беру, шарттарды тіркеу жөніндегі іс-әрекеттер жасағаны үшін Қазақстан Республикасының салық заңнамасына сәйкес мемлекеттiк баж алынады.».</w:t>
      </w:r>
      <w:r>
        <w:br/>
      </w:r>
      <w:r>
        <w:rPr>
          <w:rFonts w:ascii="Times New Roman"/>
          <w:b w:val="false"/>
          <w:i w:val="false"/>
          <w:color w:val="000000"/>
          <w:sz w:val="28"/>
        </w:rPr>
        <w:t xml:space="preserve">
      10. «Қазақстан Республикасының патент заңы»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w:t>
      </w:r>
      <w:r>
        <w:br/>
      </w:r>
      <w:r>
        <w:rPr>
          <w:rFonts w:ascii="Times New Roman"/>
          <w:b w:val="false"/>
          <w:i w:val="false"/>
          <w:color w:val="000000"/>
          <w:sz w:val="28"/>
        </w:rPr>
        <w:t>
      4-1-бап мынадай редакцияда жазылсын:</w:t>
      </w:r>
      <w:r>
        <w:br/>
      </w:r>
      <w:r>
        <w:rPr>
          <w:rFonts w:ascii="Times New Roman"/>
          <w:b w:val="false"/>
          <w:i w:val="false"/>
          <w:color w:val="000000"/>
          <w:sz w:val="28"/>
        </w:rPr>
        <w:t xml:space="preserve">
      «4-1-бап. Өнертабыстарды, пайдалы модельдердi, </w:t>
      </w:r>
      <w:r>
        <w:br/>
      </w:r>
      <w:r>
        <w:rPr>
          <w:rFonts w:ascii="Times New Roman"/>
          <w:b w:val="false"/>
          <w:i w:val="false"/>
          <w:color w:val="000000"/>
          <w:sz w:val="28"/>
        </w:rPr>
        <w:t xml:space="preserve">
                өнеркәсiптiк үлгiлердi қорғау саласындағы </w:t>
      </w:r>
      <w:r>
        <w:br/>
      </w:r>
      <w:r>
        <w:rPr>
          <w:rFonts w:ascii="Times New Roman"/>
          <w:b w:val="false"/>
          <w:i w:val="false"/>
          <w:color w:val="000000"/>
          <w:sz w:val="28"/>
        </w:rPr>
        <w:t xml:space="preserve">
                мемлекеттік монополия </w:t>
      </w:r>
      <w:r>
        <w:br/>
      </w:r>
      <w:r>
        <w:rPr>
          <w:rFonts w:ascii="Times New Roman"/>
          <w:b w:val="false"/>
          <w:i w:val="false"/>
          <w:color w:val="000000"/>
          <w:sz w:val="28"/>
        </w:rPr>
        <w:t>
      1. Өнертабыстарға, пайдалы модельдерге, өнеркәсiптiк үлгiлерге өтiнiмдер қабылдау және өтінімдер сараптамасы, күзет құжатын беруге құжаттар дайындау, күзет құжатын беру туралы мәліметтерді жариялау, күзет құжатын күшiнде ұстау жөніндегі функцияларды жүзеге асыру, күзет құжаттарын басқаға беру және оларды алу құқығын басқаға беру туралы шарттарға, сондай-ақ лицензиялау шарттарына (сублицензиялау шарттарына) сараптама жүргізу, Өнертабыстардың, пайдалы модельдердiң, өнеркәсiптiк үлгiлердiң мемлекеттік тізілімін жүргізу жөнінде қызмет көрсету, сондай-ақ Қазақстан Республикасының заңнамаларында және халықаралық шарттарда көзделген функциялар мемлекеттік монополияға жатады және шаруашылық жүргізу құқығындағы республикалық мемлекеттік кәсіпорынның ұйымдық-құқықтық нысанында құрылған сараптама ұйымы жүзеге асырады.</w:t>
      </w:r>
      <w:r>
        <w:br/>
      </w:r>
      <w:r>
        <w:rPr>
          <w:rFonts w:ascii="Times New Roman"/>
          <w:b w:val="false"/>
          <w:i w:val="false"/>
          <w:color w:val="000000"/>
          <w:sz w:val="28"/>
        </w:rPr>
        <w:t>
      Сараптама ұйымының негізгі қызметімен технологиялық байланысты қызметтер көрсету кәсіпорынның жарғысына сәйкес жүзеге асырылады.</w:t>
      </w:r>
      <w:r>
        <w:br/>
      </w:r>
      <w:r>
        <w:rPr>
          <w:rFonts w:ascii="Times New Roman"/>
          <w:b w:val="false"/>
          <w:i w:val="false"/>
          <w:color w:val="000000"/>
          <w:sz w:val="28"/>
        </w:rPr>
        <w:t>
      2. Мемлекеттік монополия субъектісі көрсететін қызметтердің бағасын Қазақстан Республикасының Үкіметі белгілейді.»;</w:t>
      </w:r>
      <w:r>
        <w:br/>
      </w:r>
      <w:r>
        <w:rPr>
          <w:rFonts w:ascii="Times New Roman"/>
          <w:b w:val="false"/>
          <w:i w:val="false"/>
          <w:color w:val="000000"/>
          <w:sz w:val="28"/>
        </w:rPr>
        <w:t>
      35-бап мынадай редакцияда жазылсын:</w:t>
      </w:r>
      <w:r>
        <w:br/>
      </w:r>
      <w:r>
        <w:rPr>
          <w:rFonts w:ascii="Times New Roman"/>
          <w:b w:val="false"/>
          <w:i w:val="false"/>
          <w:color w:val="000000"/>
          <w:sz w:val="28"/>
        </w:rPr>
        <w:t xml:space="preserve">
      «35-бап. Мемлекеттiк баж </w:t>
      </w:r>
      <w:r>
        <w:br/>
      </w:r>
      <w:r>
        <w:rPr>
          <w:rFonts w:ascii="Times New Roman"/>
          <w:b w:val="false"/>
          <w:i w:val="false"/>
          <w:color w:val="000000"/>
          <w:sz w:val="28"/>
        </w:rPr>
        <w:t>
      Уәкiлеттi органның күзет құжаттарын беру, шарттарды тiркеу, патенттiк сенiм бiлдiрiлген өкiлдердi аттестаттау және патенттiк сенiм бiлдiрiлген өкiлдi тiркеу туралы куәлiк беру жөнiндегi iс-әрекеттер жасағаны үшiн Қазақстан Республикасының салық заңнамасына сәйкес мемлекеттiк баж алынады.».</w:t>
      </w:r>
      <w:r>
        <w:br/>
      </w:r>
      <w:r>
        <w:rPr>
          <w:rFonts w:ascii="Times New Roman"/>
          <w:b w:val="false"/>
          <w:i w:val="false"/>
          <w:color w:val="000000"/>
          <w:sz w:val="28"/>
        </w:rPr>
        <w:t xml:space="preserve">
      11. «Тауар таңбалары, қызмет көрсету таңбалары және тауар шығарылған жерлердің атаулары туралы» 1999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776-құжат; 2004 ж., № 17, 100-құжат; 2005 ж., № 21-22, 87-құжат; 2007 ж., № 5-6, 37-құжат):</w:t>
      </w:r>
      <w:r>
        <w:br/>
      </w:r>
      <w:r>
        <w:rPr>
          <w:rFonts w:ascii="Times New Roman"/>
          <w:b w:val="false"/>
          <w:i w:val="false"/>
          <w:color w:val="000000"/>
          <w:sz w:val="28"/>
        </w:rPr>
        <w:t>
      3-1-бап мынадай редакцияда жазылсын:</w:t>
      </w:r>
      <w:r>
        <w:br/>
      </w:r>
      <w:r>
        <w:rPr>
          <w:rFonts w:ascii="Times New Roman"/>
          <w:b w:val="false"/>
          <w:i w:val="false"/>
          <w:color w:val="000000"/>
          <w:sz w:val="28"/>
        </w:rPr>
        <w:t xml:space="preserve">
      «3-1-бап. Тауар таңбаларын, қызмет көрсету таңбаларын, </w:t>
      </w:r>
      <w:r>
        <w:br/>
      </w:r>
      <w:r>
        <w:rPr>
          <w:rFonts w:ascii="Times New Roman"/>
          <w:b w:val="false"/>
          <w:i w:val="false"/>
          <w:color w:val="000000"/>
          <w:sz w:val="28"/>
        </w:rPr>
        <w:t>
                тауар шығарылған жерлердiң атауларын қорғау</w:t>
      </w:r>
      <w:r>
        <w:br/>
      </w:r>
      <w:r>
        <w:rPr>
          <w:rFonts w:ascii="Times New Roman"/>
          <w:b w:val="false"/>
          <w:i w:val="false"/>
          <w:color w:val="000000"/>
          <w:sz w:val="28"/>
        </w:rPr>
        <w:t>
                саласындағы мемлекеттік монополия</w:t>
      </w:r>
      <w:r>
        <w:br/>
      </w:r>
      <w:r>
        <w:rPr>
          <w:rFonts w:ascii="Times New Roman"/>
          <w:b w:val="false"/>
          <w:i w:val="false"/>
          <w:color w:val="000000"/>
          <w:sz w:val="28"/>
        </w:rPr>
        <w:t>
      1. Тауар таңбаларын, қызмет көрсету таңбаларын, тауар шығарылған жерлердiң атауларын тіркеуге өтінімдер қабылдау және өтінімдер сараптамасы, тауар таңбаларына, қызмет көрсету таңбаларына құқықтар беру туралы шарттарға, лицензиялау (сублицензиялау) шарттарына сараптама жүргізу, қорғалатын тауар таңбаларының, қызмет көрсету таңбаларының, тауар шығарылған жерлердiң атауларының мемлекеттiк тiзiлiмдерiн жүргiзу, кәуіліктерді беруге дайындау жөнінде қызмет көрсету, сондай-ақ Қазақстан Республикасының заңнамалық актілерінде және Қазақстан Республикасының халықаралық шарттарында көзделген қызметтер мемлекеттік монополияға жатады және шаруашылық жүргізу құқығындағы республикалық мемлекеттік кәсіпорынның ұйымдық-құқықтық нысанында құрылған сараптама ұйымы жүзеге асырады.</w:t>
      </w:r>
      <w:r>
        <w:br/>
      </w:r>
      <w:r>
        <w:rPr>
          <w:rFonts w:ascii="Times New Roman"/>
          <w:b w:val="false"/>
          <w:i w:val="false"/>
          <w:color w:val="000000"/>
          <w:sz w:val="28"/>
        </w:rPr>
        <w:t>
      Сараптама ұйымының негізгі қызметімен технологиялық байланысты қызметтер көрсету кәсіпорынның жарғысына сәйкес жүзеге асырылады.</w:t>
      </w:r>
      <w:r>
        <w:br/>
      </w:r>
      <w:r>
        <w:rPr>
          <w:rFonts w:ascii="Times New Roman"/>
          <w:b w:val="false"/>
          <w:i w:val="false"/>
          <w:color w:val="000000"/>
          <w:sz w:val="28"/>
        </w:rPr>
        <w:t>
      2. Мемлекеттік монополия субъектісі көрсететін қызметтердің бағасын Қазақстан Республикасының Үкіметі белгілейді.»;</w:t>
      </w:r>
      <w:r>
        <w:br/>
      </w:r>
      <w:r>
        <w:rPr>
          <w:rFonts w:ascii="Times New Roman"/>
          <w:b w:val="false"/>
          <w:i w:val="false"/>
          <w:color w:val="000000"/>
          <w:sz w:val="28"/>
        </w:rPr>
        <w:t>
      45-бап мынадай редакцияда жазылсын:</w:t>
      </w:r>
      <w:r>
        <w:br/>
      </w:r>
      <w:r>
        <w:rPr>
          <w:rFonts w:ascii="Times New Roman"/>
          <w:b w:val="false"/>
          <w:i w:val="false"/>
          <w:color w:val="000000"/>
          <w:sz w:val="28"/>
        </w:rPr>
        <w:t>
      «45-бап. Мемлекеттiк баж</w:t>
      </w:r>
      <w:r>
        <w:br/>
      </w:r>
      <w:r>
        <w:rPr>
          <w:rFonts w:ascii="Times New Roman"/>
          <w:b w:val="false"/>
          <w:i w:val="false"/>
          <w:color w:val="000000"/>
          <w:sz w:val="28"/>
        </w:rPr>
        <w:t>
      Уәкiлеттi органның куәлiктердi, сертификаттарды беру, шарттарды тiркеу, патенттiк сенiм бiлдiрiлген өкiлдердi aттecтaттay және патенттiк сенiм бiлдiрiлген өкiлдi тiркеу туралы куәлiк беру жөнiндегi iс-әрекеттер жасағаны үшiн Қазақстан Республикасының салық заңнамасына сәйкес мемлекеттiк баж алынады.».</w:t>
      </w:r>
      <w:r>
        <w:br/>
      </w:r>
      <w:r>
        <w:rPr>
          <w:rFonts w:ascii="Times New Roman"/>
          <w:b w:val="false"/>
          <w:i w:val="false"/>
          <w:color w:val="000000"/>
          <w:sz w:val="28"/>
        </w:rPr>
        <w:t xml:space="preserve">
      12.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2009 ж., № 24, 122-құжат; 2010 ж., № 24, 149-құжат; 2011 жылғы № 1, 2-құжат):</w:t>
      </w:r>
      <w:r>
        <w:br/>
      </w:r>
      <w:r>
        <w:rPr>
          <w:rFonts w:ascii="Times New Roman"/>
          <w:b w:val="false"/>
          <w:i w:val="false"/>
          <w:color w:val="000000"/>
          <w:sz w:val="28"/>
        </w:rPr>
        <w:t>
      9-бапта: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Мемлекеттiк күзетiлуге жататын объектiлердi күзетуді мемлекеттік мекеменің ұйымдық-құқықтық нысанында құрылатын ішкі істер органдарының мамандандырылған күзет бөлiмшелерi жүзеге асырады.»;</w:t>
      </w:r>
      <w:r>
        <w:br/>
      </w:r>
      <w:r>
        <w:rPr>
          <w:rFonts w:ascii="Times New Roman"/>
          <w:b w:val="false"/>
          <w:i w:val="false"/>
          <w:color w:val="000000"/>
          <w:sz w:val="28"/>
        </w:rPr>
        <w:t>
      3-тармақ алып тасталсын.</w:t>
      </w:r>
      <w:r>
        <w:br/>
      </w:r>
      <w:r>
        <w:rPr>
          <w:rFonts w:ascii="Times New Roman"/>
          <w:b w:val="false"/>
          <w:i w:val="false"/>
          <w:color w:val="000000"/>
          <w:sz w:val="28"/>
        </w:rPr>
        <w:t xml:space="preserve">
      13.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жылғы № 1, 2-құжат):2011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Заңы):</w:t>
      </w:r>
      <w:r>
        <w:br/>
      </w:r>
      <w:r>
        <w:rPr>
          <w:rFonts w:ascii="Times New Roman"/>
          <w:b w:val="false"/>
          <w:i w:val="false"/>
          <w:color w:val="000000"/>
          <w:sz w:val="28"/>
        </w:rPr>
        <w:t>
      1-баптың 15) тармақшасындағы «Қазақстан Республикасының Үкіметі уәкілеттік берген заңды тұлға» деген сөздер «Қазақстан Республикасы Үкіметінің шешімі бойынша құрылған шаруашылық жүргізу құқығындағы республикалық мемлекеттік кәсіпорын» деген сөздермен ауыстырылсын;</w:t>
      </w:r>
      <w:r>
        <w:br/>
      </w:r>
      <w:r>
        <w:rPr>
          <w:rFonts w:ascii="Times New Roman"/>
          <w:b w:val="false"/>
          <w:i w:val="false"/>
          <w:color w:val="000000"/>
          <w:sz w:val="28"/>
        </w:rPr>
        <w:t>
      19-баптың 15-2) тармақшасы алып тасталсын;</w:t>
      </w:r>
      <w:r>
        <w:br/>
      </w:r>
      <w:r>
        <w:rPr>
          <w:rFonts w:ascii="Times New Roman"/>
          <w:b w:val="false"/>
          <w:i w:val="false"/>
          <w:color w:val="000000"/>
          <w:sz w:val="28"/>
        </w:rPr>
        <w:t>
      64-бапта: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«Жобалардың (жобалау алды және жобалау-смета құжаттамасының) мемлекеттік сараптамасын жүргізу жөніндегі қызмет мемлекеттік монополияға жатады және тек қана Қазақстан Республикасы Үкіметінің шешімі бойынша құрылған шаруашылық жүргізу құқығындағы республикалық мемлекеттік кәсіпорын жүзеге асырады.»;</w:t>
      </w:r>
      <w:r>
        <w:br/>
      </w:r>
      <w:r>
        <w:rPr>
          <w:rFonts w:ascii="Times New Roman"/>
          <w:b w:val="false"/>
          <w:i w:val="false"/>
          <w:color w:val="000000"/>
          <w:sz w:val="28"/>
        </w:rPr>
        <w:t>
      11-тармақтың екінші бөлігі мынадай редакцияда жазылсын:</w:t>
      </w:r>
      <w:r>
        <w:br/>
      </w:r>
      <w:r>
        <w:rPr>
          <w:rFonts w:ascii="Times New Roman"/>
          <w:b w:val="false"/>
          <w:i w:val="false"/>
          <w:color w:val="000000"/>
          <w:sz w:val="28"/>
        </w:rPr>
        <w:t>
      «Мемлекеттік монополия субъектісі көрсететін қызметтердің бағасын Қазақстан Республикасының Үкіметі белгілейді.».</w:t>
      </w:r>
      <w:r>
        <w:br/>
      </w:r>
      <w:r>
        <w:rPr>
          <w:rFonts w:ascii="Times New Roman"/>
          <w:b w:val="false"/>
          <w:i w:val="false"/>
          <w:color w:val="000000"/>
          <w:sz w:val="28"/>
        </w:rPr>
        <w:t xml:space="preserve">
      14. «Интегралдық микросхемалар топологияларын құқықтық қорғау туралы» 2001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181-құжат; 2004 ж., № 17, 100-құжат; № 23, 142-құжат; 2005 ж., № 21-22, 87-құжат):</w:t>
      </w:r>
      <w:r>
        <w:br/>
      </w:r>
      <w:r>
        <w:rPr>
          <w:rFonts w:ascii="Times New Roman"/>
          <w:b w:val="false"/>
          <w:i w:val="false"/>
          <w:color w:val="000000"/>
          <w:sz w:val="28"/>
        </w:rPr>
        <w:t>
      1-баптың 9) тармақшасы мынадай редакцияда жазылсын:</w:t>
      </w:r>
      <w:r>
        <w:br/>
      </w:r>
      <w:r>
        <w:rPr>
          <w:rFonts w:ascii="Times New Roman"/>
          <w:b w:val="false"/>
          <w:i w:val="false"/>
          <w:color w:val="000000"/>
          <w:sz w:val="28"/>
        </w:rPr>
        <w:t>
      «9) уәкiлеттi орган - өз өкілеттіктері шегінде топологияларды құқықтық қорғау саласында мемлекеттік саясатты іске асыруды жүзеге асыратын мемлекеттік орган.».</w:t>
      </w:r>
      <w:r>
        <w:br/>
      </w:r>
      <w:r>
        <w:rPr>
          <w:rFonts w:ascii="Times New Roman"/>
          <w:b w:val="false"/>
          <w:i w:val="false"/>
          <w:color w:val="000000"/>
          <w:sz w:val="28"/>
        </w:rPr>
        <w:t xml:space="preserve">
      15.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жылғы № 18, 84, 85-құжаттар; 2010 жылғы № 5, 23-құжат; № 15, 71-құжат; 2011 жылғы № 1, 2, 7-құжаттар):</w:t>
      </w:r>
      <w:r>
        <w:br/>
      </w:r>
      <w:r>
        <w:rPr>
          <w:rFonts w:ascii="Times New Roman"/>
          <w:b w:val="false"/>
          <w:i w:val="false"/>
          <w:color w:val="000000"/>
          <w:sz w:val="28"/>
        </w:rPr>
        <w:t>
      10-баптың 2-тармағы алып тасталсын.</w:t>
      </w:r>
      <w:r>
        <w:br/>
      </w:r>
      <w:r>
        <w:rPr>
          <w:rFonts w:ascii="Times New Roman"/>
          <w:b w:val="false"/>
          <w:i w:val="false"/>
          <w:color w:val="000000"/>
          <w:sz w:val="28"/>
        </w:rPr>
        <w:t xml:space="preserve">
      16.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жылғы № 1, 2, 3, 7-құжаттар):</w:t>
      </w:r>
      <w:r>
        <w:br/>
      </w:r>
      <w:r>
        <w:rPr>
          <w:rFonts w:ascii="Times New Roman"/>
          <w:b w:val="false"/>
          <w:i w:val="false"/>
          <w:color w:val="000000"/>
          <w:sz w:val="28"/>
        </w:rPr>
        <w:t>
      4-баптың 2) тармақшасы алып тасталсын;</w:t>
      </w:r>
      <w:r>
        <w:br/>
      </w:r>
      <w:r>
        <w:rPr>
          <w:rFonts w:ascii="Times New Roman"/>
          <w:b w:val="false"/>
          <w:i w:val="false"/>
          <w:color w:val="000000"/>
          <w:sz w:val="28"/>
        </w:rPr>
        <w:t>
      11-бапта: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мемлекеттік монополияға жатқызылған мынадай функцияларды жүзеге асыру мақсатында:</w:t>
      </w:r>
      <w:r>
        <w:br/>
      </w:r>
      <w:r>
        <w:rPr>
          <w:rFonts w:ascii="Times New Roman"/>
          <w:b w:val="false"/>
          <w:i w:val="false"/>
          <w:color w:val="000000"/>
          <w:sz w:val="28"/>
        </w:rPr>
        <w:t>
      Қазақстан Республикасының Үкіметі бекітетін тізбеге енгізілген жануарлардың аса қауіпті ауруларының диагностикасын;</w:t>
      </w:r>
      <w:r>
        <w:br/>
      </w:r>
      <w:r>
        <w:rPr>
          <w:rFonts w:ascii="Times New Roman"/>
          <w:b w:val="false"/>
          <w:i w:val="false"/>
          <w:color w:val="000000"/>
          <w:sz w:val="28"/>
        </w:rPr>
        <w:t>
      уәкілетті орган бекітетін тізбеге енгізілген жануарлардың энзоотиялық ауруларының диагностикасын;</w:t>
      </w:r>
      <w:r>
        <w:br/>
      </w:r>
      <w:r>
        <w:rPr>
          <w:rFonts w:ascii="Times New Roman"/>
          <w:b w:val="false"/>
          <w:i w:val="false"/>
          <w:color w:val="000000"/>
          <w:sz w:val="28"/>
        </w:rPr>
        <w:t>
      жануарларға арналған ферменттер, гормондар, аминқышқылдар, дәрумендер, парфюмерлік-косметикалық өнімдер жемшөптерін өндіруде пайдаланылатын жемшөптерді, толтырғыштарды, хош иістендіргіштерді, бояғыштарды қоспағанда, ветеринариялық препараттарды, жемшөп пен жемшөп қоспаларын тіркеу сынақтарын, байқаудан өткізуді, сондай-ақ ветеринариялық препараттарға шағым түскен кезде олардың серияларына (топтарына) бақылау жасауды жүзеге асыру мақсатында шаруашылық жүргізу құқығындағы республикалық мемлекеттік кәсіпорын нысанында мемлекеттік ветеринариялық ұйымдар құрады.»;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Мемлекеттік монополия субъектісі көрсететін қызметтердің бағасын Қазақстан Республикасының Үкіметі белгілейді.»;</w:t>
      </w:r>
      <w:r>
        <w:br/>
      </w:r>
      <w:r>
        <w:rPr>
          <w:rFonts w:ascii="Times New Roman"/>
          <w:b w:val="false"/>
          <w:i w:val="false"/>
          <w:color w:val="000000"/>
          <w:sz w:val="28"/>
        </w:rPr>
        <w:t>
      4-тармақта «ұйымдар» деген сөз «мекемелер» деген сөзбен ауыстырылсын;</w:t>
      </w:r>
      <w:r>
        <w:br/>
      </w:r>
      <w:r>
        <w:rPr>
          <w:rFonts w:ascii="Times New Roman"/>
          <w:b w:val="false"/>
          <w:i w:val="false"/>
          <w:color w:val="000000"/>
          <w:sz w:val="28"/>
        </w:rPr>
        <w:t>
      14-1-баптың 1-тармағының 4) тармақшасындағы «мемлекеттік монополияға жатқызылған» деген сөздер «осы Заңның талаптарында» деген сөздермен ауыстырылсын.».</w:t>
      </w:r>
      <w:r>
        <w:br/>
      </w:r>
      <w:r>
        <w:rPr>
          <w:rFonts w:ascii="Times New Roman"/>
          <w:b w:val="false"/>
          <w:i w:val="false"/>
          <w:color w:val="000000"/>
          <w:sz w:val="28"/>
        </w:rPr>
        <w:t xml:space="preserve">
      17.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жылғы № 1, 2-құжат):</w:t>
      </w:r>
      <w:r>
        <w:br/>
      </w:r>
      <w:r>
        <w:rPr>
          <w:rFonts w:ascii="Times New Roman"/>
          <w:b w:val="false"/>
          <w:i w:val="false"/>
          <w:color w:val="000000"/>
          <w:sz w:val="28"/>
        </w:rPr>
        <w:t>
      5-бапта:</w:t>
      </w:r>
      <w:r>
        <w:br/>
      </w:r>
      <w:r>
        <w:rPr>
          <w:rFonts w:ascii="Times New Roman"/>
          <w:b w:val="false"/>
          <w:i w:val="false"/>
          <w:color w:val="000000"/>
          <w:sz w:val="28"/>
        </w:rPr>
        <w:t>
      8) тармақша алып тасталсын;</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Қазақстан Республикасының негізгі куәландырушы орталығының функциясын іске асырады.»;</w:t>
      </w:r>
      <w:r>
        <w:br/>
      </w:r>
      <w:r>
        <w:rPr>
          <w:rFonts w:ascii="Times New Roman"/>
          <w:b w:val="false"/>
          <w:i w:val="false"/>
          <w:color w:val="000000"/>
          <w:sz w:val="28"/>
        </w:rPr>
        <w:t>
      мынадай мазмұндағы 10-1-баппен толықтырылсын:</w:t>
      </w:r>
      <w:r>
        <w:br/>
      </w:r>
      <w:r>
        <w:rPr>
          <w:rFonts w:ascii="Times New Roman"/>
          <w:b w:val="false"/>
          <w:i w:val="false"/>
          <w:color w:val="000000"/>
          <w:sz w:val="28"/>
        </w:rPr>
        <w:t>
      «10-1-бап. Сенім білдірілген үшінші тарап</w:t>
      </w:r>
      <w:r>
        <w:br/>
      </w:r>
      <w:r>
        <w:rPr>
          <w:rFonts w:ascii="Times New Roman"/>
          <w:b w:val="false"/>
          <w:i w:val="false"/>
          <w:color w:val="000000"/>
          <w:sz w:val="28"/>
        </w:rPr>
        <w:t>
      1. Сенім білдірілген үшінші тарап Қазақстан Республикасының аумағында да, одан тыс жерлерде де электрондық цифрлық қолтаңбаның дұрыстығын тексеру жөніндегі функцияларды жүзеге асыратын заңды тұлға болып табылады.</w:t>
      </w:r>
      <w:r>
        <w:br/>
      </w:r>
      <w:r>
        <w:rPr>
          <w:rFonts w:ascii="Times New Roman"/>
          <w:b w:val="false"/>
          <w:i w:val="false"/>
          <w:color w:val="000000"/>
          <w:sz w:val="28"/>
        </w:rPr>
        <w:t>
      2. Сенім білдірілген үшінші тарап ақпараттық жүйелерге қатысушылармен келісімдер негізінде өзара іс-қимыл жасайды.»;</w:t>
      </w:r>
      <w:r>
        <w:br/>
      </w:r>
      <w:r>
        <w:rPr>
          <w:rFonts w:ascii="Times New Roman"/>
          <w:b w:val="false"/>
          <w:i w:val="false"/>
          <w:color w:val="000000"/>
          <w:sz w:val="28"/>
        </w:rPr>
        <w:t>
      мынадай мазмұндағы 20-1-баппен толықтырылсын:</w:t>
      </w:r>
      <w:r>
        <w:br/>
      </w:r>
      <w:r>
        <w:rPr>
          <w:rFonts w:ascii="Times New Roman"/>
          <w:b w:val="false"/>
          <w:i w:val="false"/>
          <w:color w:val="000000"/>
          <w:sz w:val="28"/>
        </w:rPr>
        <w:t>
      «20-1-бап. Электрондық құжат және электрондық цифрлық қолтаңба</w:t>
      </w:r>
      <w:r>
        <w:br/>
      </w:r>
      <w:r>
        <w:rPr>
          <w:rFonts w:ascii="Times New Roman"/>
          <w:b w:val="false"/>
          <w:i w:val="false"/>
          <w:color w:val="000000"/>
          <w:sz w:val="28"/>
        </w:rPr>
        <w:t>
                 саласындағы мемлекеттік монополия</w:t>
      </w:r>
      <w:r>
        <w:br/>
      </w:r>
      <w:r>
        <w:rPr>
          <w:rFonts w:ascii="Times New Roman"/>
          <w:b w:val="false"/>
          <w:i w:val="false"/>
          <w:color w:val="000000"/>
          <w:sz w:val="28"/>
        </w:rPr>
        <w:t>
      1. Қазақстан Республикасының мемлекеттік органдарын куәландырушы орталықтың, Қазақстан Республикасының ұлттық куәландырушы орталығының және сенім білдірілген үшінші тараптың қызметі мемлекеттік монополияға жатады және шаруашылық жүргізу құқығындағы республикалық мемлекеттік кәсіпорын болып табылатын мемлекеттік техникалық қызмет жүзеге асырады.</w:t>
      </w:r>
      <w:r>
        <w:br/>
      </w:r>
      <w:r>
        <w:rPr>
          <w:rFonts w:ascii="Times New Roman"/>
          <w:b w:val="false"/>
          <w:i w:val="false"/>
          <w:color w:val="000000"/>
          <w:sz w:val="28"/>
        </w:rPr>
        <w:t>
      2. Мемлекеттік монополия субъектісі көрсететін қызметтер мен жұмыстардың бағасын Қазақстан Республикасының Үкіметі белгілейді.».</w:t>
      </w:r>
      <w:r>
        <w:br/>
      </w:r>
      <w:r>
        <w:rPr>
          <w:rFonts w:ascii="Times New Roman"/>
          <w:b w:val="false"/>
          <w:i w:val="false"/>
          <w:color w:val="000000"/>
          <w:sz w:val="28"/>
        </w:rPr>
        <w:t xml:space="preserve">
      18. «Почта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w:t>
      </w:r>
      <w:r>
        <w:br/>
      </w:r>
      <w:r>
        <w:rPr>
          <w:rFonts w:ascii="Times New Roman"/>
          <w:b w:val="false"/>
          <w:i w:val="false"/>
          <w:color w:val="000000"/>
          <w:sz w:val="28"/>
        </w:rPr>
        <w:t>
      1) 1-бапта:</w:t>
      </w:r>
      <w:r>
        <w:br/>
      </w:r>
      <w:r>
        <w:rPr>
          <w:rFonts w:ascii="Times New Roman"/>
          <w:b w:val="false"/>
          <w:i w:val="false"/>
          <w:color w:val="000000"/>
          <w:sz w:val="28"/>
        </w:rPr>
        <w:t>
      5) тармақшадағы «почта маркалары» деген сөздерден кейін «(стандартты почта маркалары, көркем почта маркалары)» деген сөздермен толықтырылсын;</w:t>
      </w:r>
      <w:r>
        <w:br/>
      </w:r>
      <w:r>
        <w:rPr>
          <w:rFonts w:ascii="Times New Roman"/>
          <w:b w:val="false"/>
          <w:i w:val="false"/>
          <w:color w:val="000000"/>
          <w:sz w:val="28"/>
        </w:rPr>
        <w:t>
      мынадай мазмұндағы 39-1), 39-2) тармақшалармен толықтырылсын:</w:t>
      </w:r>
      <w:r>
        <w:br/>
      </w:r>
      <w:r>
        <w:rPr>
          <w:rFonts w:ascii="Times New Roman"/>
          <w:b w:val="false"/>
          <w:i w:val="false"/>
          <w:color w:val="000000"/>
          <w:sz w:val="28"/>
        </w:rPr>
        <w:t>
      39-1) стандартты почта маркалары – оңайлатылып көркем жасалған және сюжетті (бір және екі түсті баспада) ұсақ номиналды жалпы таралымдағы, сондай-ақ почта конвертімен бір уақытта басып шығаруға арналған почта маркалары (маркалы конверт);</w:t>
      </w:r>
      <w:r>
        <w:br/>
      </w:r>
      <w:r>
        <w:rPr>
          <w:rFonts w:ascii="Times New Roman"/>
          <w:b w:val="false"/>
          <w:i w:val="false"/>
          <w:color w:val="000000"/>
          <w:sz w:val="28"/>
        </w:rPr>
        <w:t>
      39-2) көркем почта маркалары мен марка блоктары – жоғары сапамен көркемдеп жасалған, филателиялық қызығушылықты тудыратын сюжетті, аз таралымдағы почта маркалары мен марка блоктары;»;</w:t>
      </w:r>
      <w:r>
        <w:br/>
      </w:r>
      <w:r>
        <w:rPr>
          <w:rFonts w:ascii="Times New Roman"/>
          <w:b w:val="false"/>
          <w:i w:val="false"/>
          <w:color w:val="000000"/>
          <w:sz w:val="28"/>
        </w:rPr>
        <w:t>
      2) 6-баптың 2-тармағының 2) тармақшасы мынадай редакцияда жазылсын:</w:t>
      </w:r>
      <w:r>
        <w:br/>
      </w:r>
      <w:r>
        <w:rPr>
          <w:rFonts w:ascii="Times New Roman"/>
          <w:b w:val="false"/>
          <w:i w:val="false"/>
          <w:color w:val="000000"/>
          <w:sz w:val="28"/>
        </w:rPr>
        <w:t>
      «2) почта төлемінің мемлекеттік белгілерін сатуды ұйымдастырады;»;</w:t>
      </w:r>
      <w:r>
        <w:br/>
      </w:r>
      <w:r>
        <w:rPr>
          <w:rFonts w:ascii="Times New Roman"/>
          <w:b w:val="false"/>
          <w:i w:val="false"/>
          <w:color w:val="000000"/>
          <w:sz w:val="28"/>
        </w:rPr>
        <w:t>
      3) мынадай мазмұндағы 6-1-баппен толықтырылсын:</w:t>
      </w:r>
      <w:r>
        <w:br/>
      </w:r>
      <w:r>
        <w:rPr>
          <w:rFonts w:ascii="Times New Roman"/>
          <w:b w:val="false"/>
          <w:i w:val="false"/>
          <w:color w:val="000000"/>
          <w:sz w:val="28"/>
        </w:rPr>
        <w:t>
      «6-1-бап. Почта байланысы саласындағы мемлекеттік монополия</w:t>
      </w:r>
      <w:r>
        <w:br/>
      </w:r>
      <w:r>
        <w:rPr>
          <w:rFonts w:ascii="Times New Roman"/>
          <w:b w:val="false"/>
          <w:i w:val="false"/>
          <w:color w:val="000000"/>
          <w:sz w:val="28"/>
        </w:rPr>
        <w:t>
      Стандартты почта маркаларын және маркалы конверттерді жасау мемлекеттік монополияға жатады және Қазақстан Республикасының Үкіметі айқындайтын шаруашылық жүргізу құқығындағы республикалық мемлекеттік кәсіпорын жүзеге асырады.</w:t>
      </w:r>
      <w:r>
        <w:br/>
      </w:r>
      <w:r>
        <w:rPr>
          <w:rFonts w:ascii="Times New Roman"/>
          <w:b w:val="false"/>
          <w:i w:val="false"/>
          <w:color w:val="000000"/>
          <w:sz w:val="28"/>
        </w:rPr>
        <w:t>
      Көркем почта маркаларын және маркалар блогын жасау мемлекеттік монополияға жатады және көркемдеп жасаудың жоғары сапасына қойылатын талаптарға сәйкес Қазақстан Республикасының Үкіметі айқындайтын шаруашылық жүргізу құқығындағы мемлекеттік кәсіпорын жүзеге асырады.</w:t>
      </w:r>
      <w:r>
        <w:br/>
      </w:r>
      <w:r>
        <w:rPr>
          <w:rFonts w:ascii="Times New Roman"/>
          <w:b w:val="false"/>
          <w:i w:val="false"/>
          <w:color w:val="000000"/>
          <w:sz w:val="28"/>
        </w:rPr>
        <w:t>
      Мемлекеттік монополия субъектісі көрсететін қызметтердің бағасын Қазақстан Республикасының Үкіметі белгілейді.»;</w:t>
      </w:r>
      <w:r>
        <w:br/>
      </w:r>
      <w:r>
        <w:rPr>
          <w:rFonts w:ascii="Times New Roman"/>
          <w:b w:val="false"/>
          <w:i w:val="false"/>
          <w:color w:val="000000"/>
          <w:sz w:val="28"/>
        </w:rPr>
        <w:t>
      4) 8-баптың 2-тармағының 8) тармақшасы «және олардың шығарылуын ұйымдастырады» деген сөздермен толықтырылсын;</w:t>
      </w:r>
      <w:r>
        <w:br/>
      </w:r>
      <w:r>
        <w:rPr>
          <w:rFonts w:ascii="Times New Roman"/>
          <w:b w:val="false"/>
          <w:i w:val="false"/>
          <w:color w:val="000000"/>
          <w:sz w:val="28"/>
        </w:rPr>
        <w:t xml:space="preserve">
      19.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w:t>
      </w:r>
      <w:r>
        <w:br/>
      </w:r>
      <w:r>
        <w:rPr>
          <w:rFonts w:ascii="Times New Roman"/>
          <w:b w:val="false"/>
          <w:i w:val="false"/>
          <w:color w:val="000000"/>
          <w:sz w:val="28"/>
        </w:rPr>
        <w:t>
      1-баптың 18) тармақшасы мынадай редакцияда жазылсын:</w:t>
      </w:r>
      <w:r>
        <w:br/>
      </w:r>
      <w:r>
        <w:rPr>
          <w:rFonts w:ascii="Times New Roman"/>
          <w:b w:val="false"/>
          <w:i w:val="false"/>
          <w:color w:val="000000"/>
          <w:sz w:val="28"/>
        </w:rPr>
        <w:t>
      «18) әлеуметтiк аударымдарды және әлеуметтiк төлемдердi есепке алу жөнiндегi уәкiлеттi ұйым (бұдан әрi – Орталық) - өңірлерде құрылымдық бөлiмшелерi (бұдан әрi - құрылымдық бөлiмшелер) бар шаруашылық жүргізу құқығындағы республикалық мемлекеттік кәсіпорын;»;</w:t>
      </w:r>
      <w:r>
        <w:br/>
      </w:r>
      <w:r>
        <w:rPr>
          <w:rFonts w:ascii="Times New Roman"/>
          <w:b w:val="false"/>
          <w:i w:val="false"/>
          <w:color w:val="000000"/>
          <w:sz w:val="28"/>
        </w:rPr>
        <w:t>
      мынадай мазмұндағы 10-1-баппен толықтырылсын:</w:t>
      </w:r>
      <w:r>
        <w:br/>
      </w:r>
      <w:r>
        <w:rPr>
          <w:rFonts w:ascii="Times New Roman"/>
          <w:b w:val="false"/>
          <w:i w:val="false"/>
          <w:color w:val="000000"/>
          <w:sz w:val="28"/>
        </w:rPr>
        <w:t>
      «10-1-бап. Міндетті әлеуметтік сақтандыру саласындағы</w:t>
      </w:r>
      <w:r>
        <w:br/>
      </w:r>
      <w:r>
        <w:rPr>
          <w:rFonts w:ascii="Times New Roman"/>
          <w:b w:val="false"/>
          <w:i w:val="false"/>
          <w:color w:val="000000"/>
          <w:sz w:val="28"/>
        </w:rPr>
        <w:t>
                 мемлекеттік монополия</w:t>
      </w:r>
      <w:r>
        <w:br/>
      </w:r>
      <w:r>
        <w:rPr>
          <w:rFonts w:ascii="Times New Roman"/>
          <w:b w:val="false"/>
          <w:i w:val="false"/>
          <w:color w:val="000000"/>
          <w:sz w:val="28"/>
        </w:rPr>
        <w:t>
      1. Орталық және оның құрылымдық бөлiмшелерi мемлекеттік монополияға жататын қызметтің мынадай түрлерін:</w:t>
      </w:r>
      <w:r>
        <w:br/>
      </w:r>
      <w:r>
        <w:rPr>
          <w:rFonts w:ascii="Times New Roman"/>
          <w:b w:val="false"/>
          <w:i w:val="false"/>
          <w:color w:val="000000"/>
          <w:sz w:val="28"/>
        </w:rPr>
        <w:t>
      1) міндетті әлеуметтік сақтандыру жүйесінің қатысушыларының міндетті әлеуметтiк аударымдары мен әлеуметтiк төлемдерін дербес тұрғыдан есепке алуды және орталықтандырылған деректер базасын қалыптастыруды;</w:t>
      </w:r>
      <w:r>
        <w:br/>
      </w:r>
      <w:r>
        <w:rPr>
          <w:rFonts w:ascii="Times New Roman"/>
          <w:b w:val="false"/>
          <w:i w:val="false"/>
          <w:color w:val="000000"/>
          <w:sz w:val="28"/>
        </w:rPr>
        <w:t>
      2) Мемлекеттік әлеуметтік сақтандыру қоры қаражаты есебінен әлеуметтік төлемдерді ұйымдастыруды;</w:t>
      </w:r>
      <w:r>
        <w:br/>
      </w:r>
      <w:r>
        <w:rPr>
          <w:rFonts w:ascii="Times New Roman"/>
          <w:b w:val="false"/>
          <w:i w:val="false"/>
          <w:color w:val="000000"/>
          <w:sz w:val="28"/>
        </w:rPr>
        <w:t>
      3) құжаттар қабылдау, тағайындауларға іс-қағаздар макеттерін қалыптастыру, Мемлекеттік әлеуметтік сақтандыру қорынан әлеуметтік төлемдерді қайта есептеу мәселелері бойынша әлеуметтiк төлемдер тағайындау жөнiндегi уәкiлеттi органмен өзара іс-қимыл жасасуды;</w:t>
      </w:r>
      <w:r>
        <w:br/>
      </w:r>
      <w:r>
        <w:rPr>
          <w:rFonts w:ascii="Times New Roman"/>
          <w:b w:val="false"/>
          <w:i w:val="false"/>
          <w:color w:val="000000"/>
          <w:sz w:val="28"/>
        </w:rPr>
        <w:t>
      4) әлеуметтiк аударымдар мен әлеуметтiк төлемдердiң жай-күйi мен қозғалысы туралы ақпараттың құпиялылығын қамтамасыз ету бойынша Қазақстан Республикасы заңнамасының талаптарын ескере отырып, Орталықтың қызмет түрлеріне сәйкес міндетті әлеуметтік сақтандыру жүйесінің қатысушыларына ақпараттық қызметтер ұсынуды жүзеге асырады.</w:t>
      </w:r>
      <w:r>
        <w:br/>
      </w:r>
      <w:r>
        <w:rPr>
          <w:rFonts w:ascii="Times New Roman"/>
          <w:b w:val="false"/>
          <w:i w:val="false"/>
          <w:color w:val="000000"/>
          <w:sz w:val="28"/>
        </w:rPr>
        <w:t xml:space="preserve">
      2. Орталық және оның құрылымдық бөлiмшелерi әлеуметтік аударымдарды есепке алу, аудару, қайтару мәселелері бойынша Мемлекеттік әлеуметтік сақтандыру қорымен өзара іс-қимыл жасасады. </w:t>
      </w:r>
      <w:r>
        <w:br/>
      </w:r>
      <w:r>
        <w:rPr>
          <w:rFonts w:ascii="Times New Roman"/>
          <w:b w:val="false"/>
          <w:i w:val="false"/>
          <w:color w:val="000000"/>
          <w:sz w:val="28"/>
        </w:rPr>
        <w:t>
      3. Мемлекеттік монополия субъектісі көрсететін қызметтердің бағасын Қазақстан Республикасының Үкіметі белгілейді.».</w:t>
      </w:r>
      <w:r>
        <w:br/>
      </w:r>
      <w:r>
        <w:rPr>
          <w:rFonts w:ascii="Times New Roman"/>
          <w:b w:val="false"/>
          <w:i w:val="false"/>
          <w:color w:val="000000"/>
          <w:sz w:val="28"/>
        </w:rPr>
        <w:t xml:space="preserve">
      20.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жылғы № 1, 2, 7-құжат):</w:t>
      </w:r>
      <w:r>
        <w:br/>
      </w:r>
      <w:r>
        <w:rPr>
          <w:rFonts w:ascii="Times New Roman"/>
          <w:b w:val="false"/>
          <w:i w:val="false"/>
          <w:color w:val="000000"/>
          <w:sz w:val="28"/>
        </w:rPr>
        <w:t>
      43-бап мынадай редакцияда жазылсын:</w:t>
      </w:r>
      <w:r>
        <w:br/>
      </w:r>
      <w:r>
        <w:rPr>
          <w:rFonts w:ascii="Times New Roman"/>
          <w:b w:val="false"/>
          <w:i w:val="false"/>
          <w:color w:val="000000"/>
          <w:sz w:val="28"/>
        </w:rPr>
        <w:t>
      «43-бап. Жануарлар дүниесiн қорғау және өсiмiн молайту</w:t>
      </w:r>
      <w:r>
        <w:br/>
      </w:r>
      <w:r>
        <w:rPr>
          <w:rFonts w:ascii="Times New Roman"/>
          <w:b w:val="false"/>
          <w:i w:val="false"/>
          <w:color w:val="000000"/>
          <w:sz w:val="28"/>
        </w:rPr>
        <w:t xml:space="preserve">
               саласындағы қызметті жүзеге асыру </w:t>
      </w:r>
      <w:r>
        <w:br/>
      </w:r>
      <w:r>
        <w:rPr>
          <w:rFonts w:ascii="Times New Roman"/>
          <w:b w:val="false"/>
          <w:i w:val="false"/>
          <w:color w:val="000000"/>
          <w:sz w:val="28"/>
        </w:rPr>
        <w:t xml:space="preserve">
      1. Қазақстан Республикасының Үкiметi жануарлар дүниесiнiң саны азаюға ұшыраған жекелеген түрлерiнің популяциясын қорғауды жүзеге асыру үшiн мемлекеттiк мекемелердi құрады. </w:t>
      </w:r>
      <w:r>
        <w:br/>
      </w:r>
      <w:r>
        <w:rPr>
          <w:rFonts w:ascii="Times New Roman"/>
          <w:b w:val="false"/>
          <w:i w:val="false"/>
          <w:color w:val="000000"/>
          <w:sz w:val="28"/>
        </w:rPr>
        <w:t>
      2. Тектiк қорды сақтау мақсатында жануарлар дүниесi объектiлерiн жасанды түрде өсiруді қоса алғанда, молайтуды сондай-ақ биологиялық негіздеме, мемлекеттік экологиялық сараптаманың оң қорытындысының және уәкілетті орган рұқсатының негізінде жеке және заңды тұлғалар жүзеге асырады.».</w:t>
      </w:r>
      <w:r>
        <w:br/>
      </w:r>
      <w:r>
        <w:rPr>
          <w:rFonts w:ascii="Times New Roman"/>
          <w:b w:val="false"/>
          <w:i w:val="false"/>
          <w:color w:val="000000"/>
          <w:sz w:val="28"/>
        </w:rPr>
        <w:t xml:space="preserve">
      21.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жылғы № 1, 2-құжат):</w:t>
      </w:r>
      <w:r>
        <w:br/>
      </w:r>
      <w:r>
        <w:rPr>
          <w:rFonts w:ascii="Times New Roman"/>
          <w:b w:val="false"/>
          <w:i w:val="false"/>
          <w:color w:val="000000"/>
          <w:sz w:val="28"/>
        </w:rPr>
        <w:t>
      4-баптың 2-тармағының 13) тармақшасы мынадай редакцияда жазылсын:</w:t>
      </w:r>
      <w:r>
        <w:br/>
      </w:r>
      <w:r>
        <w:rPr>
          <w:rFonts w:ascii="Times New Roman"/>
          <w:b w:val="false"/>
          <w:i w:val="false"/>
          <w:color w:val="000000"/>
          <w:sz w:val="28"/>
        </w:rPr>
        <w:t>
      «13) дәрілік заттарды, медициналық мақсаттағы бұйымдар мен медициналық техниканы растау жөніндегі жұмыстарды қоспағанда, сәйкестiктi растау жөнiндегi жұмыстарда бәсекелестiктiң шектелуiн болдырмау қағидаттарына негiзделедi.»;</w:t>
      </w:r>
      <w:r>
        <w:br/>
      </w:r>
      <w:r>
        <w:rPr>
          <w:rFonts w:ascii="Times New Roman"/>
          <w:b w:val="false"/>
          <w:i w:val="false"/>
          <w:color w:val="000000"/>
          <w:sz w:val="28"/>
        </w:rPr>
        <w:t>
      20-баптың 2-тармағы мынадай редакцияда жазылсын:</w:t>
      </w:r>
      <w:r>
        <w:br/>
      </w:r>
      <w:r>
        <w:rPr>
          <w:rFonts w:ascii="Times New Roman"/>
          <w:b w:val="false"/>
          <w:i w:val="false"/>
          <w:color w:val="000000"/>
          <w:sz w:val="28"/>
        </w:rPr>
        <w:t>
      «2. Осы бапта аталған стандарттау жөнiндегi нормативтiк құжаттардың ресми басылымдарын таратуды қызметінің негізгі мәні стандарттау жөнiндегi нормативтiк құжаттарды әзірлеу, стандарттау жөнiндегi халықаралық ұйымдардың жұмысына қатысу және шетелдік институттармен өзара іс-қимыл болып табылатын стандарттау жөнiндегi ұйымдар жүзеге асырады.»;</w:t>
      </w:r>
      <w:r>
        <w:br/>
      </w:r>
      <w:r>
        <w:rPr>
          <w:rFonts w:ascii="Times New Roman"/>
          <w:b w:val="false"/>
          <w:i w:val="false"/>
          <w:color w:val="000000"/>
          <w:sz w:val="28"/>
        </w:rPr>
        <w:t>
      21-баптың 3-тармағы мынадай редакцияда жазылсын:</w:t>
      </w:r>
      <w:r>
        <w:br/>
      </w:r>
      <w:r>
        <w:rPr>
          <w:rFonts w:ascii="Times New Roman"/>
          <w:b w:val="false"/>
          <w:i w:val="false"/>
          <w:color w:val="000000"/>
          <w:sz w:val="28"/>
        </w:rPr>
        <w:t>
      «3. Негізге алынатын мемлекеттiк стандарттарды өз құзыреті шегінде уәкiлетті орган және мемлекеттік органдар, сондай-ақ қызметінің негізгі мәні стандарттау жөнiндегi нормативтiк құжаттарды әзірлеу, стандарттау жөнiндегi халықаралық ұйымдардың жұмысына қатысу және шетелдік институттармен өзара іс-қимыл болып табылатын стандарттау жөнiндегi ұйымдар әзiрлейдi.»;</w:t>
      </w:r>
      <w:r>
        <w:br/>
      </w:r>
      <w:r>
        <w:rPr>
          <w:rFonts w:ascii="Times New Roman"/>
          <w:b w:val="false"/>
          <w:i w:val="false"/>
          <w:color w:val="000000"/>
          <w:sz w:val="28"/>
        </w:rPr>
        <w:t xml:space="preserve">
      22.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 2011 жылғы № 1, 2-құжат):</w:t>
      </w:r>
      <w:r>
        <w:br/>
      </w:r>
      <w:r>
        <w:rPr>
          <w:rFonts w:ascii="Times New Roman"/>
          <w:b w:val="false"/>
          <w:i w:val="false"/>
          <w:color w:val="000000"/>
          <w:sz w:val="28"/>
        </w:rPr>
        <w:t>
      барлық мәтін бойынша «ақпараттандыру саласындағы уәкілетті ұйым» деген сөздер «мемлекеттік техникалық қызмет» деген сөздермен ауыстырылсын;</w:t>
      </w:r>
      <w:r>
        <w:br/>
      </w:r>
      <w:r>
        <w:rPr>
          <w:rFonts w:ascii="Times New Roman"/>
          <w:b w:val="false"/>
          <w:i w:val="false"/>
          <w:color w:val="000000"/>
          <w:sz w:val="28"/>
        </w:rPr>
        <w:t>
      1-бапта: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мемлекеттік техникалық қызмет – ақпараттық инфрақұрылымды техникалық қамтамасыз етуді жүзеге асыратын шаруашылық жүргізу құқығындағы республикалық мемлекеттік кәсіпорын;»;</w:t>
      </w:r>
      <w:r>
        <w:br/>
      </w:r>
      <w:r>
        <w:rPr>
          <w:rFonts w:ascii="Times New Roman"/>
          <w:b w:val="false"/>
          <w:i w:val="false"/>
          <w:color w:val="000000"/>
          <w:sz w:val="28"/>
        </w:rPr>
        <w:t>
      4) тармақша «функциялары жүктелген» деген сөздерден кейін «Қазақстан Республикасының Үкіметі белгілеген тәртіппен уәкілетті орган айқындайтын» деген сөздермен толықтырылсын;»;</w:t>
      </w:r>
      <w:r>
        <w:br/>
      </w:r>
      <w:r>
        <w:rPr>
          <w:rFonts w:ascii="Times New Roman"/>
          <w:b w:val="false"/>
          <w:i w:val="false"/>
          <w:color w:val="000000"/>
          <w:sz w:val="28"/>
        </w:rPr>
        <w:t>
      45) тармақша мынадай редакцияда жазылсын:</w:t>
      </w:r>
      <w:r>
        <w:br/>
      </w:r>
      <w:r>
        <w:rPr>
          <w:rFonts w:ascii="Times New Roman"/>
          <w:b w:val="false"/>
          <w:i w:val="false"/>
          <w:color w:val="000000"/>
          <w:sz w:val="28"/>
        </w:rPr>
        <w:t xml:space="preserve">
      «45) «электрондық үкіметтің» төлем шлюзінің операторы – осы Заңда белгіленген тәртіппен уәкілетті орган айқындайтын, «электрондық үкіметтің» төлем шлюзінің жұмыс істеуін қамтамасыз етуді жүзеге асыратын заңды тұлға;»; </w:t>
      </w:r>
      <w:r>
        <w:br/>
      </w:r>
      <w:r>
        <w:rPr>
          <w:rFonts w:ascii="Times New Roman"/>
          <w:b w:val="false"/>
          <w:i w:val="false"/>
          <w:color w:val="000000"/>
          <w:sz w:val="28"/>
        </w:rPr>
        <w:t>
      5-бапта:</w:t>
      </w:r>
      <w:r>
        <w:br/>
      </w:r>
      <w:r>
        <w:rPr>
          <w:rFonts w:ascii="Times New Roman"/>
          <w:b w:val="false"/>
          <w:i w:val="false"/>
          <w:color w:val="000000"/>
          <w:sz w:val="28"/>
        </w:rPr>
        <w:t>
      9) және 16) тармақшалар алып тасталсын;</w:t>
      </w:r>
      <w:r>
        <w:br/>
      </w:r>
      <w:r>
        <w:rPr>
          <w:rFonts w:ascii="Times New Roman"/>
          <w:b w:val="false"/>
          <w:i w:val="false"/>
          <w:color w:val="000000"/>
          <w:sz w:val="28"/>
        </w:rPr>
        <w:t>
      17) тармақша «ақпараттандыру саласындағы операторды, «электрондық үкіметтің» төлем шлюзінің операторын» деген сөздермен толықтырылсын;</w:t>
      </w:r>
      <w:r>
        <w:br/>
      </w:r>
      <w:r>
        <w:rPr>
          <w:rFonts w:ascii="Times New Roman"/>
          <w:b w:val="false"/>
          <w:i w:val="false"/>
          <w:color w:val="000000"/>
          <w:sz w:val="28"/>
        </w:rPr>
        <w:t>
      6-баптың 28) тармақшасы мынадай редакцияда жазылсын:</w:t>
      </w:r>
      <w:r>
        <w:br/>
      </w:r>
      <w:r>
        <w:rPr>
          <w:rFonts w:ascii="Times New Roman"/>
          <w:b w:val="false"/>
          <w:i w:val="false"/>
          <w:color w:val="000000"/>
          <w:sz w:val="28"/>
        </w:rPr>
        <w:t>
      «28) Қазақстан Республикасының Үкіметі бекітетін тәртіппен мемлекеттік органдардың бірыңғай көлік ортасының операторын, ақпараттандыру саласындағы операторды, «электрондық үкіметтің» төлем шлюзінің операторын айқындау;»;</w:t>
      </w:r>
      <w:r>
        <w:br/>
      </w:r>
      <w:r>
        <w:rPr>
          <w:rFonts w:ascii="Times New Roman"/>
          <w:b w:val="false"/>
          <w:i w:val="false"/>
          <w:color w:val="000000"/>
          <w:sz w:val="28"/>
        </w:rPr>
        <w:t>
      9-бапттың тақырыбындағы және бірінші абзацындағы «Ұлттық» деген сөз алып тасталсын;</w:t>
      </w:r>
      <w:r>
        <w:br/>
      </w:r>
      <w:r>
        <w:rPr>
          <w:rFonts w:ascii="Times New Roman"/>
          <w:b w:val="false"/>
          <w:i w:val="false"/>
          <w:color w:val="000000"/>
          <w:sz w:val="28"/>
        </w:rPr>
        <w:t>
      9-1-бап мынадай редакцияда жазылсын:</w:t>
      </w:r>
      <w:r>
        <w:br/>
      </w:r>
      <w:r>
        <w:rPr>
          <w:rFonts w:ascii="Times New Roman"/>
          <w:b w:val="false"/>
          <w:i w:val="false"/>
          <w:color w:val="000000"/>
          <w:sz w:val="28"/>
        </w:rPr>
        <w:t>
      «9-1-бап. Ақпараттандыру саласындағы мемлекеттік монополия</w:t>
      </w:r>
      <w:r>
        <w:br/>
      </w:r>
      <w:r>
        <w:rPr>
          <w:rFonts w:ascii="Times New Roman"/>
          <w:b w:val="false"/>
          <w:i w:val="false"/>
          <w:color w:val="000000"/>
          <w:sz w:val="28"/>
        </w:rPr>
        <w:t>
      1. Мемлекеттік техникалық қызмет мемлекеттік монополияға жататын қызметтің мынадай түрлерін:</w:t>
      </w:r>
      <w:r>
        <w:br/>
      </w:r>
      <w:r>
        <w:rPr>
          <w:rFonts w:ascii="Times New Roman"/>
          <w:b w:val="false"/>
          <w:i w:val="false"/>
          <w:color w:val="000000"/>
          <w:sz w:val="28"/>
        </w:rPr>
        <w:t>
      1) аудит және мемлекеттік ақпараттық жүйелердің және мемлекеттік ақпараттық жүйелермен интеграцияланатын мемлекеттік емес жүйелерді олардың ақпараттық қауіпсіздік талаптарына және стандарттарға сәйкестігіне аттестаттық тексеру жүргізуді;</w:t>
      </w:r>
      <w:r>
        <w:br/>
      </w:r>
      <w:r>
        <w:rPr>
          <w:rFonts w:ascii="Times New Roman"/>
          <w:b w:val="false"/>
          <w:i w:val="false"/>
          <w:color w:val="000000"/>
          <w:sz w:val="28"/>
        </w:rPr>
        <w:t>
      2) мемлекеттік органдар мен ұлттық компаниялардың электрондық ақпараттық ресурстарының, ақпараттық жүйелерінің, ақпараттық-коммуникациялық желілерінің, сондай-ақ мемлекеттік ақпараттық жүйелермен интеграцияланатын мемлекеттік емес жүйелердің мониторингін және оларды қорғауды қамтамасыз етуді жүзеге асыруды;</w:t>
      </w:r>
      <w:r>
        <w:br/>
      </w:r>
      <w:r>
        <w:rPr>
          <w:rFonts w:ascii="Times New Roman"/>
          <w:b w:val="false"/>
          <w:i w:val="false"/>
          <w:color w:val="000000"/>
          <w:sz w:val="28"/>
        </w:rPr>
        <w:t>
      3) мемлекеттік ақпараттық жүйелердің бағдарламалық өнімдерін, бағдарламалық кодтарын сынақтан өткізуді және олардың нормативтік-техникалық құжаттамасына сараптама жүргізуді;</w:t>
      </w:r>
      <w:r>
        <w:br/>
      </w:r>
      <w:r>
        <w:rPr>
          <w:rFonts w:ascii="Times New Roman"/>
          <w:b w:val="false"/>
          <w:i w:val="false"/>
          <w:color w:val="000000"/>
          <w:sz w:val="28"/>
        </w:rPr>
        <w:t>
      4) мемлекеттік органдар мен ұлттық компаниялардың ақпараттық жүйелерін құруға, енгізуге және дамытуға бағытталған инвестициялық жобаларын оларды қорғау мәніне сараптауды;</w:t>
      </w:r>
      <w:r>
        <w:br/>
      </w:r>
      <w:r>
        <w:rPr>
          <w:rFonts w:ascii="Times New Roman"/>
          <w:b w:val="false"/>
          <w:i w:val="false"/>
          <w:color w:val="000000"/>
          <w:sz w:val="28"/>
        </w:rPr>
        <w:t>
      5) ашық ақпараттық-коммуникациялық желіде жұмыс істейтін электрондық ақпараттық ресурстарының мониторингін;</w:t>
      </w:r>
      <w:r>
        <w:br/>
      </w:r>
      <w:r>
        <w:rPr>
          <w:rFonts w:ascii="Times New Roman"/>
          <w:b w:val="false"/>
          <w:i w:val="false"/>
          <w:color w:val="000000"/>
          <w:sz w:val="28"/>
        </w:rPr>
        <w:t>
      6) мемлекеттік органдардың бірыңғай көлік ортасының, сондай-ақ Интернетке шығудың бірыңғай нүктесінің және Қазақстан Республикасының мемлекеттік органдарының электрондық почтасының бірыңғай шлюзінің жұмыс істеуін және ақпараттық қауіпсіздігін қамтамасыз етуді;</w:t>
      </w:r>
      <w:r>
        <w:br/>
      </w:r>
      <w:r>
        <w:rPr>
          <w:rFonts w:ascii="Times New Roman"/>
          <w:b w:val="false"/>
          <w:i w:val="false"/>
          <w:color w:val="000000"/>
          <w:sz w:val="28"/>
        </w:rPr>
        <w:t>
      7) электрондық ақпараттық ресурстардың, ақпараттық жүйелердің және ақпараттық жүйелер депозитарийінің, бағдарламалық өнімдердің, бағдарламалық кодтар мен нормативтік-техникалық құжаттамалардың мемлекеттік тіркелімін жүргізуді;</w:t>
      </w:r>
      <w:r>
        <w:br/>
      </w:r>
      <w:r>
        <w:rPr>
          <w:rFonts w:ascii="Times New Roman"/>
          <w:b w:val="false"/>
          <w:i w:val="false"/>
          <w:color w:val="000000"/>
          <w:sz w:val="28"/>
        </w:rPr>
        <w:t>
      8) ақпаратты алу, көшірмесін түсіру, тарату, бұрмалау, жою немесе бұғаттау бойынша заңсыз іс-әрекеттерді болғызбауды қоса алғанда, ақпараттық технологияларды қауіпсіз пайдалану мәселелері бойынша ақпараттық жүйелердің, ақпараттық-коммуникациялық желілер мен электрондық ақпараттық ресурстардың меншік иелеріне, иемденушілері мен пайдаланушыларына жәрдем көрсетуді қоса алғанда, компьютерлік инциденттерге ден қоюды;</w:t>
      </w:r>
      <w:r>
        <w:br/>
      </w:r>
      <w:r>
        <w:rPr>
          <w:rFonts w:ascii="Times New Roman"/>
          <w:b w:val="false"/>
          <w:i w:val="false"/>
          <w:color w:val="000000"/>
          <w:sz w:val="28"/>
        </w:rPr>
        <w:t>
      9) Қазақстан Республикасының мемлекеттік органдары үшін үшінші деңгейлі домендік атауларға қызмет көрсететін домендік атаулар серверлерінің жұмыс істеуін техникалық қамтамасыз етуді және олардың мекенжай кеңістігін таратуды;</w:t>
      </w:r>
      <w:r>
        <w:br/>
      </w:r>
      <w:r>
        <w:rPr>
          <w:rFonts w:ascii="Times New Roman"/>
          <w:b w:val="false"/>
          <w:i w:val="false"/>
          <w:color w:val="000000"/>
          <w:sz w:val="28"/>
        </w:rPr>
        <w:t>
      10) жоғарғы деңгейдегі қазақстандық домен атауына қызмет көрсететін домендік атаулар серверлерінің үзіліссіз орнықты жұмыс істеуін қамтамасыз етуді;</w:t>
      </w:r>
      <w:r>
        <w:br/>
      </w:r>
      <w:r>
        <w:rPr>
          <w:rFonts w:ascii="Times New Roman"/>
          <w:b w:val="false"/>
          <w:i w:val="false"/>
          <w:color w:val="000000"/>
          <w:sz w:val="28"/>
        </w:rPr>
        <w:t>
      11) Интернет желісінің қазақстандық сегментіндегі мекенжай кеңістігінің домендік атауларының жедел және өзекті мұрағатын жүргізуді;</w:t>
      </w:r>
      <w:r>
        <w:br/>
      </w:r>
      <w:r>
        <w:rPr>
          <w:rFonts w:ascii="Times New Roman"/>
          <w:b w:val="false"/>
          <w:i w:val="false"/>
          <w:color w:val="000000"/>
          <w:sz w:val="28"/>
        </w:rPr>
        <w:t>
      12) өз қызметін Қазақстан Республикасының аумағында жүзеге асыратын байланыс операторларының ІР-желілерінің адрестеу жоспарларының тізілімін сүйемелдеуді;</w:t>
      </w:r>
      <w:r>
        <w:br/>
      </w:r>
      <w:r>
        <w:rPr>
          <w:rFonts w:ascii="Times New Roman"/>
          <w:b w:val="false"/>
          <w:i w:val="false"/>
          <w:color w:val="000000"/>
          <w:sz w:val="28"/>
        </w:rPr>
        <w:t>
      13) Қазақстан Республикасының аумағында таралатын баспалық және электрондық бұқаралық ақпарат құралының электрондық мұрағатын жүргізуді жүзеге асырады.</w:t>
      </w:r>
      <w:r>
        <w:br/>
      </w:r>
      <w:r>
        <w:rPr>
          <w:rFonts w:ascii="Times New Roman"/>
          <w:b w:val="false"/>
          <w:i w:val="false"/>
          <w:color w:val="000000"/>
          <w:sz w:val="28"/>
        </w:rPr>
        <w:t>
      2. Мемлекеттік монополия субъектісі көрсететін қызметтердің бағасын Қазақстан Республикасының Үкіметі белгілейді.».</w:t>
      </w:r>
      <w:r>
        <w:br/>
      </w:r>
      <w:r>
        <w:rPr>
          <w:rFonts w:ascii="Times New Roman"/>
          <w:b w:val="false"/>
          <w:i w:val="false"/>
          <w:color w:val="000000"/>
          <w:sz w:val="28"/>
        </w:rPr>
        <w:t>
      28-баптың 4) тармақшасындағы «ұлттық» деген сөз алып тасталсын;</w:t>
      </w:r>
      <w:r>
        <w:br/>
      </w:r>
      <w:r>
        <w:rPr>
          <w:rFonts w:ascii="Times New Roman"/>
          <w:b w:val="false"/>
          <w:i w:val="false"/>
          <w:color w:val="000000"/>
          <w:sz w:val="28"/>
        </w:rPr>
        <w:t xml:space="preserve">
      23. «Жылжымайтын мүлікке құқықтарды және онымен жасалатын мәмілелерді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жылғы 11 наурыздағы № 76-80 (26482) «Егемен Қазақстан»; 2011 жылғы 12 наурыздағы № 90-91 «Казахстанская правда» газеттерінде жарияланған «Қазақстан Республикасының кейбір заңнамалық актілеріне мемлекеттік меншік мәселелері бойынша өзгерістер мен толықтырулар енгізу туралы» Қазақстан Республикасының Заңы):</w:t>
      </w:r>
      <w:r>
        <w:br/>
      </w:r>
      <w:r>
        <w:rPr>
          <w:rFonts w:ascii="Times New Roman"/>
          <w:b w:val="false"/>
          <w:i w:val="false"/>
          <w:color w:val="000000"/>
          <w:sz w:val="28"/>
        </w:rPr>
        <w:t>
      18-бапта:</w:t>
      </w:r>
      <w:r>
        <w:br/>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«18-бап. Ғимараттарды, құрылыстарды және (немесе) олардың құрамдастарын техникалық тексеру саласындағы мемлекеттік монополия»;</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Ғимараттарды, құрылыстарды және/немесе олардың құрамдастарын техникалық тексеру жөніндегі қызмет мемлекеттік монополияға жатады және жылжымайтын мүлік объектісінің орналасқан жері бойынша уәкілетті органға ведомстволық бағынысты республикалық мемлекеттік қазыналық кәсіпорындар жүзеге асырады.».</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Мемлекеттік монополия субъектісі көрсететін қызметтердің бағасын Қазақстан Республикасының Үкіметі белгілейді.»;</w:t>
      </w:r>
      <w:r>
        <w:br/>
      </w:r>
      <w:r>
        <w:rPr>
          <w:rFonts w:ascii="Times New Roman"/>
          <w:b w:val="false"/>
          <w:i w:val="false"/>
          <w:color w:val="000000"/>
          <w:sz w:val="28"/>
        </w:rPr>
        <w:t>
      19-бап алып тасталсын;</w:t>
      </w:r>
      <w:r>
        <w:br/>
      </w:r>
      <w:r>
        <w:rPr>
          <w:rFonts w:ascii="Times New Roman"/>
          <w:b w:val="false"/>
          <w:i w:val="false"/>
          <w:color w:val="000000"/>
          <w:sz w:val="28"/>
        </w:rPr>
        <w:t xml:space="preserve">
      24.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 2010 ж., № 5, 23-құжат; 2011 жылғы № 1, 2-құжат):</w:t>
      </w:r>
      <w:r>
        <w:br/>
      </w:r>
      <w:r>
        <w:rPr>
          <w:rFonts w:ascii="Times New Roman"/>
          <w:b w:val="false"/>
          <w:i w:val="false"/>
          <w:color w:val="000000"/>
          <w:sz w:val="28"/>
        </w:rPr>
        <w:t>
      1-баптың 4) тармақшасы мынадай редакцияда жазылсын:</w:t>
      </w:r>
      <w:r>
        <w:br/>
      </w:r>
      <w:r>
        <w:rPr>
          <w:rFonts w:ascii="Times New Roman"/>
          <w:b w:val="false"/>
          <w:i w:val="false"/>
          <w:color w:val="000000"/>
          <w:sz w:val="28"/>
        </w:rPr>
        <w:t>
      «4) аккредиттеу жөніндегі орган – конкурстық негізде айқындалатын және аккредиттеу жөніндегі қызметті жүзеге асыратын заңды тұлға;»;</w:t>
      </w:r>
      <w:r>
        <w:br/>
      </w:r>
      <w:r>
        <w:rPr>
          <w:rFonts w:ascii="Times New Roman"/>
          <w:b w:val="false"/>
          <w:i w:val="false"/>
          <w:color w:val="000000"/>
          <w:sz w:val="28"/>
        </w:rPr>
        <w:t>
      5-бапта:</w:t>
      </w:r>
      <w:r>
        <w:br/>
      </w:r>
      <w:r>
        <w:rPr>
          <w:rFonts w:ascii="Times New Roman"/>
          <w:b w:val="false"/>
          <w:i w:val="false"/>
          <w:color w:val="000000"/>
          <w:sz w:val="28"/>
        </w:rPr>
        <w:t>
      2) тармақшадағы «айқындау жатады.» деген сөздер «айқындау;» деген сөзбен ауыстырылсын;</w:t>
      </w:r>
      <w:r>
        <w:br/>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«3) аккредиттеу жөніндегі органды таңдау конкурсын өткізу ережесін айқындау және аккредиттеу жөніндегі органға біліктілік талаптарын бекіту жатады.»;</w:t>
      </w:r>
      <w:r>
        <w:br/>
      </w:r>
      <w:r>
        <w:rPr>
          <w:rFonts w:ascii="Times New Roman"/>
          <w:b w:val="false"/>
          <w:i w:val="false"/>
          <w:color w:val="000000"/>
          <w:sz w:val="28"/>
        </w:rPr>
        <w:t>
      6-баптың 2) тармақшасы мынадай редакцияда жазылсын:</w:t>
      </w:r>
      <w:r>
        <w:br/>
      </w:r>
      <w:r>
        <w:rPr>
          <w:rFonts w:ascii="Times New Roman"/>
          <w:b w:val="false"/>
          <w:i w:val="false"/>
          <w:color w:val="000000"/>
          <w:sz w:val="28"/>
        </w:rPr>
        <w:t>
      «2) конкурстық негізде аккредиттеу жөніндегі органды айқындайды және оны осы мәртебеден айыру жөніндегі ұсыныстарды Қазақстан Республикасының Үкіметіне енгізеді;»;</w:t>
      </w:r>
      <w:r>
        <w:br/>
      </w:r>
      <w:r>
        <w:rPr>
          <w:rFonts w:ascii="Times New Roman"/>
          <w:b w:val="false"/>
          <w:i w:val="false"/>
          <w:color w:val="000000"/>
          <w:sz w:val="28"/>
        </w:rPr>
        <w:t>
      7-баптың 1-тармағы мынадай редакцияда жазылсын:</w:t>
      </w:r>
      <w:r>
        <w:br/>
      </w:r>
      <w:r>
        <w:rPr>
          <w:rFonts w:ascii="Times New Roman"/>
          <w:b w:val="false"/>
          <w:i w:val="false"/>
          <w:color w:val="000000"/>
          <w:sz w:val="28"/>
        </w:rPr>
        <w:t>
      «1. Аккредиттеу жөніндегі орган – аккредиттеу жөніндегі қызметті жүзеге асыратын және аккредиттеу жөніндегі халықаралық ұйымдардың мүшесі болып табылатын заңды тұлға.».</w:t>
      </w:r>
      <w:r>
        <w:br/>
      </w:r>
      <w:r>
        <w:rPr>
          <w:rFonts w:ascii="Times New Roman"/>
          <w:b w:val="false"/>
          <w:i w:val="false"/>
          <w:color w:val="000000"/>
          <w:sz w:val="28"/>
        </w:rPr>
        <w:t xml:space="preserve">
      25.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жыл, № 24, 125-құжат; 2009 ж., № 15-16, 74-құжат; 2010 ж., № 5, 23-құжат):</w:t>
      </w:r>
      <w:r>
        <w:br/>
      </w:r>
      <w:r>
        <w:rPr>
          <w:rFonts w:ascii="Times New Roman"/>
          <w:b w:val="false"/>
          <w:i w:val="false"/>
          <w:color w:val="000000"/>
          <w:sz w:val="28"/>
        </w:rPr>
        <w:t>
      6-бап мынадай мазмұндағы 3-1) тармақшамен толықтырылсын:</w:t>
      </w:r>
      <w:r>
        <w:br/>
      </w:r>
      <w:r>
        <w:rPr>
          <w:rFonts w:ascii="Times New Roman"/>
          <w:b w:val="false"/>
          <w:i w:val="false"/>
          <w:color w:val="000000"/>
          <w:sz w:val="28"/>
        </w:rPr>
        <w:t>
      «3-1) мемлекеттік монополия – осы Заңда көзделген тәртіппен енгізілетін бәсекелестік нарықта қандай да бір тауарды өндіруге, сатуға немесе сатып алуға мемлекеттің айрықша құқығы;»;</w:t>
      </w:r>
      <w:r>
        <w:br/>
      </w:r>
      <w:r>
        <w:rPr>
          <w:rFonts w:ascii="Times New Roman"/>
          <w:b w:val="false"/>
          <w:i w:val="false"/>
          <w:color w:val="000000"/>
          <w:sz w:val="28"/>
        </w:rPr>
        <w:t>
      32-бапта:</w:t>
      </w:r>
      <w:r>
        <w:br/>
      </w:r>
      <w:r>
        <w:rPr>
          <w:rFonts w:ascii="Times New Roman"/>
          <w:b w:val="false"/>
          <w:i w:val="false"/>
          <w:color w:val="000000"/>
          <w:sz w:val="28"/>
        </w:rPr>
        <w:t>
      2-тармақтағы «Қазақстан Республикасы Үкіметінің» деген сөздерден кейін «немесе Қазақстан Республикасының Ұлттық Банкінің» деген сөздермен толықтырылсын;</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Мемлекеттік монополия субъектісі өндіретін немесе өткізетін тауарларға (жұмыстарға, қызметтерге) баға белгілеу тәртібін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органдармен бірлесіп, монополияға қарсы орган әзірлейді және Қазақстан Республикасының Үкіметі бекітеді.»;</w:t>
      </w:r>
      <w:r>
        <w:br/>
      </w:r>
      <w:r>
        <w:rPr>
          <w:rFonts w:ascii="Times New Roman"/>
          <w:b w:val="false"/>
          <w:i w:val="false"/>
          <w:color w:val="000000"/>
          <w:sz w:val="28"/>
        </w:rPr>
        <w:t>
      3-тармақта:</w:t>
      </w:r>
      <w:r>
        <w:br/>
      </w:r>
      <w:r>
        <w:rPr>
          <w:rFonts w:ascii="Times New Roman"/>
          <w:b w:val="false"/>
          <w:i w:val="false"/>
          <w:color w:val="000000"/>
          <w:sz w:val="28"/>
        </w:rPr>
        <w:t>
      3) тармақшадағы «қайтадан беруге тыйым салынады.» деген сөздер «қайтадан беруге;» деген сөздермен ауыстырылсын;</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мемлекеттік монополия субъектісінің өзі өндіретін немесе өткізетін тауарларға (жұмыстарға, қызметтерге) Қазақстан Республикасы Үкіметінің немесе Қазақстан Ұлттық Банкінің Директорлар кеңесінің қаулысымен бекітілген бағалардан ерекшеленетін бағалар белгілеуіне тыйым салынады.»;</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Мемлекеттік монополия субъектілерінің осы баптың      3-тармағында белгіленген шектеулерді сақтауын бақылауды мемлекеттік монополия саласына жатқызылған қызметті бақылау мен реттеуді жүзеге асыратын уәкілетті орган «Қазақстан Республикасындағы мемлекеттік бақылау және қадағалау туралы» Қазақстан Республикасының Заңында белгіленген тәртіппен жүзеге асырады.».</w:t>
      </w:r>
      <w:r>
        <w:br/>
      </w:r>
      <w:r>
        <w:rPr>
          <w:rFonts w:ascii="Times New Roman"/>
          <w:b w:val="false"/>
          <w:i w:val="false"/>
          <w:color w:val="000000"/>
          <w:sz w:val="28"/>
        </w:rPr>
        <w:t xml:space="preserve">
      26.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жыл, № 1, 1-құжат; 2011 жылғы 3 ақпандағы № 35 (26437) «Егемен Қазақстан; 2011 жылғы 3 ақпандағы № 38-39 (26459-2646)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12-баптың 3-тармағының 14) тармақшасындағы «Қазақстан Республикасының» деген сөздер «монополияға қарсы орган жүзеге асыратын Қазақстан Республикасының» деген сөздермен ауыстырылсын.</w:t>
      </w:r>
      <w:r>
        <w:br/>
      </w:r>
      <w:r>
        <w:rPr>
          <w:rFonts w:ascii="Times New Roman"/>
          <w:b w:val="false"/>
          <w:i w:val="false"/>
          <w:color w:val="000000"/>
          <w:sz w:val="28"/>
        </w:rPr>
        <w:t xml:space="preserve">
      27. 2011 жылғы 10 наурыздағы № 86-87 (26507-26508) «Казахстанская правда»; 2011 жылғы 10 наурыздағы № 72-75 (26477) «Егемен Қазақстан»; 2011 жылғы 10 наурыздағы № 76-80 (26482) газеттерінде жарияланған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r>
        <w:br/>
      </w:r>
      <w:r>
        <w:rPr>
          <w:rFonts w:ascii="Times New Roman"/>
          <w:b w:val="false"/>
          <w:i w:val="false"/>
          <w:color w:val="000000"/>
          <w:sz w:val="28"/>
        </w:rPr>
        <w:t>
      11-бап мынадай мазмұндағы 9-1) тармақшамен толықтырылсын:</w:t>
      </w:r>
      <w:r>
        <w:br/>
      </w:r>
      <w:r>
        <w:rPr>
          <w:rFonts w:ascii="Times New Roman"/>
          <w:b w:val="false"/>
          <w:i w:val="false"/>
          <w:color w:val="000000"/>
          <w:sz w:val="28"/>
        </w:rPr>
        <w:t>
      «9-1) мемлекеттік монополияға жатқызылған салаларда қызметті жүзеге асыратын кәсіпорындар өндіретін және сататын тауарлардың (жұмыстардың, көрсетілетін қызметтердің) бағаларын бекітеді;»;</w:t>
      </w:r>
      <w:r>
        <w:br/>
      </w:r>
      <w:r>
        <w:rPr>
          <w:rFonts w:ascii="Times New Roman"/>
          <w:b w:val="false"/>
          <w:i w:val="false"/>
          <w:color w:val="000000"/>
          <w:sz w:val="28"/>
        </w:rPr>
        <w:t>
      12-баптың 10) тармақшасы «кәсіпорындар» деген сөзден кейін «, оның ішінде мемлекеттік монополияға жатқызылған салаларда қызметті жүзеге асыратын мемлекеттік кәсіпорындар» деген сөздермен толықтырылсын;</w:t>
      </w:r>
      <w:r>
        <w:br/>
      </w:r>
      <w:r>
        <w:rPr>
          <w:rFonts w:ascii="Times New Roman"/>
          <w:b w:val="false"/>
          <w:i w:val="false"/>
          <w:color w:val="000000"/>
          <w:sz w:val="28"/>
        </w:rPr>
        <w:t>
      134-бапта:</w:t>
      </w:r>
      <w:r>
        <w:br/>
      </w:r>
      <w:r>
        <w:rPr>
          <w:rFonts w:ascii="Times New Roman"/>
          <w:b w:val="false"/>
          <w:i w:val="false"/>
          <w:color w:val="000000"/>
          <w:sz w:val="28"/>
        </w:rPr>
        <w:t>
      2-тармақта:</w:t>
      </w:r>
      <w:r>
        <w:br/>
      </w:r>
      <w:r>
        <w:rPr>
          <w:rFonts w:ascii="Times New Roman"/>
          <w:b w:val="false"/>
          <w:i w:val="false"/>
          <w:color w:val="000000"/>
          <w:sz w:val="28"/>
        </w:rPr>
        <w:t>
      8) тармақшада «мемлекеттік жер кадастрын,» деген сөздер алып тасталсын;</w:t>
      </w:r>
      <w:r>
        <w:br/>
      </w:r>
      <w:r>
        <w:rPr>
          <w:rFonts w:ascii="Times New Roman"/>
          <w:b w:val="false"/>
          <w:i w:val="false"/>
          <w:color w:val="000000"/>
          <w:sz w:val="28"/>
        </w:rPr>
        <w:t>
      10), 17), 18) тармақшалар алып тасталсын;</w:t>
      </w:r>
      <w:r>
        <w:br/>
      </w:r>
      <w:r>
        <w:rPr>
          <w:rFonts w:ascii="Times New Roman"/>
          <w:b w:val="false"/>
          <w:i w:val="false"/>
          <w:color w:val="000000"/>
          <w:sz w:val="28"/>
        </w:rPr>
        <w:t>
      3-тармақта:</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xml:space="preserve">
      4) тармақшадағы «еңбек» деген сөз «Зейнетақы төлеу жөніндегі мемлекеттік орталық жүзеге асыратын қызметті қоспағанда, еңбек» деген сөздермен ауыстырылсын; </w:t>
      </w:r>
      <w:r>
        <w:br/>
      </w:r>
      <w:r>
        <w:rPr>
          <w:rFonts w:ascii="Times New Roman"/>
          <w:b w:val="false"/>
          <w:i w:val="false"/>
          <w:color w:val="000000"/>
          <w:sz w:val="28"/>
        </w:rPr>
        <w:t>
      9) тармақша алып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2013 жылғы 1 қаңтардан бастап қолданысқа енгізілетін 1-баптың 18-тармағы 3) тармақшасының төртінші абзацын қоспағанда,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