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6ec7" w14:textId="1316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Жолаушыларға азаматтық әуе кемелерінде тасымалдауға тыйым салынған қауіпті заттар мен бұйымдардың, сондай-ақ есірткінің барлық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наурыздағы № 317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60)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Жолаушыларға азаматтық әуе кемелерінде тасымалдауға тыйым салынған қауіпті заттар мен бұйымдардың, сондай-ақ есірткінің барлық түрлерінің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317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Жолаушыларға азаматтық әуе кемелерінде тасымалдауға тыйым салынған қауіпті заттар мен бұйымдардың, сондай-ақ есірткінің барлық түрлерінің тізбесі</w:t>
      </w:r>
    </w:p>
    <w:bookmarkEnd w:id="4"/>
    <w:bookmarkStart w:name="z7" w:id="5"/>
    <w:p>
      <w:pPr>
        <w:spacing w:after="0"/>
        <w:ind w:left="0"/>
        <w:jc w:val="both"/>
      </w:pPr>
      <w:r>
        <w:rPr>
          <w:rFonts w:ascii="Times New Roman"/>
          <w:b w:val="false"/>
          <w:i w:val="false"/>
          <w:color w:val="000000"/>
          <w:sz w:val="28"/>
        </w:rPr>
        <w:t>
      1. Жолаушыларға азаматтық әуе кемелерінде тасымалдауға тыйым салынған қауіпті заттар мен бұйымдардың, сондай-ақ есірткінің барлық түрлерінің тізбесі тасымалдау кезінде адамдардың өмірі мен денсаулығына, ұшу немесе мүлік қауіпсіздігіне зиян келтіретін немесе қауіп төндіретін қауіпті заттар мен бұйымдарды, сондай-ақ есірткінің барлық түрлерін азаматтық әуе кемелерінің бортына алып кіруді болдырмау мақсатында нұсқаулық материал ретінде пайдалануға арналған.</w:t>
      </w:r>
    </w:p>
    <w:bookmarkEnd w:id="5"/>
    <w:bookmarkStart w:name="z8" w:id="6"/>
    <w:p>
      <w:pPr>
        <w:spacing w:after="0"/>
        <w:ind w:left="0"/>
        <w:jc w:val="both"/>
      </w:pPr>
      <w:r>
        <w:rPr>
          <w:rFonts w:ascii="Times New Roman"/>
          <w:b w:val="false"/>
          <w:i w:val="false"/>
          <w:color w:val="000000"/>
          <w:sz w:val="28"/>
        </w:rPr>
        <w:t>
      2. Қол жүгінде және багажда тасымалдауға тыйым салынған қауіпті заттар мен бұйымдар:</w:t>
      </w:r>
    </w:p>
    <w:bookmarkEnd w:id="6"/>
    <w:bookmarkStart w:name="z9" w:id="7"/>
    <w:p>
      <w:pPr>
        <w:spacing w:after="0"/>
        <w:ind w:left="0"/>
        <w:jc w:val="both"/>
      </w:pPr>
      <w:r>
        <w:rPr>
          <w:rFonts w:ascii="Times New Roman"/>
          <w:b w:val="false"/>
          <w:i w:val="false"/>
          <w:color w:val="000000"/>
          <w:sz w:val="28"/>
        </w:rPr>
        <w:t>
      1) жарғыш және өзге де өлімге ұшырататын құрылғылар, құрамында жарылғыш заттар мен бұйымдар, құрамында сондайлары барлар, оның ішінде:</w:t>
      </w:r>
    </w:p>
    <w:bookmarkEnd w:id="7"/>
    <w:p>
      <w:pPr>
        <w:spacing w:after="0"/>
        <w:ind w:left="0"/>
        <w:jc w:val="both"/>
      </w:pPr>
      <w:r>
        <w:rPr>
          <w:rFonts w:ascii="Times New Roman"/>
          <w:b w:val="false"/>
          <w:i w:val="false"/>
          <w:color w:val="000000"/>
          <w:sz w:val="28"/>
        </w:rPr>
        <w:t>
      саны мен орамасына қарамастан, дәрілердің барлық түрлері;</w:t>
      </w:r>
    </w:p>
    <w:p>
      <w:pPr>
        <w:spacing w:after="0"/>
        <w:ind w:left="0"/>
        <w:jc w:val="both"/>
      </w:pPr>
      <w:r>
        <w:rPr>
          <w:rFonts w:ascii="Times New Roman"/>
          <w:b w:val="false"/>
          <w:i w:val="false"/>
          <w:color w:val="000000"/>
          <w:sz w:val="28"/>
        </w:rPr>
        <w:t>
      гранаталар, миналар және жарақтардың барлық түрлері;</w:t>
      </w:r>
    </w:p>
    <w:p>
      <w:pPr>
        <w:spacing w:after="0"/>
        <w:ind w:left="0"/>
        <w:jc w:val="both"/>
      </w:pPr>
      <w:r>
        <w:rPr>
          <w:rFonts w:ascii="Times New Roman"/>
          <w:b w:val="false"/>
          <w:i w:val="false"/>
          <w:color w:val="000000"/>
          <w:sz w:val="28"/>
        </w:rPr>
        <w:t>
      аңшы капсюльдері (пистондары) және тұтандырғыш капсюльдер;</w:t>
      </w:r>
    </w:p>
    <w:p>
      <w:pPr>
        <w:spacing w:after="0"/>
        <w:ind w:left="0"/>
        <w:jc w:val="both"/>
      </w:pPr>
      <w:r>
        <w:rPr>
          <w:rFonts w:ascii="Times New Roman"/>
          <w:b w:val="false"/>
          <w:i w:val="false"/>
          <w:color w:val="000000"/>
          <w:sz w:val="28"/>
        </w:rPr>
        <w:t>
      пиротехникалық құралдар, оның ішінде петардаларды, бенгальдық оттарды, хлопушкаларды және ойыншық тапаншаларға арналған пистондарды, орнатылатын шашкаларды, түтінді оқтарды (шашкаларды) қоса алғанда, жарық бергіш ракеталардың кез келген түрі;</w:t>
      </w:r>
    </w:p>
    <w:p>
      <w:pPr>
        <w:spacing w:after="0"/>
        <w:ind w:left="0"/>
        <w:jc w:val="both"/>
      </w:pPr>
      <w:r>
        <w:rPr>
          <w:rFonts w:ascii="Times New Roman"/>
          <w:b w:val="false"/>
          <w:i w:val="false"/>
          <w:color w:val="000000"/>
          <w:sz w:val="28"/>
        </w:rPr>
        <w:t>
      динамит, тол, аммонал, тротил және өзге де жарылғыш заттар;</w:t>
      </w:r>
    </w:p>
    <w:p>
      <w:pPr>
        <w:spacing w:after="0"/>
        <w:ind w:left="0"/>
        <w:jc w:val="both"/>
      </w:pPr>
      <w:r>
        <w:rPr>
          <w:rFonts w:ascii="Times New Roman"/>
          <w:b w:val="false"/>
          <w:i w:val="false"/>
          <w:color w:val="000000"/>
          <w:sz w:val="28"/>
        </w:rPr>
        <w:t>
      капсюльдер, тұтандырғыштар, электр тұтандырғыштары, тұтандыратын электр тұтанғыштар және от өткізуші баулар;</w:t>
      </w:r>
    </w:p>
    <w:bookmarkStart w:name="z10" w:id="8"/>
    <w:p>
      <w:pPr>
        <w:spacing w:after="0"/>
        <w:ind w:left="0"/>
        <w:jc w:val="both"/>
      </w:pPr>
      <w:r>
        <w:rPr>
          <w:rFonts w:ascii="Times New Roman"/>
          <w:b w:val="false"/>
          <w:i w:val="false"/>
          <w:color w:val="000000"/>
          <w:sz w:val="28"/>
        </w:rPr>
        <w:t>
      2) радиоактивті заттар;</w:t>
      </w:r>
    </w:p>
    <w:bookmarkEnd w:id="8"/>
    <w:bookmarkStart w:name="z11" w:id="9"/>
    <w:p>
      <w:pPr>
        <w:spacing w:after="0"/>
        <w:ind w:left="0"/>
        <w:jc w:val="both"/>
      </w:pPr>
      <w:r>
        <w:rPr>
          <w:rFonts w:ascii="Times New Roman"/>
          <w:b w:val="false"/>
          <w:i w:val="false"/>
          <w:color w:val="000000"/>
          <w:sz w:val="28"/>
        </w:rPr>
        <w:t xml:space="preserve">
      3)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есірткі заттар;</w:t>
      </w:r>
    </w:p>
    <w:bookmarkEnd w:id="9"/>
    <w:bookmarkStart w:name="z12" w:id="10"/>
    <w:p>
      <w:pPr>
        <w:spacing w:after="0"/>
        <w:ind w:left="0"/>
        <w:jc w:val="both"/>
      </w:pPr>
      <w:r>
        <w:rPr>
          <w:rFonts w:ascii="Times New Roman"/>
          <w:b w:val="false"/>
          <w:i w:val="false"/>
          <w:color w:val="000000"/>
          <w:sz w:val="28"/>
        </w:rPr>
        <w:t>
      4) қысылған және сұйытылған газдар, оның ішінде тұрмыста пайдаланылатын газдар, мыналарды:</w:t>
      </w:r>
    </w:p>
    <w:bookmarkEnd w:id="10"/>
    <w:p>
      <w:pPr>
        <w:spacing w:after="0"/>
        <w:ind w:left="0"/>
        <w:jc w:val="both"/>
      </w:pPr>
      <w:r>
        <w:rPr>
          <w:rFonts w:ascii="Times New Roman"/>
          <w:b w:val="false"/>
          <w:i w:val="false"/>
          <w:color w:val="000000"/>
          <w:sz w:val="28"/>
        </w:rPr>
        <w:t>
      медициналық мақсатта пайдаланылатын, жолаушының денсаулығын қолдау үшін қажетті көлем шегіндегі оттегісі бар аэрозольдар және баллондар, жасанды кол-аяқтарды (протездерді) әрекетке келтіруге арналған қос тотықты көміртегі бар баллондар - дәрілік препараттарды;</w:t>
      </w:r>
    </w:p>
    <w:p>
      <w:pPr>
        <w:spacing w:after="0"/>
        <w:ind w:left="0"/>
        <w:jc w:val="both"/>
      </w:pPr>
      <w:r>
        <w:rPr>
          <w:rFonts w:ascii="Times New Roman"/>
          <w:b w:val="false"/>
          <w:i w:val="false"/>
          <w:color w:val="000000"/>
          <w:sz w:val="28"/>
        </w:rPr>
        <w:t>
      өздігінен үрленетін құтқару кеудешелеріне арналған қос тотықты көміртегі бар баллондарды қоспағанда, аэрозольдардың барлық түрлері;</w:t>
      </w:r>
    </w:p>
    <w:bookmarkStart w:name="z13" w:id="11"/>
    <w:p>
      <w:pPr>
        <w:spacing w:after="0"/>
        <w:ind w:left="0"/>
        <w:jc w:val="both"/>
      </w:pPr>
      <w:r>
        <w:rPr>
          <w:rFonts w:ascii="Times New Roman"/>
          <w:b w:val="false"/>
          <w:i w:val="false"/>
          <w:color w:val="000000"/>
          <w:sz w:val="28"/>
        </w:rPr>
        <w:t>
      5. тез тұтанғыш сұйықтықтар мен заттар, оның ішінде ацетон, бензин, мұнай өнімдерінің сынамалары, метанол, метил эфирі, тежегіш сұйықтығы, күкірткөміртек, эфирлер және өзге де жеңіл тұтанатын сұйықтықтар, оның ішінде көлемі бойынша құрамында 70 %-дан артық алкоголі (күштілігі 140 %) бар алкогольді ішімдіктер;</w:t>
      </w:r>
    </w:p>
    <w:bookmarkEnd w:id="11"/>
    <w:bookmarkStart w:name="z14" w:id="12"/>
    <w:p>
      <w:pPr>
        <w:spacing w:after="0"/>
        <w:ind w:left="0"/>
        <w:jc w:val="both"/>
      </w:pPr>
      <w:r>
        <w:rPr>
          <w:rFonts w:ascii="Times New Roman"/>
          <w:b w:val="false"/>
          <w:i w:val="false"/>
          <w:color w:val="000000"/>
          <w:sz w:val="28"/>
        </w:rPr>
        <w:t>
      6. тұтанғыш қатты заттар - оларға су тию әсерінен өздігінен тұтануы және өртенуі мүмкін жылу және жанғыш газдар шығаратын заттар:</w:t>
      </w:r>
    </w:p>
    <w:bookmarkEnd w:id="12"/>
    <w:p>
      <w:pPr>
        <w:spacing w:after="0"/>
        <w:ind w:left="0"/>
        <w:jc w:val="both"/>
      </w:pPr>
      <w:r>
        <w:rPr>
          <w:rFonts w:ascii="Times New Roman"/>
          <w:b w:val="false"/>
          <w:i w:val="false"/>
          <w:color w:val="000000"/>
          <w:sz w:val="28"/>
        </w:rPr>
        <w:t>
      калий, натрий, металл кальциі және олардың құймасы;</w:t>
      </w:r>
    </w:p>
    <w:p>
      <w:pPr>
        <w:spacing w:after="0"/>
        <w:ind w:left="0"/>
        <w:jc w:val="both"/>
      </w:pPr>
      <w:r>
        <w:rPr>
          <w:rFonts w:ascii="Times New Roman"/>
          <w:b w:val="false"/>
          <w:i w:val="false"/>
          <w:color w:val="000000"/>
          <w:sz w:val="28"/>
        </w:rPr>
        <w:t>
      ақ, сары, қызыл фосфор, тұтанатын қатты заттар санатына жататын өзге де заттар;</w:t>
      </w:r>
    </w:p>
    <w:p>
      <w:pPr>
        <w:spacing w:after="0"/>
        <w:ind w:left="0"/>
        <w:jc w:val="both"/>
      </w:pPr>
      <w:r>
        <w:rPr>
          <w:rFonts w:ascii="Times New Roman"/>
          <w:b w:val="false"/>
          <w:i w:val="false"/>
          <w:color w:val="000000"/>
          <w:sz w:val="28"/>
        </w:rPr>
        <w:t>
      органикалық тотық;</w:t>
      </w:r>
    </w:p>
    <w:p>
      <w:pPr>
        <w:spacing w:after="0"/>
        <w:ind w:left="0"/>
        <w:jc w:val="both"/>
      </w:pPr>
      <w:r>
        <w:rPr>
          <w:rFonts w:ascii="Times New Roman"/>
          <w:b w:val="false"/>
          <w:i w:val="false"/>
          <w:color w:val="000000"/>
          <w:sz w:val="28"/>
        </w:rPr>
        <w:t>
      коллоидті нитроцеллюлоза;</w:t>
      </w:r>
    </w:p>
    <w:bookmarkStart w:name="z15" w:id="13"/>
    <w:p>
      <w:pPr>
        <w:spacing w:after="0"/>
        <w:ind w:left="0"/>
        <w:jc w:val="both"/>
      </w:pPr>
      <w:r>
        <w:rPr>
          <w:rFonts w:ascii="Times New Roman"/>
          <w:b w:val="false"/>
          <w:i w:val="false"/>
          <w:color w:val="000000"/>
          <w:sz w:val="28"/>
        </w:rPr>
        <w:t>
      7) улы және уландырғыш заттар:</w:t>
      </w:r>
    </w:p>
    <w:bookmarkEnd w:id="13"/>
    <w:p>
      <w:pPr>
        <w:spacing w:after="0"/>
        <w:ind w:left="0"/>
        <w:jc w:val="both"/>
      </w:pPr>
      <w:r>
        <w:rPr>
          <w:rFonts w:ascii="Times New Roman"/>
          <w:b w:val="false"/>
          <w:i w:val="false"/>
          <w:color w:val="000000"/>
          <w:sz w:val="28"/>
        </w:rPr>
        <w:t>
      кез келген улы, қатты әсер ететін және уландыратын сұйық немесе қатты күйдегі заттар, кез келген ыдысқа оралған: бруцин, никотин, стрихинин, тетрагидрофурфурилді спирт, антифриз, этиленгликоль, сынап, синильді қышқылдың барлық тұздары және цианды препараттар, циклон, циан құймасы, мышьяк ангидриді және өзге де қатты әсер ететін улы және уландыратын заттар;</w:t>
      </w:r>
    </w:p>
    <w:p>
      <w:pPr>
        <w:spacing w:after="0"/>
        <w:ind w:left="0"/>
        <w:jc w:val="both"/>
      </w:pPr>
      <w:r>
        <w:rPr>
          <w:rFonts w:ascii="Times New Roman"/>
          <w:b w:val="false"/>
          <w:i w:val="false"/>
          <w:color w:val="000000"/>
          <w:sz w:val="28"/>
        </w:rPr>
        <w:t>
      8) жұқпалы немесе биологиялық қауіпті материалдар, олардан тұратын заттар және бұйымдар;</w:t>
      </w:r>
    </w:p>
    <w:p>
      <w:pPr>
        <w:spacing w:after="0"/>
        <w:ind w:left="0"/>
        <w:jc w:val="both"/>
      </w:pPr>
      <w:r>
        <w:rPr>
          <w:rFonts w:ascii="Times New Roman"/>
          <w:b w:val="false"/>
          <w:i w:val="false"/>
          <w:color w:val="000000"/>
          <w:sz w:val="28"/>
        </w:rPr>
        <w:t>
      9) күйдіретін және тоттанатын заттар:</w:t>
      </w:r>
    </w:p>
    <w:p>
      <w:pPr>
        <w:spacing w:after="0"/>
        <w:ind w:left="0"/>
        <w:jc w:val="both"/>
      </w:pPr>
      <w:r>
        <w:rPr>
          <w:rFonts w:ascii="Times New Roman"/>
          <w:b w:val="false"/>
          <w:i w:val="false"/>
          <w:color w:val="000000"/>
          <w:sz w:val="28"/>
        </w:rPr>
        <w:t>
      органикалық емес қышқылдар, оның ішінде тұз, күкірт, азот және өзге де қышқылдар;</w:t>
      </w:r>
    </w:p>
    <w:p>
      <w:pPr>
        <w:spacing w:after="0"/>
        <w:ind w:left="0"/>
        <w:jc w:val="both"/>
      </w:pPr>
      <w:r>
        <w:rPr>
          <w:rFonts w:ascii="Times New Roman"/>
          <w:b w:val="false"/>
          <w:i w:val="false"/>
          <w:color w:val="000000"/>
          <w:sz w:val="28"/>
        </w:rPr>
        <w:t>
      фторлы-сутекті (плазикті) қышқыл және өзге де күшті қышқылдар және тоттанатын заттар.</w:t>
      </w:r>
    </w:p>
    <w:bookmarkStart w:name="z16" w:id="14"/>
    <w:p>
      <w:pPr>
        <w:spacing w:after="0"/>
        <w:ind w:left="0"/>
        <w:jc w:val="both"/>
      </w:pPr>
      <w:r>
        <w:rPr>
          <w:rFonts w:ascii="Times New Roman"/>
          <w:b w:val="false"/>
          <w:i w:val="false"/>
          <w:color w:val="000000"/>
          <w:sz w:val="28"/>
        </w:rPr>
        <w:t>
      3. Қол жүгінде және багаж бөлігінде тасымалдауға тыйым салынған жолаушылар үшін қолжетімді қауіпті заттар мен бұйымдар:</w:t>
      </w:r>
    </w:p>
    <w:bookmarkEnd w:id="14"/>
    <w:bookmarkStart w:name="z17" w:id="15"/>
    <w:p>
      <w:pPr>
        <w:spacing w:after="0"/>
        <w:ind w:left="0"/>
        <w:jc w:val="both"/>
      </w:pPr>
      <w:r>
        <w:rPr>
          <w:rFonts w:ascii="Times New Roman"/>
          <w:b w:val="false"/>
          <w:i w:val="false"/>
          <w:color w:val="000000"/>
          <w:sz w:val="28"/>
        </w:rPr>
        <w:t>
      1) атыс (қол жауынгерлік ату, азаматтық және қызметтік) қаруының барлық түрлері, әрекеті электр қуаты, радиоактивті сәулелену және биологиялық факторларды пайдалануға негізделген қарулар; лақтыратын, электрлік, механикалық қару, оның ішінде ойық ұңғылы, тегіс ұңғылы, аралас, ұңғысыз, газды оқ дәрімен атылатын қару, пневматикалық сигнал беру және жаттығу қаруы, атыс қаруының бөлшектері (телескоптық көздеу құрылғыларын және көздеуішті қоспағанда); басқа заттарды имитациялайтын нысаны бар қарулар, сондай-ақ бекітуге арналған өнеркәсіптік тапаншалар, садақтар, арбалеттер, гарпундық мылтықтар және су астында аулауға арналған мылтықтар, атыс қаруы түріндегі оттықтар, сигнал беру ракетницалары, старт беру тапаншалары, уақытша жансыздандыру, естен тандыру және электрмен соғу әрекеті бар құрылғылар, керме ағаштар, сондай-ақ жоғарыда көрсетілгендерді имитациялайтын барлық көшірмелер мен бұйымдар (оның ішінде ойыншық түріндегі);</w:t>
      </w:r>
    </w:p>
    <w:bookmarkEnd w:id="15"/>
    <w:bookmarkStart w:name="z18" w:id="16"/>
    <w:p>
      <w:pPr>
        <w:spacing w:after="0"/>
        <w:ind w:left="0"/>
        <w:jc w:val="both"/>
      </w:pPr>
      <w:r>
        <w:rPr>
          <w:rFonts w:ascii="Times New Roman"/>
          <w:b w:val="false"/>
          <w:i w:val="false"/>
          <w:color w:val="000000"/>
          <w:sz w:val="28"/>
        </w:rPr>
        <w:t>
      2) түйрегіш және кесетін қару, соғу-бытырату әрекеті бар заттар және ұшталған бұйымдар, сондай-ақ оларды имитациялайтын заттар:</w:t>
      </w:r>
    </w:p>
    <w:bookmarkEnd w:id="16"/>
    <w:p>
      <w:pPr>
        <w:spacing w:after="0"/>
        <w:ind w:left="0"/>
        <w:jc w:val="both"/>
      </w:pPr>
      <w:r>
        <w:rPr>
          <w:rFonts w:ascii="Times New Roman"/>
          <w:b w:val="false"/>
          <w:i w:val="false"/>
          <w:color w:val="000000"/>
          <w:sz w:val="28"/>
        </w:rPr>
        <w:t>
      қылыштар, үлкен пышақтар, наркескендер, палаштар, семсерлер, мачетелер, сапылар, найзалар, қанжарлар, кездіктер, стилеттер, кастеттер, кистендер, өзге де жүзді қарулар және пышақтың кез келген түрлері - оның ішінде техникалық және шаруашылық-тұрмыстық, балталар, жебе және жебе түріндегі зақымдайтын элементтер, оның ішінде лақтыратын жұлдызшалар, темір ілгектер, гарпундар, мұз шапқыштар, ұшталған металл ұштары бар сүйенетін таяқшалар, конькилер, пышақтар, скальпельдер, қауіпті ұстаралар, жүзінің ұзындығы 3 см артық қайшылар (басы өтпейтін немесе домалақталған, жүзінің ұзындығы 3 см кем қайшылар тасымалдауға жіберіледі), шаңғы таяқтары және жүруге/жаяу туризмге арналған таяқтар, өзге де тұрмыстық және өндірістік мақсаттағы түйрегіш және кесетін нәрселер, оның ішінде кез келген материалдан жасалған, әлеуетті кару ретінде пайдалануға арналған барынша берік заттар, сондай-ақ оларды елестететін көшірмелер және нәрселер (оның ішінде ойыншық түріндегі). Жолаушыларға және экипаж мүшелеріне шабуыл жасау үшін пайдаланылуы мүмкін заттар, оның ішінде: түйрегіш немесе кесетін зат ретінде пайдаланылуы мүмкін бәрбілер және бұрғылар, аралардың барлық түрлері, бұрауыштар, монтировкалар, балғалар, атауыздар, сомын/иінтірек кілттері, дәнекерлегіш құрылғылар сияқты слесарлық-токарьлық және жұмыс құралдары;</w:t>
      </w:r>
    </w:p>
    <w:bookmarkStart w:name="z19" w:id="17"/>
    <w:p>
      <w:pPr>
        <w:spacing w:after="0"/>
        <w:ind w:left="0"/>
        <w:jc w:val="both"/>
      </w:pPr>
      <w:r>
        <w:rPr>
          <w:rFonts w:ascii="Times New Roman"/>
          <w:b w:val="false"/>
          <w:i w:val="false"/>
          <w:color w:val="000000"/>
          <w:sz w:val="28"/>
        </w:rPr>
        <w:t>
      3) атыс және газды қаруларға оқ-дәрілер, оның ішінде жауынгерлік оқтар, жарық дыбыстық, жарақаттық әрекеті бар, жалған, жарақталған аңшы оқтары;</w:t>
      </w:r>
    </w:p>
    <w:bookmarkEnd w:id="17"/>
    <w:bookmarkStart w:name="z20" w:id="18"/>
    <w:p>
      <w:pPr>
        <w:spacing w:after="0"/>
        <w:ind w:left="0"/>
        <w:jc w:val="both"/>
      </w:pPr>
      <w:r>
        <w:rPr>
          <w:rFonts w:ascii="Times New Roman"/>
          <w:b w:val="false"/>
          <w:i w:val="false"/>
          <w:color w:val="000000"/>
          <w:sz w:val="28"/>
        </w:rPr>
        <w:t>
      4) өтпейтін ұштары бар бұйымдар: бейсбол, софтбол, крокет, поло ойындарына арналған соғу таяқтары, бильярд, снукер және пул ойындарына арналған киилер; тоқпақтардың (қатты немесе иілгіш) барлық түрлері және қоян-қолтық ұрыс құралдары; аулар, гольф ойынына және өзге де спорттық ойындарға арналған имек таяқтар; ескектер, оның ішінде байдаркаларға және каноэға, скейтбордтарга арналған;</w:t>
      </w:r>
    </w:p>
    <w:bookmarkEnd w:id="18"/>
    <w:p>
      <w:pPr>
        <w:spacing w:after="0"/>
        <w:ind w:left="0"/>
        <w:jc w:val="both"/>
      </w:pPr>
      <w:r>
        <w:rPr>
          <w:rFonts w:ascii="Times New Roman"/>
          <w:b w:val="false"/>
          <w:i w:val="false"/>
          <w:color w:val="000000"/>
          <w:sz w:val="28"/>
        </w:rPr>
        <w:t>
      1)-3) тармақшаларға ескертпе:</w:t>
      </w:r>
    </w:p>
    <w:p>
      <w:pPr>
        <w:spacing w:after="0"/>
        <w:ind w:left="0"/>
        <w:jc w:val="both"/>
      </w:pPr>
      <w:r>
        <w:rPr>
          <w:rFonts w:ascii="Times New Roman"/>
          <w:b w:val="false"/>
          <w:i w:val="false"/>
          <w:color w:val="000000"/>
          <w:sz w:val="28"/>
        </w:rPr>
        <w:t xml:space="preserve">
      мемлекеттік органдардың жекелеген санаттағы қызметкерлерінің қаруды және оқ-дәрілерді, сондай-ақ өзге тұлғалардың азаматтық, спорттық, аңшылық қаруларды (жолаушы әуе кемелерінде тасымалдауға тыйым салынған газды қаруларға оқ-дәрілерден басқа) тасымалдау тәртібі Қазақстан Республикасы Үкіметінің 2000 жылғы 3 тамыздағы № 1176 қаулысымен бекітілген Қазақстан Республикасындағы қару мен оның патрондары айналымының </w:t>
      </w:r>
      <w:r>
        <w:rPr>
          <w:rFonts w:ascii="Times New Roman"/>
          <w:b w:val="false"/>
          <w:i w:val="false"/>
          <w:color w:val="000000"/>
          <w:sz w:val="28"/>
        </w:rPr>
        <w:t>ережесінде</w:t>
      </w:r>
      <w:r>
        <w:rPr>
          <w:rFonts w:ascii="Times New Roman"/>
          <w:b w:val="false"/>
          <w:i w:val="false"/>
          <w:color w:val="000000"/>
          <w:sz w:val="28"/>
        </w:rPr>
        <w:t xml:space="preserve"> көзделген;</w:t>
      </w:r>
    </w:p>
    <w:bookmarkStart w:name="z21" w:id="19"/>
    <w:p>
      <w:pPr>
        <w:spacing w:after="0"/>
        <w:ind w:left="0"/>
        <w:jc w:val="both"/>
      </w:pPr>
      <w:r>
        <w:rPr>
          <w:rFonts w:ascii="Times New Roman"/>
          <w:b w:val="false"/>
          <w:i w:val="false"/>
          <w:color w:val="000000"/>
          <w:sz w:val="28"/>
        </w:rPr>
        <w:t>
      5) "Азаматтық авиацияны заңсыз араласу актілерінен қорғауға арналған қауіпсіздік жөніндегі басшылық, ИКАО, 6-басылым, 2002 жыл "Қауіпті жүктер" 24-қосымшасына "А" толықтыруда анықталатын шектеулерге сәйкес құрғақ мұз; жүрек бұлшық еттерін ширататын немесе адам денесінде бар радиоактивті изотоптар және радиоактивті фармацевтикалық препараттар негізіндегі өзге де құрылғылар; ауруларды тасымалдауға арналған итергіш-кресло немесе аккумуляторлы батареялары бар басқа жылжымалы құралдар; газ және оларды толтыруға арналған газды элементтері бар шаш бұйралауға арналған ұстағыштар; сынапты барометрлер немесе термометрлер, медициналық немесе клиникалық термометрлер.</w:t>
      </w:r>
    </w:p>
    <w:bookmarkEnd w:id="19"/>
    <w:bookmarkStart w:name="z22" w:id="20"/>
    <w:p>
      <w:pPr>
        <w:spacing w:after="0"/>
        <w:ind w:left="0"/>
        <w:jc w:val="both"/>
      </w:pPr>
      <w:r>
        <w:rPr>
          <w:rFonts w:ascii="Times New Roman"/>
          <w:b w:val="false"/>
          <w:i w:val="false"/>
          <w:color w:val="000000"/>
          <w:sz w:val="28"/>
        </w:rPr>
        <w:t>
      4. Қол жүгінде тасымалдауға тыйым салынған қауіпті заттар мен бұйымдар: сыйымдылығы 100 мл астам контейнердегі сұйықтықтар.</w:t>
      </w:r>
    </w:p>
    <w:bookmarkEnd w:id="20"/>
    <w:p>
      <w:pPr>
        <w:spacing w:after="0"/>
        <w:ind w:left="0"/>
        <w:jc w:val="both"/>
      </w:pPr>
      <w:r>
        <w:rPr>
          <w:rFonts w:ascii="Times New Roman"/>
          <w:b w:val="false"/>
          <w:i w:val="false"/>
          <w:color w:val="000000"/>
          <w:sz w:val="28"/>
        </w:rPr>
        <w:t>
      Ұшу уақытына қажетті мөлшердегі дәрілік препараттар, балалар тағамы мен арнайы диеталық қажеттіліктер, сондай-ақ әуежайда бажсыз сауда дүкендерінен немесе әуе кемесінің бортынан сатып алынған, ұшу кезінде пакеттің ішіндегіге рұқсатты көзбен шолып сәйкестендіруді қамтамасыз ететін, онда бұл сатып алу сапарға шығатын күні (күндері) әуежайдағы бажсыз сауда дүкендерінен немесе әуе кемесінің бортынан жүргізілгендігін анық растайтын (сатып алған тауардың чегі), берік мөрленген (пломбаланған) пластиктік пакетке оралған сұйықтықтар тасымалдау бойынша ерекшелікке ие болады.</w:t>
      </w:r>
    </w:p>
    <w:bookmarkStart w:name="z23" w:id="21"/>
    <w:p>
      <w:pPr>
        <w:spacing w:after="0"/>
        <w:ind w:left="0"/>
        <w:jc w:val="both"/>
      </w:pPr>
      <w:r>
        <w:rPr>
          <w:rFonts w:ascii="Times New Roman"/>
          <w:b w:val="false"/>
          <w:i w:val="false"/>
          <w:color w:val="000000"/>
          <w:sz w:val="28"/>
        </w:rPr>
        <w:t>
      5. Зауыттық орамасы, тиісті техникалық паспорты және сертификаты жоқ белгісіз құрамдағы заттар және сұйықтықтар.</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