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4a9b" w14:textId="9714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Жапонияға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2011 жылғы 31 наурыздағы № 325 Қаулысы</w:t>
      </w:r>
    </w:p>
    <w:p>
      <w:pPr>
        <w:spacing w:after="0"/>
        <w:ind w:left="0"/>
        <w:jc w:val="both"/>
      </w:pPr>
      <w:bookmarkStart w:name="z2" w:id="0"/>
      <w:r>
        <w:rPr>
          <w:rFonts w:ascii="Times New Roman"/>
          <w:b w:val="false"/>
          <w:i w:val="false"/>
          <w:color w:val="000000"/>
          <w:sz w:val="28"/>
        </w:rPr>
        <w:t xml:space="preserve">      2011 жылғы 11 наурызда болған жойқын жер сілкінісі және зор цунами салдарынан Жапонияда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Жапонияға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2011 жылға арналған республикалық бюджетте көзделген Қазақстан Республикасы Үкіметінің төтенше резервінен 1000000 (бір миллион)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Ваnк nаmе: Sumіtоmо Мitsuі Ваnkіng Соrроrаtіоn, Вrаnсh nаmе: Gіnzа, Аssоunt numbеr: 8047670 (Оrdіnаrу аssоunt), SWIҒТ Соdе: SМВС JP JT, Recіріеnt: Тhе Jараnеsе Rеd Сrоss Sосіеtу, Rесіріеnt аddrеss: 1-1-3 Shіbа-Dаіmon Міnаtо-ku, Тоkуо JАРАN арнайы банк шотына аударуды қамтамасыз етсін.</w:t>
      </w:r>
      <w:r>
        <w:br/>
      </w:r>
      <w:r>
        <w:rPr>
          <w:rFonts w:ascii="Times New Roman"/>
          <w:b w:val="false"/>
          <w:i w:val="false"/>
          <w:color w:val="000000"/>
          <w:sz w:val="28"/>
        </w:rPr>
        <w:t>
</w:t>
      </w:r>
      <w:r>
        <w:rPr>
          <w:rFonts w:ascii="Times New Roman"/>
          <w:b w:val="false"/>
          <w:i w:val="false"/>
          <w:color w:val="000000"/>
          <w:sz w:val="28"/>
        </w:rPr>
        <w:t>
      3. Жапонияға ресми ізгілік көмек көрсету үшін мемлекеттік материалдық резервтен саны 83250 (сексен үш мың екі жүз елу) физикалық қалбыр ет консервілері броньнан шығарылсын.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2012.01.18 </w:t>
      </w:r>
      <w:r>
        <w:rPr>
          <w:rFonts w:ascii="Times New Roman"/>
          <w:b w:val="false"/>
          <w:i w:val="false"/>
          <w:color w:val="000000"/>
          <w:sz w:val="28"/>
        </w:rPr>
        <w:t>№ 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Жапония, Нарита әуежайына дейін ізгілік жүкті уақтылы тиеп жіберуді және әуе көлігімен жеткізуді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Қаржы министрліктері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Қазақстан Республикасы Сыртқы істер министрлігі ізгілік жүгін алушыны анықтасын және көмек көрсету жөніндегі шараларды үйлестіруді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8.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